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4068D" w14:textId="77777777" w:rsidR="00AB64BE" w:rsidRPr="00E900C5" w:rsidRDefault="00AB64BE">
      <w:pPr>
        <w:spacing w:after="120" w:line="288" w:lineRule="auto"/>
        <w:rPr>
          <w:rFonts w:hint="eastAsia"/>
          <w:b w:val="0"/>
          <w:bCs/>
          <w:sz w:val="22"/>
          <w:lang w:eastAsia="ja-JP"/>
        </w:rPr>
      </w:pPr>
    </w:p>
    <w:p w14:paraId="5BE96057" w14:textId="77777777" w:rsidR="00186815" w:rsidRPr="00E900C5" w:rsidRDefault="00186815" w:rsidP="001C7650">
      <w:pPr>
        <w:spacing w:after="120" w:line="288" w:lineRule="auto"/>
        <w:rPr>
          <w:rFonts w:hint="eastAsia"/>
          <w:b w:val="0"/>
          <w:bCs/>
          <w:sz w:val="22"/>
          <w:lang w:eastAsia="ja-JP"/>
        </w:rPr>
      </w:pPr>
    </w:p>
    <w:p w14:paraId="64868272" w14:textId="521071C4" w:rsidR="00E4401B" w:rsidRPr="00E900C5" w:rsidRDefault="001C7650" w:rsidP="001C7650">
      <w:pPr>
        <w:spacing w:after="120" w:line="288" w:lineRule="auto"/>
        <w:rPr>
          <w:rFonts w:hint="eastAsia"/>
          <w:b w:val="0"/>
          <w:bCs/>
          <w:sz w:val="22"/>
          <w:lang w:eastAsia="ja-JP"/>
        </w:rPr>
      </w:pPr>
      <w:r w:rsidRPr="00E900C5">
        <w:rPr>
          <w:b w:val="0"/>
          <w:bCs/>
          <w:sz w:val="22"/>
          <w:lang w:eastAsia="ja-JP"/>
        </w:rPr>
        <w:t>サンプル株式会社</w:t>
      </w:r>
      <w:r w:rsidRPr="00E900C5">
        <w:rPr>
          <w:b w:val="0"/>
          <w:bCs/>
          <w:sz w:val="22"/>
          <w:lang w:eastAsia="ja-JP"/>
        </w:rPr>
        <w:br/>
      </w:r>
      <w:r w:rsidRPr="00E900C5">
        <w:rPr>
          <w:b w:val="0"/>
          <w:bCs/>
          <w:sz w:val="22"/>
          <w:lang w:eastAsia="ja-JP"/>
        </w:rPr>
        <w:t>サンプル部</w:t>
      </w:r>
      <w:r w:rsidRPr="00E900C5">
        <w:rPr>
          <w:b w:val="0"/>
          <w:bCs/>
          <w:sz w:val="22"/>
          <w:lang w:eastAsia="ja-JP"/>
        </w:rPr>
        <w:br/>
      </w:r>
      <w:r w:rsidRPr="00E900C5">
        <w:rPr>
          <w:b w:val="0"/>
          <w:bCs/>
          <w:sz w:val="22"/>
          <w:lang w:eastAsia="ja-JP"/>
        </w:rPr>
        <w:t>サンプル</w:t>
      </w:r>
      <w:r w:rsidRPr="00E900C5">
        <w:rPr>
          <w:b w:val="0"/>
          <w:bCs/>
          <w:sz w:val="22"/>
          <w:lang w:eastAsia="ja-JP"/>
        </w:rPr>
        <w:t xml:space="preserve"> </w:t>
      </w:r>
      <w:r w:rsidRPr="00E900C5">
        <w:rPr>
          <w:b w:val="0"/>
          <w:bCs/>
          <w:sz w:val="22"/>
          <w:lang w:eastAsia="ja-JP"/>
        </w:rPr>
        <w:t>太郎</w:t>
      </w:r>
      <w:r w:rsidRPr="00E900C5">
        <w:rPr>
          <w:b w:val="0"/>
          <w:bCs/>
          <w:sz w:val="22"/>
          <w:lang w:eastAsia="ja-JP"/>
        </w:rPr>
        <w:t xml:space="preserve"> </w:t>
      </w:r>
      <w:r w:rsidRPr="00E900C5">
        <w:rPr>
          <w:b w:val="0"/>
          <w:bCs/>
          <w:sz w:val="22"/>
          <w:lang w:eastAsia="ja-JP"/>
        </w:rPr>
        <w:t>様</w:t>
      </w:r>
    </w:p>
    <w:p w14:paraId="167F2AEA" w14:textId="77777777" w:rsidR="001C7650" w:rsidRPr="00E900C5" w:rsidRDefault="001C7650" w:rsidP="001C7650">
      <w:pPr>
        <w:spacing w:after="120" w:line="288" w:lineRule="auto"/>
        <w:rPr>
          <w:rFonts w:hint="eastAsia"/>
          <w:b w:val="0"/>
          <w:bCs/>
          <w:sz w:val="22"/>
          <w:lang w:eastAsia="ja-JP"/>
        </w:rPr>
      </w:pPr>
    </w:p>
    <w:p w14:paraId="38B26AEB" w14:textId="77777777" w:rsidR="00186815" w:rsidRPr="00E900C5" w:rsidRDefault="00186815" w:rsidP="001C7650">
      <w:pPr>
        <w:spacing w:after="120" w:line="288" w:lineRule="auto"/>
        <w:rPr>
          <w:rFonts w:hint="eastAsia"/>
          <w:b w:val="0"/>
          <w:bCs/>
          <w:sz w:val="22"/>
          <w:lang w:eastAsia="ja-JP"/>
        </w:rPr>
      </w:pPr>
    </w:p>
    <w:p w14:paraId="49F85290" w14:textId="77777777" w:rsidR="006C15AC" w:rsidRPr="00E900C5" w:rsidRDefault="004B6174" w:rsidP="001C7650">
      <w:pPr>
        <w:spacing w:after="120" w:line="288" w:lineRule="auto"/>
        <w:rPr>
          <w:rFonts w:hint="eastAsia"/>
          <w:b w:val="0"/>
          <w:bCs/>
          <w:sz w:val="22"/>
          <w:lang w:eastAsia="ja-JP"/>
        </w:rPr>
      </w:pPr>
      <w:r w:rsidRPr="00E900C5">
        <w:rPr>
          <w:rFonts w:hint="eastAsia"/>
          <w:b w:val="0"/>
          <w:bCs/>
          <w:sz w:val="22"/>
          <w:lang w:eastAsia="ja-JP"/>
        </w:rPr>
        <w:t>拝啓</w:t>
      </w:r>
      <w:r w:rsidR="001C7650" w:rsidRPr="00E900C5">
        <w:rPr>
          <w:rFonts w:hint="eastAsia"/>
          <w:b w:val="0"/>
          <w:bCs/>
          <w:sz w:val="22"/>
          <w:lang w:eastAsia="ja-JP"/>
        </w:rPr>
        <w:t xml:space="preserve">　</w:t>
      </w:r>
    </w:p>
    <w:p w14:paraId="22728D99" w14:textId="46F772B0" w:rsidR="008C6D76" w:rsidRPr="00E900C5" w:rsidRDefault="006C15AC" w:rsidP="001C7650">
      <w:pPr>
        <w:spacing w:after="120" w:line="288" w:lineRule="auto"/>
        <w:rPr>
          <w:rFonts w:hint="eastAsia"/>
          <w:b w:val="0"/>
          <w:bCs/>
          <w:lang w:eastAsia="ja-JP"/>
        </w:rPr>
      </w:pPr>
      <w:r w:rsidRPr="00E900C5">
        <w:rPr>
          <w:rFonts w:hint="eastAsia"/>
          <w:b w:val="0"/>
          <w:bCs/>
          <w:sz w:val="22"/>
          <w:lang w:eastAsia="ja-JP"/>
        </w:rPr>
        <w:t>〇〇（季語）の候、</w:t>
      </w:r>
      <w:r w:rsidR="00385BDD" w:rsidRPr="00E900C5">
        <w:rPr>
          <w:rFonts w:hint="eastAsia"/>
          <w:b w:val="0"/>
          <w:bCs/>
          <w:sz w:val="22"/>
          <w:lang w:eastAsia="ja-JP"/>
        </w:rPr>
        <w:t>貴社におかれましては一層のご発展をお迎えのこととお慶び申し上げます。</w:t>
      </w:r>
      <w:r w:rsidR="00186815" w:rsidRPr="00E900C5">
        <w:rPr>
          <w:b w:val="0"/>
          <w:bCs/>
          <w:sz w:val="22"/>
          <w:lang w:eastAsia="ja-JP"/>
        </w:rPr>
        <w:br/>
      </w:r>
      <w:r w:rsidR="001C7650" w:rsidRPr="00E900C5">
        <w:rPr>
          <w:b w:val="0"/>
          <w:bCs/>
          <w:sz w:val="22"/>
          <w:lang w:eastAsia="ja-JP"/>
        </w:rPr>
        <w:br/>
      </w:r>
      <w:r w:rsidR="001C7650" w:rsidRPr="00E900C5">
        <w:rPr>
          <w:rFonts w:hint="eastAsia"/>
          <w:b w:val="0"/>
          <w:bCs/>
          <w:sz w:val="22"/>
          <w:lang w:eastAsia="ja-JP"/>
        </w:rPr>
        <w:t>このたびは、貴社において貴重な実習の機会を頂戴し、誠にありがとうございました。</w:t>
      </w:r>
      <w:r w:rsidR="00186815" w:rsidRPr="00E900C5">
        <w:rPr>
          <w:b w:val="0"/>
          <w:bCs/>
          <w:sz w:val="22"/>
          <w:lang w:eastAsia="ja-JP"/>
        </w:rPr>
        <w:br/>
      </w:r>
      <w:r w:rsidR="001C7650" w:rsidRPr="00E900C5">
        <w:rPr>
          <w:rFonts w:hint="eastAsia"/>
          <w:b w:val="0"/>
          <w:bCs/>
          <w:sz w:val="22"/>
          <w:lang w:eastAsia="ja-JP"/>
        </w:rPr>
        <w:t>〇〇日間にわたる実習では、〇</w:t>
      </w:r>
      <w:r w:rsidR="00186815" w:rsidRPr="00E900C5">
        <w:rPr>
          <w:rFonts w:hint="eastAsia"/>
          <w:b w:val="0"/>
          <w:bCs/>
          <w:sz w:val="22"/>
          <w:lang w:eastAsia="ja-JP"/>
        </w:rPr>
        <w:t>〇〇〇</w:t>
      </w:r>
      <w:r w:rsidR="001C7650" w:rsidRPr="00E900C5">
        <w:rPr>
          <w:rFonts w:hint="eastAsia"/>
          <w:b w:val="0"/>
          <w:bCs/>
          <w:sz w:val="22"/>
          <w:lang w:eastAsia="ja-JP"/>
        </w:rPr>
        <w:t>〇（業務や作業内容）を体験させていただき、〇</w:t>
      </w:r>
      <w:r w:rsidR="00186815" w:rsidRPr="00E900C5">
        <w:rPr>
          <w:rFonts w:hint="eastAsia"/>
          <w:b w:val="0"/>
          <w:bCs/>
          <w:sz w:val="22"/>
          <w:lang w:eastAsia="ja-JP"/>
        </w:rPr>
        <w:t>〇〇〇</w:t>
      </w:r>
      <w:r w:rsidR="001C7650" w:rsidRPr="00E900C5">
        <w:rPr>
          <w:rFonts w:hint="eastAsia"/>
          <w:b w:val="0"/>
          <w:bCs/>
          <w:sz w:val="22"/>
          <w:lang w:eastAsia="ja-JP"/>
        </w:rPr>
        <w:t>〇（具体的な学びや感想）という貴重な経験を積むことができました。</w:t>
      </w:r>
      <w:r w:rsidR="001C7650" w:rsidRPr="00E900C5">
        <w:rPr>
          <w:b w:val="0"/>
          <w:bCs/>
          <w:sz w:val="22"/>
          <w:lang w:eastAsia="ja-JP"/>
        </w:rPr>
        <w:br/>
      </w:r>
      <w:r w:rsidR="001C7650" w:rsidRPr="00E900C5">
        <w:rPr>
          <w:b w:val="0"/>
          <w:bCs/>
          <w:sz w:val="22"/>
          <w:lang w:eastAsia="ja-JP"/>
        </w:rPr>
        <w:br/>
      </w:r>
      <w:r w:rsidR="001C7650" w:rsidRPr="00E900C5">
        <w:rPr>
          <w:rFonts w:hint="eastAsia"/>
          <w:b w:val="0"/>
          <w:bCs/>
          <w:sz w:val="22"/>
          <w:lang w:eastAsia="ja-JP"/>
        </w:rPr>
        <w:t>また、実習中はご多忙の中、〇〇様をはじめ、社員の皆様に温かくご指導をいただき、</w:t>
      </w:r>
      <w:r w:rsidRPr="00E900C5">
        <w:rPr>
          <w:rFonts w:hint="eastAsia"/>
          <w:b w:val="0"/>
          <w:bCs/>
          <w:sz w:val="22"/>
          <w:lang w:eastAsia="ja-JP"/>
        </w:rPr>
        <w:t>本当に充実した毎日でした。</w:t>
      </w:r>
      <w:r w:rsidR="001C7650" w:rsidRPr="00E900C5">
        <w:rPr>
          <w:rFonts w:hint="eastAsia"/>
          <w:b w:val="0"/>
          <w:bCs/>
          <w:sz w:val="22"/>
          <w:lang w:eastAsia="ja-JP"/>
        </w:rPr>
        <w:t>心より感謝申し上げます。貴社の〇</w:t>
      </w:r>
      <w:r w:rsidR="00186815" w:rsidRPr="00E900C5">
        <w:rPr>
          <w:rFonts w:hint="eastAsia"/>
          <w:b w:val="0"/>
          <w:bCs/>
          <w:sz w:val="22"/>
          <w:lang w:eastAsia="ja-JP"/>
        </w:rPr>
        <w:t>〇〇〇</w:t>
      </w:r>
      <w:r w:rsidR="001C7650" w:rsidRPr="00E900C5">
        <w:rPr>
          <w:rFonts w:hint="eastAsia"/>
          <w:b w:val="0"/>
          <w:bCs/>
          <w:sz w:val="22"/>
          <w:lang w:eastAsia="ja-JP"/>
        </w:rPr>
        <w:t>〇（業界や事業）の魅力を実感するとともに、</w:t>
      </w:r>
      <w:r w:rsidRPr="00E900C5">
        <w:rPr>
          <w:rFonts w:hint="eastAsia"/>
          <w:b w:val="0"/>
          <w:bCs/>
          <w:sz w:val="22"/>
          <w:lang w:eastAsia="ja-JP"/>
        </w:rPr>
        <w:t>実習で得た経験を</w:t>
      </w:r>
      <w:r w:rsidR="001C7650" w:rsidRPr="00E900C5">
        <w:rPr>
          <w:rFonts w:hint="eastAsia"/>
          <w:b w:val="0"/>
          <w:bCs/>
          <w:sz w:val="22"/>
          <w:lang w:eastAsia="ja-JP"/>
        </w:rPr>
        <w:t>今後の学業やキャリアにおいて大いに役立てていきたいと存じます。</w:t>
      </w:r>
      <w:r w:rsidR="001C7650" w:rsidRPr="00E900C5">
        <w:rPr>
          <w:b w:val="0"/>
          <w:bCs/>
          <w:sz w:val="22"/>
          <w:lang w:eastAsia="ja-JP"/>
        </w:rPr>
        <w:br/>
      </w:r>
      <w:r w:rsidR="001C7650" w:rsidRPr="00E900C5">
        <w:rPr>
          <w:b w:val="0"/>
          <w:bCs/>
          <w:sz w:val="22"/>
          <w:lang w:eastAsia="ja-JP"/>
        </w:rPr>
        <w:br/>
      </w:r>
      <w:r w:rsidR="001C7650" w:rsidRPr="00E900C5">
        <w:rPr>
          <w:rFonts w:hint="eastAsia"/>
          <w:b w:val="0"/>
          <w:bCs/>
          <w:sz w:val="22"/>
          <w:lang w:eastAsia="ja-JP"/>
        </w:rPr>
        <w:t>略儀ながら、書中にて御礼申し上げますとともに、</w:t>
      </w:r>
      <w:r w:rsidRPr="00E900C5">
        <w:rPr>
          <w:rFonts w:hint="eastAsia"/>
          <w:b w:val="0"/>
          <w:bCs/>
          <w:sz w:val="22"/>
          <w:lang w:eastAsia="ja-JP"/>
        </w:rPr>
        <w:t>貴社の皆様のご健康とご多幸をお祈り申し上げます。</w:t>
      </w:r>
      <w:r w:rsidR="001C7650" w:rsidRPr="00E900C5">
        <w:rPr>
          <w:rFonts w:hint="eastAsia"/>
          <w:b w:val="0"/>
          <w:bCs/>
          <w:sz w:val="22"/>
          <w:lang w:eastAsia="ja-JP"/>
        </w:rPr>
        <w:t>今後ともご指導ご鞭撻のほどよろしくお願い申し上げます。</w:t>
      </w:r>
    </w:p>
    <w:p w14:paraId="1FAEE2FA" w14:textId="561123B4" w:rsidR="008C6D76" w:rsidRPr="00E900C5" w:rsidRDefault="00000000" w:rsidP="008B2040">
      <w:pPr>
        <w:pStyle w:val="aff1"/>
        <w:rPr>
          <w:rFonts w:hint="eastAsia"/>
          <w:bCs/>
        </w:rPr>
      </w:pPr>
      <w:r w:rsidRPr="00E900C5">
        <w:rPr>
          <w:bCs/>
        </w:rPr>
        <w:t>敬具</w:t>
      </w:r>
    </w:p>
    <w:p w14:paraId="5ADA9BE4" w14:textId="77777777" w:rsidR="00C12C79" w:rsidRPr="00E900C5" w:rsidRDefault="00C12C79" w:rsidP="004B6174">
      <w:pPr>
        <w:spacing w:after="120" w:line="288" w:lineRule="auto"/>
        <w:jc w:val="right"/>
        <w:rPr>
          <w:rFonts w:hint="eastAsia"/>
          <w:b w:val="0"/>
          <w:bCs/>
          <w:sz w:val="22"/>
          <w:lang w:eastAsia="ja-JP"/>
        </w:rPr>
      </w:pPr>
    </w:p>
    <w:p w14:paraId="7D118092" w14:textId="1DB5E233" w:rsidR="00C12C79" w:rsidRPr="00E900C5" w:rsidRDefault="00C12C79" w:rsidP="004B6174">
      <w:pPr>
        <w:spacing w:after="120" w:line="288" w:lineRule="auto"/>
        <w:jc w:val="right"/>
        <w:rPr>
          <w:rFonts w:hint="eastAsia"/>
          <w:b w:val="0"/>
          <w:bCs/>
          <w:sz w:val="22"/>
          <w:lang w:eastAsia="ja-JP"/>
        </w:rPr>
      </w:pPr>
      <w:bookmarkStart w:id="0" w:name="_Hlk179633363"/>
      <w:r w:rsidRPr="00E900C5">
        <w:rPr>
          <w:rFonts w:hint="eastAsia"/>
          <w:b w:val="0"/>
          <w:bCs/>
          <w:sz w:val="22"/>
          <w:lang w:eastAsia="ja-JP"/>
        </w:rPr>
        <w:t>令和〇年〇月〇日</w:t>
      </w:r>
    </w:p>
    <w:bookmarkEnd w:id="0"/>
    <w:p w14:paraId="13DDA60F" w14:textId="39383E3A" w:rsidR="00C12C79" w:rsidRPr="00E900C5" w:rsidRDefault="00C12C79" w:rsidP="004B6174">
      <w:pPr>
        <w:spacing w:after="120" w:line="288" w:lineRule="auto"/>
        <w:jc w:val="right"/>
        <w:rPr>
          <w:rFonts w:hint="eastAsia"/>
          <w:b w:val="0"/>
          <w:bCs/>
          <w:lang w:eastAsia="ja-JP"/>
        </w:rPr>
      </w:pPr>
      <w:r w:rsidRPr="00E900C5">
        <w:rPr>
          <w:b w:val="0"/>
          <w:bCs/>
          <w:sz w:val="22"/>
          <w:lang w:eastAsia="ja-JP"/>
        </w:rPr>
        <w:t>マネー</w:t>
      </w:r>
      <w:r w:rsidRPr="00E900C5">
        <w:rPr>
          <w:b w:val="0"/>
          <w:bCs/>
          <w:sz w:val="22"/>
          <w:lang w:eastAsia="ja-JP"/>
        </w:rPr>
        <w:t xml:space="preserve"> </w:t>
      </w:r>
      <w:r w:rsidRPr="00E900C5">
        <w:rPr>
          <w:b w:val="0"/>
          <w:bCs/>
          <w:sz w:val="22"/>
          <w:lang w:eastAsia="ja-JP"/>
        </w:rPr>
        <w:t>二郎</w:t>
      </w:r>
    </w:p>
    <w:sectPr w:rsidR="00C12C79" w:rsidRPr="00E900C5" w:rsidSect="00034616">
      <w:pgSz w:w="11906" w:h="16838"/>
      <w:pgMar w:top="1134"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3A869" w14:textId="77777777" w:rsidR="00D76F2B" w:rsidRDefault="00D76F2B" w:rsidP="008B2040">
      <w:pPr>
        <w:spacing w:after="0" w:line="240" w:lineRule="auto"/>
        <w:rPr>
          <w:rFonts w:hint="eastAsia"/>
        </w:rPr>
      </w:pPr>
      <w:r>
        <w:separator/>
      </w:r>
    </w:p>
  </w:endnote>
  <w:endnote w:type="continuationSeparator" w:id="0">
    <w:p w14:paraId="32D4E1A4" w14:textId="77777777" w:rsidR="00D76F2B" w:rsidRDefault="00D76F2B" w:rsidP="008B204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S 明朝">
    <w:altName w:val="游ゴシック"/>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44256" w14:textId="77777777" w:rsidR="00D76F2B" w:rsidRDefault="00D76F2B" w:rsidP="008B2040">
      <w:pPr>
        <w:spacing w:after="0" w:line="240" w:lineRule="auto"/>
        <w:rPr>
          <w:rFonts w:hint="eastAsia"/>
        </w:rPr>
      </w:pPr>
      <w:r>
        <w:separator/>
      </w:r>
    </w:p>
  </w:footnote>
  <w:footnote w:type="continuationSeparator" w:id="0">
    <w:p w14:paraId="7B5E247A" w14:textId="77777777" w:rsidR="00D76F2B" w:rsidRDefault="00D76F2B" w:rsidP="008B2040">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942105007">
    <w:abstractNumId w:val="8"/>
  </w:num>
  <w:num w:numId="2" w16cid:durableId="982585773">
    <w:abstractNumId w:val="6"/>
  </w:num>
  <w:num w:numId="3" w16cid:durableId="469247015">
    <w:abstractNumId w:val="5"/>
  </w:num>
  <w:num w:numId="4" w16cid:durableId="90322034">
    <w:abstractNumId w:val="4"/>
  </w:num>
  <w:num w:numId="5" w16cid:durableId="887037816">
    <w:abstractNumId w:val="7"/>
  </w:num>
  <w:num w:numId="6" w16cid:durableId="510145269">
    <w:abstractNumId w:val="3"/>
  </w:num>
  <w:num w:numId="7" w16cid:durableId="487329422">
    <w:abstractNumId w:val="2"/>
  </w:num>
  <w:num w:numId="8" w16cid:durableId="905842386">
    <w:abstractNumId w:val="1"/>
  </w:num>
  <w:num w:numId="9" w16cid:durableId="158787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86815"/>
    <w:rsid w:val="001C7650"/>
    <w:rsid w:val="002774C3"/>
    <w:rsid w:val="0029639D"/>
    <w:rsid w:val="002E14D4"/>
    <w:rsid w:val="00326F90"/>
    <w:rsid w:val="00362911"/>
    <w:rsid w:val="00385BDD"/>
    <w:rsid w:val="00494400"/>
    <w:rsid w:val="004B6174"/>
    <w:rsid w:val="004D625C"/>
    <w:rsid w:val="004F5DDA"/>
    <w:rsid w:val="005374CE"/>
    <w:rsid w:val="00546FD0"/>
    <w:rsid w:val="006150CC"/>
    <w:rsid w:val="00645702"/>
    <w:rsid w:val="006C15AC"/>
    <w:rsid w:val="00717B17"/>
    <w:rsid w:val="00747375"/>
    <w:rsid w:val="007D7A59"/>
    <w:rsid w:val="008B2040"/>
    <w:rsid w:val="008C6D76"/>
    <w:rsid w:val="00951B18"/>
    <w:rsid w:val="0098459D"/>
    <w:rsid w:val="00A06E6A"/>
    <w:rsid w:val="00AA1D8D"/>
    <w:rsid w:val="00AB64BE"/>
    <w:rsid w:val="00AD363D"/>
    <w:rsid w:val="00AE369A"/>
    <w:rsid w:val="00B47730"/>
    <w:rsid w:val="00B6055D"/>
    <w:rsid w:val="00C12C79"/>
    <w:rsid w:val="00C32146"/>
    <w:rsid w:val="00C96C66"/>
    <w:rsid w:val="00CB0664"/>
    <w:rsid w:val="00D45DC6"/>
    <w:rsid w:val="00D76F2B"/>
    <w:rsid w:val="00DF661C"/>
    <w:rsid w:val="00E22AE6"/>
    <w:rsid w:val="00E4401B"/>
    <w:rsid w:val="00E8349C"/>
    <w:rsid w:val="00E900C5"/>
    <w:rsid w:val="00EE7811"/>
    <w:rsid w:val="00EF46FF"/>
    <w:rsid w:val="00F20B3F"/>
    <w:rsid w:val="00F63910"/>
    <w:rsid w:val="00FA3D9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719F2C2"/>
  <w14:defaultImageDpi w14:val="300"/>
  <w15:docId w15:val="{64959514-DD32-2A4D-99B1-B29BD48B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MS 明朝" w:hAnsi="MS 明朝"/>
      <w:b/>
      <w:sz w:val="21"/>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Salutation"/>
    <w:basedOn w:val="a1"/>
    <w:next w:val="a1"/>
    <w:link w:val="aff0"/>
    <w:uiPriority w:val="99"/>
    <w:unhideWhenUsed/>
    <w:rsid w:val="00C32146"/>
    <w:rPr>
      <w:b w:val="0"/>
      <w:lang w:eastAsia="ja-JP"/>
    </w:rPr>
  </w:style>
  <w:style w:type="character" w:customStyle="1" w:styleId="aff0">
    <w:name w:val="挨拶文 (文字)"/>
    <w:basedOn w:val="a2"/>
    <w:link w:val="aff"/>
    <w:uiPriority w:val="99"/>
    <w:rsid w:val="00C32146"/>
    <w:rPr>
      <w:rFonts w:ascii="MS 明朝" w:hAnsi="MS 明朝"/>
      <w:lang w:eastAsia="ja-JP"/>
    </w:rPr>
  </w:style>
  <w:style w:type="paragraph" w:styleId="aff1">
    <w:name w:val="Closing"/>
    <w:basedOn w:val="a1"/>
    <w:link w:val="aff2"/>
    <w:uiPriority w:val="99"/>
    <w:unhideWhenUsed/>
    <w:rsid w:val="00C32146"/>
    <w:pPr>
      <w:jc w:val="right"/>
    </w:pPr>
    <w:rPr>
      <w:b w:val="0"/>
      <w:lang w:eastAsia="ja-JP"/>
    </w:rPr>
  </w:style>
  <w:style w:type="character" w:customStyle="1" w:styleId="aff2">
    <w:name w:val="結語 (文字)"/>
    <w:basedOn w:val="a2"/>
    <w:link w:val="aff1"/>
    <w:uiPriority w:val="99"/>
    <w:rsid w:val="00C32146"/>
    <w:rPr>
      <w:rFonts w:ascii="MS 明朝" w:hAnsi="MS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62</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2024-08-23T04:50:00Z</dcterms:created>
  <dcterms:modified xsi:type="dcterms:W3CDTF">2024-10-19T03:46:00Z</dcterms:modified>
  <cp:category/>
</cp:coreProperties>
</file>