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33AF" w14:textId="7B69F7A7" w:rsidR="00E4401B" w:rsidRPr="003442FF" w:rsidRDefault="00E4401B" w:rsidP="003362A7">
      <w:pPr>
        <w:spacing w:after="120" w:line="288" w:lineRule="auto"/>
        <w:ind w:right="1320"/>
        <w:rPr>
          <w:rFonts w:hint="eastAsia"/>
          <w:b w:val="0"/>
          <w:bCs/>
          <w:sz w:val="22"/>
          <w:lang w:eastAsia="ja-JP"/>
        </w:rPr>
      </w:pPr>
    </w:p>
    <w:p w14:paraId="4AE728E5" w14:textId="77777777" w:rsidR="003C1557" w:rsidRPr="003442FF" w:rsidRDefault="003C1557" w:rsidP="003362A7">
      <w:pPr>
        <w:spacing w:after="120" w:line="288" w:lineRule="auto"/>
        <w:ind w:right="1320"/>
        <w:rPr>
          <w:rFonts w:hint="eastAsia"/>
          <w:b w:val="0"/>
          <w:bCs/>
          <w:sz w:val="22"/>
          <w:lang w:eastAsia="ja-JP"/>
        </w:rPr>
      </w:pPr>
    </w:p>
    <w:p w14:paraId="44588FE7" w14:textId="315C0578" w:rsidR="008C6D76" w:rsidRPr="003442FF" w:rsidRDefault="00000000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  <w:r w:rsidRPr="003442FF">
        <w:rPr>
          <w:b w:val="0"/>
          <w:bCs/>
          <w:sz w:val="22"/>
          <w:lang w:eastAsia="ja-JP"/>
        </w:rPr>
        <w:t>サンプル</w:t>
      </w:r>
      <w:r w:rsidRPr="003442FF">
        <w:rPr>
          <w:b w:val="0"/>
          <w:bCs/>
          <w:sz w:val="22"/>
          <w:lang w:eastAsia="ja-JP"/>
        </w:rPr>
        <w:t xml:space="preserve"> </w:t>
      </w:r>
      <w:r w:rsidRPr="003442FF">
        <w:rPr>
          <w:b w:val="0"/>
          <w:bCs/>
          <w:sz w:val="22"/>
          <w:lang w:eastAsia="ja-JP"/>
        </w:rPr>
        <w:t>太郎</w:t>
      </w:r>
      <w:r w:rsidRPr="003442FF">
        <w:rPr>
          <w:b w:val="0"/>
          <w:bCs/>
          <w:sz w:val="22"/>
          <w:lang w:eastAsia="ja-JP"/>
        </w:rPr>
        <w:t xml:space="preserve"> </w:t>
      </w:r>
      <w:r w:rsidRPr="003442FF">
        <w:rPr>
          <w:b w:val="0"/>
          <w:bCs/>
          <w:sz w:val="22"/>
          <w:lang w:eastAsia="ja-JP"/>
        </w:rPr>
        <w:t>様</w:t>
      </w:r>
    </w:p>
    <w:p w14:paraId="540851E1" w14:textId="77777777" w:rsidR="00AD363D" w:rsidRPr="003442FF" w:rsidRDefault="00AD363D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</w:p>
    <w:p w14:paraId="43B5A22A" w14:textId="77777777" w:rsidR="00772ABB" w:rsidRPr="003442FF" w:rsidRDefault="00772ABB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</w:p>
    <w:p w14:paraId="49A6D83D" w14:textId="77777777" w:rsidR="00CD0F19" w:rsidRPr="003442FF" w:rsidRDefault="00000000" w:rsidP="003362A7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  <w:r w:rsidRPr="003442FF">
        <w:rPr>
          <w:b w:val="0"/>
          <w:bCs/>
          <w:sz w:val="22"/>
          <w:lang w:eastAsia="ja-JP"/>
        </w:rPr>
        <w:t>拝啓</w:t>
      </w:r>
    </w:p>
    <w:p w14:paraId="7DB95E02" w14:textId="1992838E" w:rsidR="00015EB0" w:rsidRPr="003442FF" w:rsidRDefault="00CD0F19" w:rsidP="003362A7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  <w:r w:rsidRPr="003442FF">
        <w:rPr>
          <w:rFonts w:hint="eastAsia"/>
          <w:b w:val="0"/>
          <w:bCs/>
          <w:sz w:val="22"/>
          <w:lang w:eastAsia="ja-JP"/>
        </w:rPr>
        <w:t>〇〇（季語）の候、</w:t>
      </w:r>
      <w:r w:rsidR="003362A7" w:rsidRPr="003442FF">
        <w:rPr>
          <w:rFonts w:hint="eastAsia"/>
          <w:b w:val="0"/>
          <w:bCs/>
          <w:sz w:val="22"/>
          <w:lang w:eastAsia="ja-JP"/>
        </w:rPr>
        <w:t>ますますご清栄のこととお慶び申し上げます。</w:t>
      </w:r>
      <w:r w:rsidR="003C1557" w:rsidRPr="003442FF">
        <w:rPr>
          <w:b w:val="0"/>
          <w:bCs/>
          <w:sz w:val="22"/>
          <w:lang w:eastAsia="ja-JP"/>
        </w:rPr>
        <w:br/>
      </w:r>
      <w:r w:rsidR="003362A7" w:rsidRPr="003442FF">
        <w:rPr>
          <w:b w:val="0"/>
          <w:bCs/>
          <w:sz w:val="22"/>
          <w:lang w:eastAsia="ja-JP"/>
        </w:rPr>
        <w:br/>
      </w:r>
      <w:r w:rsidR="003362A7" w:rsidRPr="003442FF">
        <w:rPr>
          <w:rFonts w:hint="eastAsia"/>
          <w:b w:val="0"/>
          <w:bCs/>
          <w:sz w:val="22"/>
          <w:lang w:eastAsia="ja-JP"/>
        </w:rPr>
        <w:t>このたびは、ご恵贈賜りました貴著『〇〇〇』</w:t>
      </w:r>
      <w:r w:rsidRPr="003442FF">
        <w:rPr>
          <w:rFonts w:hint="eastAsia"/>
          <w:b w:val="0"/>
          <w:bCs/>
          <w:sz w:val="22"/>
          <w:lang w:eastAsia="ja-JP"/>
        </w:rPr>
        <w:t>のご出版、誠におめでとうございます。</w:t>
      </w:r>
      <w:r w:rsidR="003362A7" w:rsidRPr="003442FF">
        <w:rPr>
          <w:b w:val="0"/>
          <w:bCs/>
          <w:sz w:val="22"/>
          <w:lang w:eastAsia="ja-JP"/>
        </w:rPr>
        <w:br/>
      </w:r>
      <w:r w:rsidR="003362A7" w:rsidRPr="003442FF">
        <w:rPr>
          <w:rFonts w:hint="eastAsia"/>
          <w:b w:val="0"/>
          <w:bCs/>
          <w:sz w:val="22"/>
          <w:lang w:eastAsia="ja-JP"/>
        </w:rPr>
        <w:t>お忙しい中、貴重なご著書をご恵贈いただき、</w:t>
      </w:r>
      <w:r w:rsidRPr="003442FF">
        <w:rPr>
          <w:rFonts w:hint="eastAsia"/>
          <w:b w:val="0"/>
          <w:bCs/>
          <w:sz w:val="22"/>
          <w:lang w:eastAsia="ja-JP"/>
        </w:rPr>
        <w:t>心より御礼申し上げます</w:t>
      </w:r>
      <w:r w:rsidR="003362A7" w:rsidRPr="003442FF">
        <w:rPr>
          <w:rFonts w:hint="eastAsia"/>
          <w:b w:val="0"/>
          <w:bCs/>
          <w:sz w:val="22"/>
          <w:lang w:eastAsia="ja-JP"/>
        </w:rPr>
        <w:t>。</w:t>
      </w:r>
      <w:r w:rsidR="003362A7" w:rsidRPr="003442FF">
        <w:rPr>
          <w:b w:val="0"/>
          <w:bCs/>
          <w:sz w:val="22"/>
          <w:lang w:eastAsia="ja-JP"/>
        </w:rPr>
        <w:br/>
      </w:r>
      <w:r w:rsidR="003362A7" w:rsidRPr="003442FF">
        <w:rPr>
          <w:b w:val="0"/>
          <w:bCs/>
          <w:sz w:val="22"/>
          <w:lang w:eastAsia="ja-JP"/>
        </w:rPr>
        <w:br/>
      </w:r>
      <w:r w:rsidR="003362A7" w:rsidRPr="003442FF">
        <w:rPr>
          <w:rFonts w:hint="eastAsia"/>
          <w:b w:val="0"/>
          <w:bCs/>
          <w:sz w:val="22"/>
          <w:lang w:eastAsia="ja-JP"/>
        </w:rPr>
        <w:t>早速拝読させていただきましたところ、</w:t>
      </w:r>
      <w:r w:rsidR="003C1557" w:rsidRPr="003442FF">
        <w:rPr>
          <w:rFonts w:hint="eastAsia"/>
          <w:b w:val="0"/>
          <w:bCs/>
          <w:sz w:val="22"/>
          <w:lang w:eastAsia="ja-JP"/>
        </w:rPr>
        <w:t>〇〇〇〇〇</w:t>
      </w:r>
      <w:r w:rsidR="003362A7" w:rsidRPr="003442FF">
        <w:rPr>
          <w:rFonts w:hint="eastAsia"/>
          <w:b w:val="0"/>
          <w:bCs/>
          <w:sz w:val="22"/>
          <w:lang w:eastAsia="ja-JP"/>
        </w:rPr>
        <w:t>（感銘を受けた点や学びとなった点）について深い示唆を得ることができ、大変有意義な時間を過ごさせていただきました。</w:t>
      </w:r>
      <w:r w:rsidR="003C1557" w:rsidRPr="003442FF">
        <w:rPr>
          <w:b w:val="0"/>
          <w:bCs/>
          <w:sz w:val="22"/>
          <w:lang w:eastAsia="ja-JP"/>
        </w:rPr>
        <w:br/>
      </w:r>
      <w:r w:rsidR="003362A7" w:rsidRPr="003442FF">
        <w:rPr>
          <w:rFonts w:hint="eastAsia"/>
          <w:b w:val="0"/>
          <w:bCs/>
          <w:sz w:val="22"/>
          <w:lang w:eastAsia="ja-JP"/>
        </w:rPr>
        <w:t>貴著に込められたお考えやご経験が、</w:t>
      </w:r>
      <w:r w:rsidR="008F3998">
        <w:rPr>
          <w:rFonts w:hint="eastAsia"/>
          <w:b w:val="0"/>
          <w:bCs/>
          <w:sz w:val="22"/>
          <w:lang w:eastAsia="ja-JP"/>
        </w:rPr>
        <w:t>非常に</w:t>
      </w:r>
      <w:r w:rsidRPr="003442FF">
        <w:rPr>
          <w:rFonts w:hint="eastAsia"/>
          <w:b w:val="0"/>
          <w:bCs/>
          <w:sz w:val="22"/>
          <w:lang w:eastAsia="ja-JP"/>
        </w:rPr>
        <w:t>興味深く、</w:t>
      </w:r>
      <w:r w:rsidR="00015EB0" w:rsidRPr="003442FF">
        <w:rPr>
          <w:rFonts w:hint="eastAsia"/>
          <w:b w:val="0"/>
          <w:bCs/>
          <w:sz w:val="22"/>
          <w:lang w:eastAsia="ja-JP"/>
        </w:rPr>
        <w:t>大いに</w:t>
      </w:r>
      <w:r w:rsidRPr="003442FF">
        <w:rPr>
          <w:rFonts w:hint="eastAsia"/>
          <w:b w:val="0"/>
          <w:bCs/>
          <w:sz w:val="22"/>
          <w:lang w:eastAsia="ja-JP"/>
        </w:rPr>
        <w:t>感銘を受け</w:t>
      </w:r>
      <w:r w:rsidR="00015EB0" w:rsidRPr="003442FF">
        <w:rPr>
          <w:rFonts w:hint="eastAsia"/>
          <w:b w:val="0"/>
          <w:bCs/>
          <w:sz w:val="22"/>
          <w:lang w:eastAsia="ja-JP"/>
        </w:rPr>
        <w:t>た次第です</w:t>
      </w:r>
      <w:r w:rsidR="003362A7" w:rsidRPr="003442FF">
        <w:rPr>
          <w:rFonts w:hint="eastAsia"/>
          <w:b w:val="0"/>
          <w:bCs/>
          <w:sz w:val="22"/>
          <w:lang w:eastAsia="ja-JP"/>
        </w:rPr>
        <w:t>。</w:t>
      </w:r>
      <w:r w:rsidR="003362A7" w:rsidRPr="003442FF">
        <w:rPr>
          <w:b w:val="0"/>
          <w:bCs/>
          <w:sz w:val="22"/>
          <w:lang w:eastAsia="ja-JP"/>
        </w:rPr>
        <w:br/>
      </w:r>
      <w:r w:rsidR="00015EB0" w:rsidRPr="003442FF">
        <w:rPr>
          <w:b w:val="0"/>
          <w:bCs/>
          <w:sz w:val="22"/>
          <w:lang w:eastAsia="ja-JP"/>
        </w:rPr>
        <w:br/>
      </w:r>
      <w:r w:rsidR="00015EB0" w:rsidRPr="003442FF">
        <w:rPr>
          <w:rFonts w:hint="eastAsia"/>
          <w:b w:val="0"/>
          <w:bCs/>
          <w:sz w:val="22"/>
          <w:lang w:eastAsia="ja-JP"/>
        </w:rPr>
        <w:t>また次にお目にかかる際には、改めて感想と御礼をお伝えしたく存じます。</w:t>
      </w:r>
    </w:p>
    <w:p w14:paraId="74BFE0A3" w14:textId="3BDAAA19" w:rsidR="003362A7" w:rsidRPr="003442FF" w:rsidRDefault="003362A7" w:rsidP="003362A7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  <w:r w:rsidRPr="003442FF">
        <w:rPr>
          <w:b w:val="0"/>
          <w:bCs/>
          <w:sz w:val="22"/>
          <w:lang w:eastAsia="ja-JP"/>
        </w:rPr>
        <w:br/>
      </w:r>
      <w:r w:rsidR="00015EB0" w:rsidRPr="003442FF">
        <w:rPr>
          <w:rFonts w:hint="eastAsia"/>
          <w:b w:val="0"/>
          <w:bCs/>
          <w:sz w:val="22"/>
          <w:lang w:eastAsia="ja-JP"/>
        </w:rPr>
        <w:t>今後のさらなるご活躍を心よりお祈りしております。</w:t>
      </w:r>
      <w:r w:rsidRPr="003442FF">
        <w:rPr>
          <w:b w:val="0"/>
          <w:bCs/>
          <w:sz w:val="22"/>
          <w:lang w:eastAsia="ja-JP"/>
        </w:rPr>
        <w:br/>
      </w:r>
      <w:r w:rsidRPr="003442FF">
        <w:rPr>
          <w:rFonts w:hint="eastAsia"/>
          <w:b w:val="0"/>
          <w:bCs/>
          <w:sz w:val="22"/>
          <w:lang w:eastAsia="ja-JP"/>
        </w:rPr>
        <w:t>略儀ながら、</w:t>
      </w:r>
      <w:r w:rsidR="00CD0F19" w:rsidRPr="003442FF">
        <w:rPr>
          <w:rFonts w:hint="eastAsia"/>
          <w:b w:val="0"/>
          <w:bCs/>
          <w:sz w:val="22"/>
          <w:lang w:eastAsia="ja-JP"/>
        </w:rPr>
        <w:t>まずは</w:t>
      </w:r>
      <w:r w:rsidRPr="003442FF">
        <w:rPr>
          <w:rFonts w:hint="eastAsia"/>
          <w:b w:val="0"/>
          <w:bCs/>
          <w:sz w:val="22"/>
          <w:lang w:eastAsia="ja-JP"/>
        </w:rPr>
        <w:t>書中にて御礼申し上げます。</w:t>
      </w:r>
    </w:p>
    <w:p w14:paraId="1FAEE2FA" w14:textId="77777777" w:rsidR="008C6D76" w:rsidRPr="003442FF" w:rsidRDefault="00000000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r w:rsidRPr="003442FF">
        <w:rPr>
          <w:b w:val="0"/>
          <w:bCs/>
          <w:sz w:val="22"/>
          <w:lang w:eastAsia="ja-JP"/>
        </w:rPr>
        <w:t>敬具</w:t>
      </w:r>
    </w:p>
    <w:p w14:paraId="0C070EA5" w14:textId="4FC8A7C5" w:rsidR="008C6D76" w:rsidRPr="003442FF" w:rsidRDefault="008C6D76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</w:p>
    <w:p w14:paraId="61E474E2" w14:textId="08CCA912" w:rsidR="008560CF" w:rsidRPr="003442FF" w:rsidRDefault="008560CF" w:rsidP="008560CF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r w:rsidRPr="003442FF">
        <w:rPr>
          <w:rFonts w:hint="eastAsia"/>
          <w:b w:val="0"/>
          <w:bCs/>
          <w:sz w:val="22"/>
          <w:lang w:eastAsia="ja-JP"/>
        </w:rPr>
        <w:t>令和〇年〇月〇日</w:t>
      </w:r>
      <w:r w:rsidRPr="003442FF">
        <w:rPr>
          <w:b w:val="0"/>
          <w:bCs/>
          <w:sz w:val="22"/>
          <w:lang w:eastAsia="ja-JP"/>
        </w:rPr>
        <w:br/>
      </w:r>
      <w:r w:rsidRPr="003442FF">
        <w:rPr>
          <w:b w:val="0"/>
          <w:bCs/>
          <w:sz w:val="22"/>
          <w:lang w:eastAsia="ja-JP"/>
        </w:rPr>
        <w:t>株式会社マネーフォワード</w:t>
      </w:r>
      <w:r w:rsidRPr="003442FF">
        <w:rPr>
          <w:b w:val="0"/>
          <w:bCs/>
          <w:sz w:val="22"/>
          <w:lang w:eastAsia="ja-JP"/>
        </w:rPr>
        <w:br/>
      </w:r>
      <w:r w:rsidRPr="003442FF">
        <w:rPr>
          <w:b w:val="0"/>
          <w:bCs/>
          <w:sz w:val="22"/>
          <w:lang w:eastAsia="ja-JP"/>
        </w:rPr>
        <w:t>サンプル部</w:t>
      </w:r>
      <w:r w:rsidRPr="003442FF">
        <w:rPr>
          <w:b w:val="0"/>
          <w:bCs/>
          <w:sz w:val="22"/>
          <w:lang w:eastAsia="ja-JP"/>
        </w:rPr>
        <w:br/>
      </w:r>
      <w:r w:rsidRPr="003442FF">
        <w:rPr>
          <w:b w:val="0"/>
          <w:bCs/>
          <w:sz w:val="22"/>
          <w:lang w:eastAsia="ja-JP"/>
        </w:rPr>
        <w:t>マネー</w:t>
      </w:r>
      <w:r w:rsidRPr="003442FF">
        <w:rPr>
          <w:b w:val="0"/>
          <w:bCs/>
          <w:sz w:val="22"/>
          <w:lang w:eastAsia="ja-JP"/>
        </w:rPr>
        <w:t xml:space="preserve"> </w:t>
      </w:r>
      <w:r w:rsidRPr="003442FF">
        <w:rPr>
          <w:b w:val="0"/>
          <w:bCs/>
          <w:sz w:val="22"/>
          <w:lang w:eastAsia="ja-JP"/>
        </w:rPr>
        <w:t>二郎</w:t>
      </w:r>
    </w:p>
    <w:p w14:paraId="7091435A" w14:textId="77777777" w:rsidR="003362A7" w:rsidRPr="003442FF" w:rsidRDefault="003362A7" w:rsidP="008560CF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</w:p>
    <w:sectPr w:rsidR="003362A7" w:rsidRPr="003442FF" w:rsidSect="00034616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B65A" w14:textId="77777777" w:rsidR="00D31B2F" w:rsidRDefault="00D31B2F" w:rsidP="003362A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F762455" w14:textId="77777777" w:rsidR="00D31B2F" w:rsidRDefault="00D31B2F" w:rsidP="003362A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45C54" w14:textId="77777777" w:rsidR="00D31B2F" w:rsidRDefault="00D31B2F" w:rsidP="003362A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CF8D095" w14:textId="77777777" w:rsidR="00D31B2F" w:rsidRDefault="00D31B2F" w:rsidP="003362A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105007">
    <w:abstractNumId w:val="8"/>
  </w:num>
  <w:num w:numId="2" w16cid:durableId="982585773">
    <w:abstractNumId w:val="6"/>
  </w:num>
  <w:num w:numId="3" w16cid:durableId="469247015">
    <w:abstractNumId w:val="5"/>
  </w:num>
  <w:num w:numId="4" w16cid:durableId="90322034">
    <w:abstractNumId w:val="4"/>
  </w:num>
  <w:num w:numId="5" w16cid:durableId="887037816">
    <w:abstractNumId w:val="7"/>
  </w:num>
  <w:num w:numId="6" w16cid:durableId="510145269">
    <w:abstractNumId w:val="3"/>
  </w:num>
  <w:num w:numId="7" w16cid:durableId="487329422">
    <w:abstractNumId w:val="2"/>
  </w:num>
  <w:num w:numId="8" w16cid:durableId="905842386">
    <w:abstractNumId w:val="1"/>
  </w:num>
  <w:num w:numId="9" w16cid:durableId="158787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EB0"/>
    <w:rsid w:val="00034616"/>
    <w:rsid w:val="0006063C"/>
    <w:rsid w:val="000B5B3F"/>
    <w:rsid w:val="001036A5"/>
    <w:rsid w:val="00114F14"/>
    <w:rsid w:val="0015074B"/>
    <w:rsid w:val="00193F76"/>
    <w:rsid w:val="002774C3"/>
    <w:rsid w:val="0029639D"/>
    <w:rsid w:val="002E14D4"/>
    <w:rsid w:val="00326F90"/>
    <w:rsid w:val="003362A7"/>
    <w:rsid w:val="003442FF"/>
    <w:rsid w:val="00386AA0"/>
    <w:rsid w:val="003C1557"/>
    <w:rsid w:val="003E5E49"/>
    <w:rsid w:val="00494400"/>
    <w:rsid w:val="00533275"/>
    <w:rsid w:val="006150CC"/>
    <w:rsid w:val="00645702"/>
    <w:rsid w:val="00747375"/>
    <w:rsid w:val="00747823"/>
    <w:rsid w:val="00772ABB"/>
    <w:rsid w:val="008560CF"/>
    <w:rsid w:val="008C6D76"/>
    <w:rsid w:val="008F3998"/>
    <w:rsid w:val="00951B18"/>
    <w:rsid w:val="00A06E6A"/>
    <w:rsid w:val="00AA1D8D"/>
    <w:rsid w:val="00AD363D"/>
    <w:rsid w:val="00AE369A"/>
    <w:rsid w:val="00B47730"/>
    <w:rsid w:val="00B96BF3"/>
    <w:rsid w:val="00C32146"/>
    <w:rsid w:val="00CB0664"/>
    <w:rsid w:val="00CC3295"/>
    <w:rsid w:val="00CD0F19"/>
    <w:rsid w:val="00D31B2F"/>
    <w:rsid w:val="00E4401B"/>
    <w:rsid w:val="00F20B3F"/>
    <w:rsid w:val="00F87702"/>
    <w:rsid w:val="00FA3D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F2C2"/>
  <w14:defaultImageDpi w14:val="300"/>
  <w15:docId w15:val="{64959514-DD32-2A4D-99B1-B29BD48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MS 明朝" w:hAnsi="MS 明朝"/>
      <w:b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Salutation"/>
    <w:basedOn w:val="a1"/>
    <w:next w:val="a1"/>
    <w:link w:val="aff0"/>
    <w:uiPriority w:val="99"/>
    <w:unhideWhenUsed/>
    <w:rsid w:val="00C32146"/>
    <w:rPr>
      <w:b w:val="0"/>
      <w:lang w:eastAsia="ja-JP"/>
    </w:rPr>
  </w:style>
  <w:style w:type="character" w:customStyle="1" w:styleId="aff0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/>
    <w:rsid w:val="00C32146"/>
    <w:pPr>
      <w:jc w:val="right"/>
    </w:pPr>
    <w:rPr>
      <w:b w:val="0"/>
      <w:lang w:eastAsia="ja-JP"/>
    </w:rPr>
  </w:style>
  <w:style w:type="character" w:customStyle="1" w:styleId="aff2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2024-08-23T04:50:00Z</dcterms:created>
  <dcterms:modified xsi:type="dcterms:W3CDTF">2024-10-19T03:41:00Z</dcterms:modified>
  <cp:category/>
</cp:coreProperties>
</file>