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33AF" w14:textId="4C42F0B7" w:rsidR="00E4401B" w:rsidRPr="00C42793" w:rsidRDefault="00E4401B" w:rsidP="00E4401B">
      <w:pPr>
        <w:spacing w:after="120" w:line="288" w:lineRule="auto"/>
        <w:jc w:val="right"/>
        <w:rPr>
          <w:rFonts w:asciiTheme="minorEastAsia" w:hAnsiTheme="minorEastAsia" w:hint="eastAsia"/>
          <w:b w:val="0"/>
          <w:bCs/>
          <w:sz w:val="22"/>
          <w:lang w:eastAsia="ja-JP"/>
        </w:rPr>
      </w:pPr>
      <w:r w:rsidRPr="00C42793">
        <w:rPr>
          <w:rFonts w:asciiTheme="minorEastAsia" w:hAnsiTheme="minorEastAsia"/>
          <w:b w:val="0"/>
          <w:bCs/>
          <w:sz w:val="22"/>
          <w:lang w:eastAsia="ja-JP"/>
        </w:rPr>
        <w:t>20XX</w:t>
      </w:r>
      <w:r w:rsidRPr="00C42793">
        <w:rPr>
          <w:rFonts w:asciiTheme="minorEastAsia" w:hAnsiTheme="minorEastAsia" w:hint="eastAsia"/>
          <w:b w:val="0"/>
          <w:bCs/>
          <w:sz w:val="22"/>
          <w:lang w:eastAsia="ja-JP"/>
        </w:rPr>
        <w:t>年</w:t>
      </w:r>
      <w:r w:rsidRPr="00C42793">
        <w:rPr>
          <w:rFonts w:asciiTheme="minorEastAsia" w:hAnsiTheme="minorEastAsia"/>
          <w:b w:val="0"/>
          <w:bCs/>
          <w:sz w:val="22"/>
          <w:lang w:eastAsia="ja-JP"/>
        </w:rPr>
        <w:t>X</w:t>
      </w:r>
      <w:r w:rsidRPr="00C42793">
        <w:rPr>
          <w:rFonts w:asciiTheme="minorEastAsia" w:hAnsiTheme="minorEastAsia" w:hint="eastAsia"/>
          <w:b w:val="0"/>
          <w:bCs/>
          <w:sz w:val="22"/>
          <w:lang w:eastAsia="ja-JP"/>
        </w:rPr>
        <w:t>月</w:t>
      </w:r>
      <w:r w:rsidRPr="00C42793">
        <w:rPr>
          <w:rFonts w:asciiTheme="minorEastAsia" w:hAnsiTheme="minorEastAsia"/>
          <w:b w:val="0"/>
          <w:bCs/>
          <w:sz w:val="22"/>
          <w:lang w:eastAsia="ja-JP"/>
        </w:rPr>
        <w:t>X</w:t>
      </w:r>
      <w:r w:rsidRPr="00C42793">
        <w:rPr>
          <w:rFonts w:asciiTheme="minorEastAsia" w:hAnsiTheme="minorEastAsia" w:hint="eastAsia"/>
          <w:b w:val="0"/>
          <w:bCs/>
          <w:sz w:val="22"/>
          <w:lang w:eastAsia="ja-JP"/>
        </w:rPr>
        <w:t>日</w:t>
      </w:r>
    </w:p>
    <w:p w14:paraId="44588FE7" w14:textId="39E0C7BB" w:rsidR="008C6D76" w:rsidRPr="00C42793" w:rsidRDefault="00000000">
      <w:pPr>
        <w:spacing w:after="120" w:line="288" w:lineRule="auto"/>
        <w:rPr>
          <w:rFonts w:asciiTheme="minorEastAsia" w:hAnsiTheme="minorEastAsia" w:hint="eastAsia"/>
          <w:sz w:val="22"/>
          <w:lang w:eastAsia="ja-JP"/>
        </w:rPr>
      </w:pPr>
      <w:r w:rsidRPr="00C42793">
        <w:rPr>
          <w:rFonts w:asciiTheme="minorEastAsia" w:hAnsiTheme="minorEastAsia"/>
          <w:sz w:val="22"/>
          <w:lang w:eastAsia="ja-JP"/>
        </w:rPr>
        <w:t>サンプル株式会社</w:t>
      </w:r>
      <w:r w:rsidRPr="00C42793">
        <w:rPr>
          <w:rFonts w:asciiTheme="minorEastAsia" w:hAnsiTheme="minorEastAsia"/>
          <w:sz w:val="22"/>
          <w:lang w:eastAsia="ja-JP"/>
        </w:rPr>
        <w:br/>
        <w:t>サンプル部</w:t>
      </w:r>
      <w:r w:rsidRPr="00C42793">
        <w:rPr>
          <w:rFonts w:asciiTheme="minorEastAsia" w:hAnsiTheme="minorEastAsia"/>
          <w:sz w:val="22"/>
          <w:lang w:eastAsia="ja-JP"/>
        </w:rPr>
        <w:br/>
        <w:t>サンプル 太郎 様</w:t>
      </w:r>
    </w:p>
    <w:p w14:paraId="14955F85" w14:textId="77777777" w:rsidR="008C6D76" w:rsidRPr="00C42793" w:rsidRDefault="00000000">
      <w:pPr>
        <w:spacing w:after="120" w:line="288" w:lineRule="auto"/>
        <w:jc w:val="right"/>
        <w:rPr>
          <w:rFonts w:asciiTheme="minorEastAsia" w:hAnsiTheme="minorEastAsia" w:hint="eastAsia"/>
          <w:sz w:val="22"/>
          <w:lang w:eastAsia="ja-JP"/>
        </w:rPr>
      </w:pPr>
      <w:r w:rsidRPr="00C42793">
        <w:rPr>
          <w:rFonts w:asciiTheme="minorEastAsia" w:hAnsiTheme="minorEastAsia"/>
          <w:sz w:val="22"/>
          <w:lang w:eastAsia="ja-JP"/>
        </w:rPr>
        <w:t>〒123-0000</w:t>
      </w:r>
      <w:r w:rsidRPr="00C42793">
        <w:rPr>
          <w:rFonts w:asciiTheme="minorEastAsia" w:hAnsiTheme="minorEastAsia"/>
          <w:sz w:val="22"/>
          <w:lang w:eastAsia="ja-JP"/>
        </w:rPr>
        <w:br/>
        <w:t>東京都港区三田00-00-0</w:t>
      </w:r>
      <w:r w:rsidRPr="00C42793">
        <w:rPr>
          <w:rFonts w:asciiTheme="minorEastAsia" w:hAnsiTheme="minorEastAsia"/>
          <w:sz w:val="22"/>
          <w:lang w:eastAsia="ja-JP"/>
        </w:rPr>
        <w:br/>
        <w:t>○○○ビル○F</w:t>
      </w:r>
      <w:r w:rsidRPr="00C42793">
        <w:rPr>
          <w:rFonts w:asciiTheme="minorEastAsia" w:hAnsiTheme="minorEastAsia"/>
          <w:sz w:val="22"/>
          <w:lang w:eastAsia="ja-JP"/>
        </w:rPr>
        <w:br/>
        <w:t>電話：03-0000-0000</w:t>
      </w:r>
      <w:r w:rsidRPr="00C42793">
        <w:rPr>
          <w:rFonts w:asciiTheme="minorEastAsia" w:hAnsiTheme="minorEastAsia"/>
          <w:sz w:val="22"/>
          <w:lang w:eastAsia="ja-JP"/>
        </w:rPr>
        <w:br/>
        <w:t>FAX：03-0000-0000</w:t>
      </w:r>
      <w:r w:rsidRPr="00C42793">
        <w:rPr>
          <w:rFonts w:asciiTheme="minorEastAsia" w:hAnsiTheme="minorEastAsia"/>
          <w:sz w:val="22"/>
          <w:lang w:eastAsia="ja-JP"/>
        </w:rPr>
        <w:br/>
        <w:t>株式会社マネーフォワード</w:t>
      </w:r>
      <w:r w:rsidRPr="00C42793">
        <w:rPr>
          <w:rFonts w:asciiTheme="minorEastAsia" w:hAnsiTheme="minorEastAsia"/>
          <w:sz w:val="22"/>
          <w:lang w:eastAsia="ja-JP"/>
        </w:rPr>
        <w:br/>
        <w:t>サンプル部 マネー 二郎</w:t>
      </w:r>
    </w:p>
    <w:p w14:paraId="64868272" w14:textId="77777777" w:rsidR="00E4401B" w:rsidRPr="00C42793" w:rsidRDefault="00E4401B">
      <w:pPr>
        <w:spacing w:after="120" w:line="288" w:lineRule="auto"/>
        <w:jc w:val="right"/>
        <w:rPr>
          <w:rFonts w:asciiTheme="minorEastAsia" w:hAnsiTheme="minorEastAsia" w:hint="eastAsia"/>
          <w:sz w:val="22"/>
          <w:lang w:eastAsia="ja-JP"/>
        </w:rPr>
      </w:pPr>
    </w:p>
    <w:p w14:paraId="22728D99" w14:textId="0CB7E654" w:rsidR="008C6D76" w:rsidRPr="00C42793" w:rsidRDefault="00000000">
      <w:pPr>
        <w:spacing w:after="120" w:line="288" w:lineRule="auto"/>
        <w:rPr>
          <w:rFonts w:asciiTheme="minorEastAsia" w:hAnsiTheme="minorEastAsia" w:hint="eastAsia"/>
          <w:sz w:val="22"/>
          <w:lang w:eastAsia="ja-JP"/>
        </w:rPr>
      </w:pPr>
      <w:r w:rsidRPr="00C42793">
        <w:rPr>
          <w:rFonts w:asciiTheme="minorEastAsia" w:hAnsiTheme="minorEastAsia"/>
          <w:b w:val="0"/>
          <w:sz w:val="22"/>
          <w:lang w:eastAsia="ja-JP"/>
        </w:rPr>
        <w:t>拝啓  時下ますますご清栄のこととお喜び申し上げます。</w:t>
      </w:r>
      <w:r w:rsidRPr="00C42793">
        <w:rPr>
          <w:rFonts w:asciiTheme="minorEastAsia" w:hAnsiTheme="minorEastAsia"/>
          <w:b w:val="0"/>
          <w:sz w:val="22"/>
          <w:lang w:eastAsia="ja-JP"/>
        </w:rPr>
        <w:br/>
        <w:t>平素より格別のお引き立てを賜り、厚く御礼申し上げます。</w:t>
      </w:r>
      <w:r w:rsidRPr="00C42793">
        <w:rPr>
          <w:rFonts w:asciiTheme="minorEastAsia" w:hAnsiTheme="minorEastAsia"/>
          <w:b w:val="0"/>
          <w:sz w:val="22"/>
          <w:lang w:eastAsia="ja-JP"/>
        </w:rPr>
        <w:br/>
      </w:r>
      <w:r w:rsidRPr="00C42793">
        <w:rPr>
          <w:rFonts w:asciiTheme="minorEastAsia" w:hAnsiTheme="minorEastAsia"/>
          <w:b w:val="0"/>
          <w:sz w:val="22"/>
          <w:lang w:eastAsia="ja-JP"/>
        </w:rPr>
        <w:br/>
      </w:r>
      <w:r w:rsidR="00DA07E6" w:rsidRPr="00C42793">
        <w:rPr>
          <w:rFonts w:asciiTheme="minorEastAsia" w:hAnsiTheme="minorEastAsia" w:hint="eastAsia"/>
          <w:b w:val="0"/>
          <w:sz w:val="22"/>
          <w:lang w:eastAsia="ja-JP"/>
        </w:rPr>
        <w:t>このたびは、弊社が開催いたしました「○○○○○（イベント・プロジェクト名）」にご協賛賜り、誠にありがとうございました。心より感謝申し上げます。</w:t>
      </w:r>
      <w:r w:rsidR="00DA07E6" w:rsidRPr="00C42793">
        <w:rPr>
          <w:rFonts w:asciiTheme="minorEastAsia" w:hAnsiTheme="minorEastAsia"/>
          <w:b w:val="0"/>
          <w:sz w:val="22"/>
          <w:lang w:eastAsia="ja-JP"/>
        </w:rPr>
        <w:br/>
      </w:r>
      <w:r w:rsidR="00C32146" w:rsidRPr="00C42793">
        <w:rPr>
          <w:rFonts w:asciiTheme="minorEastAsia" w:hAnsiTheme="minorEastAsia"/>
          <w:b w:val="0"/>
          <w:sz w:val="22"/>
          <w:lang w:eastAsia="ja-JP"/>
        </w:rPr>
        <w:br/>
      </w:r>
      <w:r w:rsidR="00DA07E6" w:rsidRPr="00C42793">
        <w:rPr>
          <w:rFonts w:asciiTheme="minorEastAsia" w:hAnsiTheme="minorEastAsia" w:hint="eastAsia"/>
          <w:b w:val="0"/>
          <w:sz w:val="22"/>
          <w:lang w:eastAsia="ja-JP"/>
        </w:rPr>
        <w:t>貴社のご協賛により、本イベントは大変盛況のうちに終了することができ、多くの参加者に喜んでいただくことができました。特に、○○（協賛企業が提供した具体的なものやサービスなど）により、イベント全体が一層充実したものとなりました。</w:t>
      </w:r>
      <w:r w:rsidRPr="00C42793">
        <w:rPr>
          <w:rFonts w:asciiTheme="minorEastAsia" w:hAnsiTheme="minorEastAsia"/>
          <w:b w:val="0"/>
          <w:sz w:val="22"/>
          <w:lang w:eastAsia="ja-JP"/>
        </w:rPr>
        <w:br/>
      </w:r>
      <w:r w:rsidRPr="00C42793">
        <w:rPr>
          <w:rFonts w:asciiTheme="minorEastAsia" w:hAnsiTheme="minorEastAsia"/>
          <w:b w:val="0"/>
          <w:sz w:val="22"/>
          <w:lang w:eastAsia="ja-JP"/>
        </w:rPr>
        <w:br/>
      </w:r>
      <w:r w:rsidR="00DA07E6" w:rsidRPr="00C42793">
        <w:rPr>
          <w:rFonts w:asciiTheme="minorEastAsia" w:hAnsiTheme="minorEastAsia" w:hint="eastAsia"/>
          <w:b w:val="0"/>
          <w:sz w:val="22"/>
          <w:lang w:eastAsia="ja-JP"/>
        </w:rPr>
        <w:t>今後も貴社とさらなる信頼関係を築きともに発展できるよう、引き続きお力添えいただければ幸いです。</w:t>
      </w:r>
      <w:r w:rsidR="00DA07E6" w:rsidRPr="00C42793">
        <w:rPr>
          <w:rFonts w:asciiTheme="minorEastAsia" w:hAnsiTheme="minorEastAsia"/>
          <w:b w:val="0"/>
          <w:sz w:val="22"/>
          <w:lang w:eastAsia="ja-JP"/>
        </w:rPr>
        <w:br/>
      </w:r>
      <w:r w:rsidR="00DA07E6" w:rsidRPr="00C42793">
        <w:rPr>
          <w:rFonts w:asciiTheme="minorEastAsia" w:hAnsiTheme="minorEastAsia" w:hint="eastAsia"/>
          <w:b w:val="0"/>
          <w:sz w:val="22"/>
          <w:lang w:eastAsia="ja-JP"/>
        </w:rPr>
        <w:t>今後とも、変わらぬご支援を賜りますようお願い申し上げます。</w:t>
      </w:r>
      <w:r w:rsidR="00DA07E6" w:rsidRPr="00C42793">
        <w:rPr>
          <w:rFonts w:asciiTheme="minorEastAsia" w:hAnsiTheme="minorEastAsia"/>
          <w:b w:val="0"/>
          <w:sz w:val="22"/>
          <w:lang w:eastAsia="ja-JP"/>
        </w:rPr>
        <w:br/>
      </w:r>
      <w:r w:rsidR="00DA07E6" w:rsidRPr="00C42793">
        <w:rPr>
          <w:rFonts w:asciiTheme="minorEastAsia" w:hAnsiTheme="minorEastAsia"/>
          <w:b w:val="0"/>
          <w:sz w:val="22"/>
          <w:lang w:eastAsia="ja-JP"/>
        </w:rPr>
        <w:br/>
      </w:r>
      <w:r w:rsidR="00DA07E6" w:rsidRPr="00C42793">
        <w:rPr>
          <w:rFonts w:asciiTheme="minorEastAsia" w:hAnsiTheme="minorEastAsia" w:hint="eastAsia"/>
          <w:b w:val="0"/>
          <w:sz w:val="22"/>
          <w:lang w:eastAsia="ja-JP"/>
        </w:rPr>
        <w:t>末筆ではございますが、貴社の益々のご発展とご繁栄を心よりお祈り申し上げます。</w:t>
      </w:r>
    </w:p>
    <w:p w14:paraId="0C070EA5" w14:textId="0F9D7072" w:rsidR="008C6D76" w:rsidRPr="00C42793" w:rsidRDefault="00000000" w:rsidP="00DA07E6">
      <w:pPr>
        <w:spacing w:after="120" w:line="288" w:lineRule="auto"/>
        <w:jc w:val="right"/>
        <w:rPr>
          <w:rFonts w:asciiTheme="minorEastAsia" w:hAnsiTheme="minorEastAsia" w:hint="eastAsia"/>
          <w:b w:val="0"/>
          <w:bCs/>
          <w:sz w:val="22"/>
          <w:lang w:eastAsia="ja-JP"/>
        </w:rPr>
      </w:pPr>
      <w:r w:rsidRPr="00C42793">
        <w:rPr>
          <w:rFonts w:asciiTheme="minorEastAsia" w:hAnsiTheme="minorEastAsia"/>
          <w:b w:val="0"/>
          <w:bCs/>
          <w:sz w:val="22"/>
          <w:lang w:eastAsia="ja-JP"/>
        </w:rPr>
        <w:t>敬具</w:t>
      </w:r>
    </w:p>
    <w:sectPr w:rsidR="008C6D76" w:rsidRPr="00C42793" w:rsidSect="00034616">
      <w:pgSz w:w="11906" w:h="16838"/>
      <w:pgMar w:top="1134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991A6" w14:textId="77777777" w:rsidR="008C42CE" w:rsidRDefault="008C42CE" w:rsidP="00DA07E6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D6FBCBC" w14:textId="77777777" w:rsidR="008C42CE" w:rsidRDefault="008C42CE" w:rsidP="00DA07E6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明朝">
    <w:altName w:val="游ゴシック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376A6" w14:textId="77777777" w:rsidR="008C42CE" w:rsidRDefault="008C42CE" w:rsidP="00DA07E6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42D835B" w14:textId="77777777" w:rsidR="008C42CE" w:rsidRDefault="008C42CE" w:rsidP="00DA07E6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2105007">
    <w:abstractNumId w:val="8"/>
  </w:num>
  <w:num w:numId="2" w16cid:durableId="982585773">
    <w:abstractNumId w:val="6"/>
  </w:num>
  <w:num w:numId="3" w16cid:durableId="469247015">
    <w:abstractNumId w:val="5"/>
  </w:num>
  <w:num w:numId="4" w16cid:durableId="90322034">
    <w:abstractNumId w:val="4"/>
  </w:num>
  <w:num w:numId="5" w16cid:durableId="887037816">
    <w:abstractNumId w:val="7"/>
  </w:num>
  <w:num w:numId="6" w16cid:durableId="510145269">
    <w:abstractNumId w:val="3"/>
  </w:num>
  <w:num w:numId="7" w16cid:durableId="487329422">
    <w:abstractNumId w:val="2"/>
  </w:num>
  <w:num w:numId="8" w16cid:durableId="905842386">
    <w:abstractNumId w:val="1"/>
  </w:num>
  <w:num w:numId="9" w16cid:durableId="158787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A3CF4"/>
    <w:rsid w:val="000B675E"/>
    <w:rsid w:val="0015074B"/>
    <w:rsid w:val="002774C3"/>
    <w:rsid w:val="0029639D"/>
    <w:rsid w:val="002F09A7"/>
    <w:rsid w:val="00326F90"/>
    <w:rsid w:val="003E3452"/>
    <w:rsid w:val="006150CC"/>
    <w:rsid w:val="00645702"/>
    <w:rsid w:val="00747375"/>
    <w:rsid w:val="008C42CE"/>
    <w:rsid w:val="008C6D76"/>
    <w:rsid w:val="00951B18"/>
    <w:rsid w:val="00A101CC"/>
    <w:rsid w:val="00AA1D8D"/>
    <w:rsid w:val="00AD363D"/>
    <w:rsid w:val="00AE369A"/>
    <w:rsid w:val="00B47730"/>
    <w:rsid w:val="00B6102C"/>
    <w:rsid w:val="00C32146"/>
    <w:rsid w:val="00C42793"/>
    <w:rsid w:val="00CB0664"/>
    <w:rsid w:val="00DA07E6"/>
    <w:rsid w:val="00DF661C"/>
    <w:rsid w:val="00E4401B"/>
    <w:rsid w:val="00EE3BD8"/>
    <w:rsid w:val="00F20B3F"/>
    <w:rsid w:val="00FA3D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9F2C2"/>
  <w14:defaultImageDpi w14:val="300"/>
  <w15:docId w15:val="{64959514-DD32-2A4D-99B1-B29BD48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MS 明朝" w:hAnsi="MS 明朝"/>
      <w:b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Salutation"/>
    <w:basedOn w:val="a1"/>
    <w:next w:val="a1"/>
    <w:link w:val="aff0"/>
    <w:uiPriority w:val="99"/>
    <w:unhideWhenUsed/>
    <w:rsid w:val="00C32146"/>
    <w:rPr>
      <w:b w:val="0"/>
      <w:lang w:eastAsia="ja-JP"/>
    </w:rPr>
  </w:style>
  <w:style w:type="character" w:customStyle="1" w:styleId="aff0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/>
    <w:rsid w:val="00C32146"/>
    <w:pPr>
      <w:jc w:val="right"/>
    </w:pPr>
    <w:rPr>
      <w:b w:val="0"/>
      <w:lang w:eastAsia="ja-JP"/>
    </w:rPr>
  </w:style>
  <w:style w:type="character" w:customStyle="1" w:styleId="aff2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2024-10-10T11:28:00Z</dcterms:created>
  <dcterms:modified xsi:type="dcterms:W3CDTF">2024-10-19T03:36:00Z</dcterms:modified>
  <cp:category/>
</cp:coreProperties>
</file>