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B33AF" w14:textId="53B56435" w:rsidR="00E4401B" w:rsidRPr="0046532B" w:rsidRDefault="00E4401B" w:rsidP="00350DB9">
      <w:pPr>
        <w:spacing w:after="120" w:line="288" w:lineRule="auto"/>
        <w:ind w:right="880"/>
        <w:rPr>
          <w:rFonts w:hint="eastAsia"/>
          <w:b w:val="0"/>
          <w:bCs/>
          <w:sz w:val="22"/>
          <w:lang w:eastAsia="ja-JP"/>
        </w:rPr>
      </w:pPr>
    </w:p>
    <w:p w14:paraId="20C58A6F" w14:textId="77777777" w:rsidR="009A1B4A" w:rsidRPr="0046532B" w:rsidRDefault="009A1B4A" w:rsidP="00350DB9">
      <w:pPr>
        <w:spacing w:after="120" w:line="288" w:lineRule="auto"/>
        <w:ind w:right="880"/>
        <w:rPr>
          <w:rFonts w:hint="eastAsia"/>
          <w:b w:val="0"/>
          <w:bCs/>
          <w:sz w:val="22"/>
          <w:lang w:eastAsia="ja-JP"/>
        </w:rPr>
      </w:pPr>
    </w:p>
    <w:p w14:paraId="44588FE7" w14:textId="70D228E8" w:rsidR="008C6D76" w:rsidRPr="0046532B" w:rsidRDefault="00000000">
      <w:pPr>
        <w:spacing w:after="120" w:line="288" w:lineRule="auto"/>
        <w:rPr>
          <w:rFonts w:hint="eastAsia"/>
          <w:b w:val="0"/>
          <w:bCs/>
          <w:sz w:val="22"/>
          <w:lang w:eastAsia="ja-JP"/>
        </w:rPr>
      </w:pPr>
      <w:r w:rsidRPr="0046532B">
        <w:rPr>
          <w:b w:val="0"/>
          <w:bCs/>
          <w:sz w:val="22"/>
          <w:lang w:eastAsia="ja-JP"/>
        </w:rPr>
        <w:t>サンプル</w:t>
      </w:r>
      <w:r w:rsidRPr="0046532B">
        <w:rPr>
          <w:b w:val="0"/>
          <w:bCs/>
          <w:sz w:val="22"/>
          <w:lang w:eastAsia="ja-JP"/>
        </w:rPr>
        <w:t xml:space="preserve"> </w:t>
      </w:r>
      <w:r w:rsidRPr="0046532B">
        <w:rPr>
          <w:b w:val="0"/>
          <w:bCs/>
          <w:sz w:val="22"/>
          <w:lang w:eastAsia="ja-JP"/>
        </w:rPr>
        <w:t>太郎</w:t>
      </w:r>
      <w:r w:rsidRPr="0046532B">
        <w:rPr>
          <w:b w:val="0"/>
          <w:bCs/>
          <w:sz w:val="22"/>
          <w:lang w:eastAsia="ja-JP"/>
        </w:rPr>
        <w:t xml:space="preserve"> </w:t>
      </w:r>
      <w:r w:rsidRPr="0046532B">
        <w:rPr>
          <w:b w:val="0"/>
          <w:bCs/>
          <w:sz w:val="22"/>
          <w:lang w:eastAsia="ja-JP"/>
        </w:rPr>
        <w:t>様</w:t>
      </w:r>
    </w:p>
    <w:p w14:paraId="24B3DE79" w14:textId="77777777" w:rsidR="00350DB9" w:rsidRPr="0046532B" w:rsidRDefault="00350DB9">
      <w:pPr>
        <w:spacing w:after="120" w:line="288" w:lineRule="auto"/>
        <w:rPr>
          <w:rFonts w:hint="eastAsia"/>
          <w:b w:val="0"/>
          <w:bCs/>
          <w:sz w:val="22"/>
          <w:lang w:eastAsia="ja-JP"/>
        </w:rPr>
      </w:pPr>
    </w:p>
    <w:p w14:paraId="58165D83" w14:textId="77777777" w:rsidR="009A1B4A" w:rsidRPr="0046532B" w:rsidRDefault="009A1B4A">
      <w:pPr>
        <w:spacing w:after="120" w:line="288" w:lineRule="auto"/>
        <w:rPr>
          <w:rFonts w:hint="eastAsia"/>
          <w:b w:val="0"/>
          <w:bCs/>
          <w:sz w:val="22"/>
          <w:lang w:eastAsia="ja-JP"/>
        </w:rPr>
      </w:pPr>
    </w:p>
    <w:p w14:paraId="22728D99" w14:textId="59DDC28C" w:rsidR="008C6D76" w:rsidRPr="0046532B" w:rsidRDefault="00000000" w:rsidP="009A1B4A">
      <w:pPr>
        <w:spacing w:after="120" w:line="288" w:lineRule="auto"/>
        <w:rPr>
          <w:rFonts w:hint="eastAsia"/>
          <w:b w:val="0"/>
          <w:bCs/>
          <w:sz w:val="22"/>
          <w:lang w:eastAsia="ja-JP"/>
        </w:rPr>
      </w:pPr>
      <w:r w:rsidRPr="0046532B">
        <w:rPr>
          <w:b w:val="0"/>
          <w:bCs/>
          <w:sz w:val="22"/>
          <w:lang w:eastAsia="ja-JP"/>
        </w:rPr>
        <w:t>拝啓</w:t>
      </w:r>
      <w:r w:rsidR="006C3182" w:rsidRPr="0046532B">
        <w:rPr>
          <w:rFonts w:hint="eastAsia"/>
          <w:b w:val="0"/>
          <w:bCs/>
          <w:sz w:val="22"/>
          <w:lang w:eastAsia="ja-JP"/>
        </w:rPr>
        <w:t xml:space="preserve">　</w:t>
      </w:r>
      <w:r w:rsidRPr="0046532B">
        <w:rPr>
          <w:b w:val="0"/>
          <w:bCs/>
          <w:sz w:val="22"/>
          <w:lang w:eastAsia="ja-JP"/>
        </w:rPr>
        <w:t>時下ますますご清栄のこととお喜び申し上げます。</w:t>
      </w:r>
      <w:r w:rsidRPr="0046532B">
        <w:rPr>
          <w:b w:val="0"/>
          <w:bCs/>
          <w:sz w:val="22"/>
          <w:lang w:eastAsia="ja-JP"/>
        </w:rPr>
        <w:br/>
      </w:r>
      <w:r w:rsidRPr="0046532B">
        <w:rPr>
          <w:b w:val="0"/>
          <w:bCs/>
          <w:sz w:val="22"/>
          <w:lang w:eastAsia="ja-JP"/>
        </w:rPr>
        <w:t>平素より格別のお引き立てを賜り、厚く御礼申し上げます。</w:t>
      </w:r>
      <w:r w:rsidRPr="0046532B">
        <w:rPr>
          <w:b w:val="0"/>
          <w:bCs/>
          <w:sz w:val="22"/>
          <w:lang w:eastAsia="ja-JP"/>
        </w:rPr>
        <w:br/>
      </w:r>
      <w:r w:rsidRPr="0046532B">
        <w:rPr>
          <w:b w:val="0"/>
          <w:bCs/>
          <w:sz w:val="22"/>
          <w:lang w:eastAsia="ja-JP"/>
        </w:rPr>
        <w:br/>
      </w:r>
      <w:r w:rsidR="009A1B4A" w:rsidRPr="0046532B">
        <w:rPr>
          <w:rFonts w:hint="eastAsia"/>
          <w:b w:val="0"/>
          <w:bCs/>
          <w:sz w:val="22"/>
          <w:lang w:eastAsia="ja-JP"/>
        </w:rPr>
        <w:t>このたびは、弊社商品「</w:t>
      </w:r>
      <w:r w:rsidR="004F27D1" w:rsidRPr="0046532B">
        <w:rPr>
          <w:rFonts w:hint="eastAsia"/>
          <w:b w:val="0"/>
          <w:bCs/>
          <w:sz w:val="22"/>
          <w:lang w:eastAsia="ja-JP"/>
        </w:rPr>
        <w:t>〇〇〇</w:t>
      </w:r>
      <w:r w:rsidR="009A1B4A" w:rsidRPr="0046532B">
        <w:rPr>
          <w:rFonts w:hint="eastAsia"/>
          <w:b w:val="0"/>
          <w:bCs/>
          <w:sz w:val="22"/>
          <w:lang w:eastAsia="ja-JP"/>
        </w:rPr>
        <w:t>」をお買い上げいただき、誠にありがとうございました。</w:t>
      </w:r>
      <w:r w:rsidR="00210373" w:rsidRPr="0046532B">
        <w:rPr>
          <w:b w:val="0"/>
          <w:bCs/>
          <w:sz w:val="22"/>
          <w:lang w:eastAsia="ja-JP"/>
        </w:rPr>
        <w:br/>
      </w:r>
      <w:r w:rsidR="009A1B4A" w:rsidRPr="0046532B">
        <w:rPr>
          <w:rFonts w:hint="eastAsia"/>
          <w:b w:val="0"/>
          <w:bCs/>
          <w:sz w:val="22"/>
          <w:lang w:eastAsia="ja-JP"/>
        </w:rPr>
        <w:t>数ある中から弊社の商品をお選びいただきましたこと、大変光栄に存じます。</w:t>
      </w:r>
      <w:r w:rsidR="009A1B4A" w:rsidRPr="0046532B">
        <w:rPr>
          <w:b w:val="0"/>
          <w:bCs/>
          <w:sz w:val="22"/>
          <w:lang w:eastAsia="ja-JP"/>
        </w:rPr>
        <w:br/>
      </w:r>
      <w:r w:rsidR="009A1B4A" w:rsidRPr="0046532B">
        <w:rPr>
          <w:b w:val="0"/>
          <w:bCs/>
          <w:sz w:val="22"/>
          <w:lang w:eastAsia="ja-JP"/>
        </w:rPr>
        <w:br/>
      </w:r>
      <w:r w:rsidR="009A1B4A" w:rsidRPr="0046532B">
        <w:rPr>
          <w:rFonts w:hint="eastAsia"/>
          <w:b w:val="0"/>
          <w:bCs/>
          <w:sz w:val="22"/>
          <w:lang w:eastAsia="ja-JP"/>
        </w:rPr>
        <w:t>ご使用いただく中で、何かご不明な点やご不便なことがございましたら、どうぞお気軽にお知らせください。今後ともお客様にご満足いただけるよう、さらなる商品開発とサービス向上に努めてまいる所存です。</w:t>
      </w:r>
      <w:r w:rsidR="009A1B4A" w:rsidRPr="0046532B">
        <w:rPr>
          <w:b w:val="0"/>
          <w:bCs/>
          <w:sz w:val="22"/>
          <w:lang w:eastAsia="ja-JP"/>
        </w:rPr>
        <w:br/>
      </w:r>
      <w:r w:rsidR="009A1B4A" w:rsidRPr="0046532B">
        <w:rPr>
          <w:b w:val="0"/>
          <w:bCs/>
          <w:sz w:val="22"/>
          <w:lang w:eastAsia="ja-JP"/>
        </w:rPr>
        <w:br/>
      </w:r>
      <w:r w:rsidR="009A1B4A" w:rsidRPr="0046532B">
        <w:rPr>
          <w:rFonts w:hint="eastAsia"/>
          <w:b w:val="0"/>
          <w:bCs/>
          <w:sz w:val="22"/>
          <w:lang w:eastAsia="ja-JP"/>
        </w:rPr>
        <w:t>末筆ながら、今後ともご愛顧賜りますようお願い申し上げます。</w:t>
      </w:r>
      <w:r w:rsidR="009A1B4A" w:rsidRPr="0046532B">
        <w:rPr>
          <w:b w:val="0"/>
          <w:bCs/>
          <w:sz w:val="22"/>
          <w:lang w:eastAsia="ja-JP"/>
        </w:rPr>
        <w:br/>
      </w:r>
      <w:r w:rsidR="009A1B4A" w:rsidRPr="0046532B">
        <w:rPr>
          <w:rFonts w:hint="eastAsia"/>
          <w:b w:val="0"/>
          <w:bCs/>
          <w:sz w:val="22"/>
          <w:lang w:eastAsia="ja-JP"/>
        </w:rPr>
        <w:t>まずは書中をもちましてお礼申し上げます。</w:t>
      </w:r>
    </w:p>
    <w:p w14:paraId="1FAEE2FA" w14:textId="77777777" w:rsidR="008C6D76" w:rsidRPr="0046532B" w:rsidRDefault="00000000">
      <w:pPr>
        <w:spacing w:after="120" w:line="288" w:lineRule="auto"/>
        <w:jc w:val="right"/>
        <w:rPr>
          <w:rFonts w:hint="eastAsia"/>
          <w:b w:val="0"/>
          <w:bCs/>
          <w:sz w:val="22"/>
          <w:lang w:eastAsia="ja-JP"/>
        </w:rPr>
      </w:pPr>
      <w:r w:rsidRPr="0046532B">
        <w:rPr>
          <w:b w:val="0"/>
          <w:bCs/>
          <w:sz w:val="22"/>
          <w:lang w:eastAsia="ja-JP"/>
        </w:rPr>
        <w:t>敬具</w:t>
      </w:r>
    </w:p>
    <w:p w14:paraId="0C070EA5" w14:textId="2205F3AA" w:rsidR="008C6D76" w:rsidRPr="0046532B" w:rsidRDefault="008C6D76">
      <w:pPr>
        <w:spacing w:after="120" w:line="288" w:lineRule="auto"/>
        <w:jc w:val="right"/>
        <w:rPr>
          <w:rFonts w:hint="eastAsia"/>
          <w:b w:val="0"/>
          <w:bCs/>
          <w:sz w:val="22"/>
          <w:lang w:eastAsia="ja-JP"/>
        </w:rPr>
      </w:pPr>
    </w:p>
    <w:p w14:paraId="20ADBFA0" w14:textId="77777777" w:rsidR="009A1B4A" w:rsidRPr="0046532B" w:rsidRDefault="009A1B4A" w:rsidP="009A1B4A">
      <w:pPr>
        <w:spacing w:after="120" w:line="288" w:lineRule="auto"/>
        <w:jc w:val="right"/>
        <w:rPr>
          <w:rFonts w:hint="eastAsia"/>
          <w:b w:val="0"/>
          <w:bCs/>
          <w:sz w:val="22"/>
          <w:lang w:eastAsia="ja-JP"/>
        </w:rPr>
      </w:pPr>
      <w:bookmarkStart w:id="0" w:name="_Hlk179633863"/>
      <w:r w:rsidRPr="0046532B">
        <w:rPr>
          <w:rFonts w:hint="eastAsia"/>
          <w:b w:val="0"/>
          <w:bCs/>
          <w:sz w:val="22"/>
          <w:lang w:eastAsia="ja-JP"/>
        </w:rPr>
        <w:t>令和〇年〇月〇日</w:t>
      </w:r>
      <w:r w:rsidRPr="0046532B">
        <w:rPr>
          <w:b w:val="0"/>
          <w:bCs/>
          <w:sz w:val="22"/>
          <w:lang w:eastAsia="ja-JP"/>
        </w:rPr>
        <w:br/>
      </w:r>
      <w:r w:rsidRPr="0046532B">
        <w:rPr>
          <w:b w:val="0"/>
          <w:bCs/>
          <w:sz w:val="22"/>
          <w:lang w:eastAsia="ja-JP"/>
        </w:rPr>
        <w:br/>
      </w:r>
      <w:r w:rsidRPr="0046532B">
        <w:rPr>
          <w:b w:val="0"/>
          <w:bCs/>
          <w:sz w:val="22"/>
          <w:lang w:eastAsia="ja-JP"/>
        </w:rPr>
        <w:t>株式会社マネーフォワード</w:t>
      </w:r>
      <w:r w:rsidRPr="0046532B">
        <w:rPr>
          <w:b w:val="0"/>
          <w:bCs/>
          <w:sz w:val="22"/>
          <w:lang w:eastAsia="ja-JP"/>
        </w:rPr>
        <w:br/>
      </w:r>
      <w:r w:rsidRPr="0046532B">
        <w:rPr>
          <w:b w:val="0"/>
          <w:bCs/>
          <w:sz w:val="22"/>
          <w:lang w:eastAsia="ja-JP"/>
        </w:rPr>
        <w:t>サンプル部</w:t>
      </w:r>
      <w:r w:rsidRPr="0046532B">
        <w:rPr>
          <w:b w:val="0"/>
          <w:bCs/>
          <w:sz w:val="22"/>
          <w:lang w:eastAsia="ja-JP"/>
        </w:rPr>
        <w:br/>
      </w:r>
      <w:r w:rsidRPr="0046532B">
        <w:rPr>
          <w:b w:val="0"/>
          <w:bCs/>
          <w:sz w:val="22"/>
          <w:lang w:eastAsia="ja-JP"/>
        </w:rPr>
        <w:t>マネー</w:t>
      </w:r>
      <w:r w:rsidRPr="0046532B">
        <w:rPr>
          <w:b w:val="0"/>
          <w:bCs/>
          <w:sz w:val="22"/>
          <w:lang w:eastAsia="ja-JP"/>
        </w:rPr>
        <w:t xml:space="preserve"> </w:t>
      </w:r>
      <w:r w:rsidRPr="0046532B">
        <w:rPr>
          <w:b w:val="0"/>
          <w:bCs/>
          <w:sz w:val="22"/>
          <w:lang w:eastAsia="ja-JP"/>
        </w:rPr>
        <w:t>二郎</w:t>
      </w:r>
    </w:p>
    <w:bookmarkEnd w:id="0"/>
    <w:p w14:paraId="0856D68C" w14:textId="1BEB0583" w:rsidR="009A1B4A" w:rsidRPr="0046532B" w:rsidRDefault="009A1B4A" w:rsidP="009A1B4A">
      <w:pPr>
        <w:spacing w:after="120" w:line="288" w:lineRule="auto"/>
        <w:jc w:val="center"/>
        <w:rPr>
          <w:rFonts w:hint="eastAsia"/>
          <w:b w:val="0"/>
          <w:bCs/>
          <w:sz w:val="22"/>
          <w:lang w:eastAsia="ja-JP"/>
        </w:rPr>
      </w:pPr>
      <w:r w:rsidRPr="0046532B">
        <w:rPr>
          <w:rFonts w:hint="eastAsia"/>
          <w:b w:val="0"/>
          <w:bCs/>
          <w:sz w:val="22"/>
          <w:lang w:eastAsia="ja-JP"/>
        </w:rPr>
        <w:t xml:space="preserve">　　　　　　　　　　　　　　　　　　　　　　　　</w:t>
      </w:r>
      <w:r w:rsidRPr="0046532B">
        <w:rPr>
          <w:b w:val="0"/>
          <w:bCs/>
          <w:sz w:val="22"/>
          <w:lang w:eastAsia="ja-JP"/>
        </w:rPr>
        <w:t>〒</w:t>
      </w:r>
      <w:r w:rsidRPr="0046532B">
        <w:rPr>
          <w:b w:val="0"/>
          <w:bCs/>
          <w:sz w:val="22"/>
          <w:lang w:eastAsia="ja-JP"/>
        </w:rPr>
        <w:t>123-0000</w:t>
      </w:r>
    </w:p>
    <w:p w14:paraId="329A01DA" w14:textId="223F46A9" w:rsidR="009A1B4A" w:rsidRPr="0046532B" w:rsidRDefault="009A1B4A" w:rsidP="009A1B4A">
      <w:pPr>
        <w:spacing w:after="120" w:line="288" w:lineRule="auto"/>
        <w:jc w:val="right"/>
        <w:rPr>
          <w:rFonts w:hint="eastAsia"/>
          <w:b w:val="0"/>
          <w:bCs/>
          <w:sz w:val="22"/>
          <w:lang w:eastAsia="ja-JP"/>
        </w:rPr>
      </w:pPr>
      <w:r w:rsidRPr="0046532B">
        <w:rPr>
          <w:b w:val="0"/>
          <w:bCs/>
          <w:sz w:val="22"/>
          <w:lang w:eastAsia="ja-JP"/>
        </w:rPr>
        <w:t>東京都港区三田</w:t>
      </w:r>
      <w:r w:rsidRPr="0046532B">
        <w:rPr>
          <w:b w:val="0"/>
          <w:bCs/>
          <w:sz w:val="22"/>
          <w:lang w:eastAsia="ja-JP"/>
        </w:rPr>
        <w:t>00-00-0</w:t>
      </w:r>
      <w:r w:rsidRPr="0046532B">
        <w:rPr>
          <w:b w:val="0"/>
          <w:bCs/>
          <w:sz w:val="22"/>
          <w:lang w:eastAsia="ja-JP"/>
        </w:rPr>
        <w:br/>
        <w:t>○○○</w:t>
      </w:r>
      <w:r w:rsidRPr="0046532B">
        <w:rPr>
          <w:b w:val="0"/>
          <w:bCs/>
          <w:sz w:val="22"/>
          <w:lang w:eastAsia="ja-JP"/>
        </w:rPr>
        <w:t>ビル</w:t>
      </w:r>
      <w:r w:rsidRPr="0046532B">
        <w:rPr>
          <w:b w:val="0"/>
          <w:bCs/>
          <w:sz w:val="22"/>
          <w:lang w:eastAsia="ja-JP"/>
        </w:rPr>
        <w:t>○F</w:t>
      </w:r>
      <w:r w:rsidRPr="0046532B">
        <w:rPr>
          <w:b w:val="0"/>
          <w:bCs/>
          <w:sz w:val="22"/>
          <w:lang w:eastAsia="ja-JP"/>
        </w:rPr>
        <w:br/>
      </w:r>
      <w:r w:rsidRPr="0046532B">
        <w:rPr>
          <w:b w:val="0"/>
          <w:bCs/>
          <w:sz w:val="22"/>
          <w:lang w:eastAsia="ja-JP"/>
        </w:rPr>
        <w:t>電話：</w:t>
      </w:r>
      <w:r w:rsidRPr="0046532B">
        <w:rPr>
          <w:b w:val="0"/>
          <w:bCs/>
          <w:sz w:val="22"/>
          <w:lang w:eastAsia="ja-JP"/>
        </w:rPr>
        <w:t>03-0000-0000</w:t>
      </w:r>
      <w:r w:rsidRPr="0046532B">
        <w:rPr>
          <w:b w:val="0"/>
          <w:bCs/>
          <w:sz w:val="22"/>
          <w:lang w:eastAsia="ja-JP"/>
        </w:rPr>
        <w:br/>
        <w:t>FAX</w:t>
      </w:r>
      <w:r w:rsidRPr="0046532B">
        <w:rPr>
          <w:b w:val="0"/>
          <w:bCs/>
          <w:sz w:val="22"/>
          <w:lang w:eastAsia="ja-JP"/>
        </w:rPr>
        <w:t>：</w:t>
      </w:r>
      <w:r w:rsidRPr="0046532B">
        <w:rPr>
          <w:b w:val="0"/>
          <w:bCs/>
          <w:sz w:val="22"/>
          <w:lang w:eastAsia="ja-JP"/>
        </w:rPr>
        <w:t>03-0000-0000</w:t>
      </w:r>
    </w:p>
    <w:p w14:paraId="3F53BA3C" w14:textId="77777777" w:rsidR="009A1B4A" w:rsidRPr="0046532B" w:rsidRDefault="009A1B4A">
      <w:pPr>
        <w:spacing w:after="120" w:line="288" w:lineRule="auto"/>
        <w:jc w:val="right"/>
        <w:rPr>
          <w:rFonts w:hint="eastAsia"/>
          <w:b w:val="0"/>
          <w:bCs/>
          <w:sz w:val="22"/>
          <w:lang w:eastAsia="ja-JP"/>
        </w:rPr>
      </w:pPr>
    </w:p>
    <w:sectPr w:rsidR="009A1B4A" w:rsidRPr="0046532B" w:rsidSect="00034616">
      <w:pgSz w:w="11906" w:h="16838"/>
      <w:pgMar w:top="1134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3C67C" w14:textId="77777777" w:rsidR="003B78AD" w:rsidRDefault="003B78AD" w:rsidP="00350DB9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F8B1369" w14:textId="77777777" w:rsidR="003B78AD" w:rsidRDefault="003B78AD" w:rsidP="00350DB9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明朝">
    <w:altName w:val="游ゴシック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62082" w14:textId="77777777" w:rsidR="003B78AD" w:rsidRDefault="003B78AD" w:rsidP="00350DB9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DF9376B" w14:textId="77777777" w:rsidR="003B78AD" w:rsidRDefault="003B78AD" w:rsidP="00350DB9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2105007">
    <w:abstractNumId w:val="8"/>
  </w:num>
  <w:num w:numId="2" w16cid:durableId="982585773">
    <w:abstractNumId w:val="6"/>
  </w:num>
  <w:num w:numId="3" w16cid:durableId="469247015">
    <w:abstractNumId w:val="5"/>
  </w:num>
  <w:num w:numId="4" w16cid:durableId="90322034">
    <w:abstractNumId w:val="4"/>
  </w:num>
  <w:num w:numId="5" w16cid:durableId="887037816">
    <w:abstractNumId w:val="7"/>
  </w:num>
  <w:num w:numId="6" w16cid:durableId="510145269">
    <w:abstractNumId w:val="3"/>
  </w:num>
  <w:num w:numId="7" w16cid:durableId="487329422">
    <w:abstractNumId w:val="2"/>
  </w:num>
  <w:num w:numId="8" w16cid:durableId="905842386">
    <w:abstractNumId w:val="1"/>
  </w:num>
  <w:num w:numId="9" w16cid:durableId="158787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352F8"/>
    <w:rsid w:val="0006063C"/>
    <w:rsid w:val="000F430F"/>
    <w:rsid w:val="0015074B"/>
    <w:rsid w:val="001B2E74"/>
    <w:rsid w:val="00210373"/>
    <w:rsid w:val="002774C3"/>
    <w:rsid w:val="0029639D"/>
    <w:rsid w:val="00326F90"/>
    <w:rsid w:val="003354A1"/>
    <w:rsid w:val="00350DB9"/>
    <w:rsid w:val="003B78AD"/>
    <w:rsid w:val="00432BBB"/>
    <w:rsid w:val="0046532B"/>
    <w:rsid w:val="004F27D1"/>
    <w:rsid w:val="006150CC"/>
    <w:rsid w:val="00645702"/>
    <w:rsid w:val="00671BD1"/>
    <w:rsid w:val="006C3182"/>
    <w:rsid w:val="00747375"/>
    <w:rsid w:val="00842C86"/>
    <w:rsid w:val="008C6D76"/>
    <w:rsid w:val="00951B18"/>
    <w:rsid w:val="009A1B4A"/>
    <w:rsid w:val="00A06E6A"/>
    <w:rsid w:val="00AA1D8D"/>
    <w:rsid w:val="00AD363D"/>
    <w:rsid w:val="00AE369A"/>
    <w:rsid w:val="00B47730"/>
    <w:rsid w:val="00C32146"/>
    <w:rsid w:val="00CB0664"/>
    <w:rsid w:val="00CC22A2"/>
    <w:rsid w:val="00D035B9"/>
    <w:rsid w:val="00D47CEE"/>
    <w:rsid w:val="00E4401B"/>
    <w:rsid w:val="00E96E09"/>
    <w:rsid w:val="00F1117B"/>
    <w:rsid w:val="00F20B3F"/>
    <w:rsid w:val="00FA3D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9F2C2"/>
  <w14:defaultImageDpi w14:val="300"/>
  <w15:docId w15:val="{64959514-DD32-2A4D-99B1-B29BD48B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MS 明朝" w:hAnsi="MS 明朝"/>
      <w:b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Salutation"/>
    <w:basedOn w:val="a1"/>
    <w:next w:val="a1"/>
    <w:link w:val="aff0"/>
    <w:uiPriority w:val="99"/>
    <w:unhideWhenUsed/>
    <w:rsid w:val="00C32146"/>
    <w:rPr>
      <w:b w:val="0"/>
      <w:lang w:eastAsia="ja-JP"/>
    </w:rPr>
  </w:style>
  <w:style w:type="character" w:customStyle="1" w:styleId="aff0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/>
    <w:rsid w:val="00C32146"/>
    <w:pPr>
      <w:jc w:val="right"/>
    </w:pPr>
    <w:rPr>
      <w:b w:val="0"/>
      <w:lang w:eastAsia="ja-JP"/>
    </w:rPr>
  </w:style>
  <w:style w:type="character" w:customStyle="1" w:styleId="aff2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2024-08-23T04:50:00Z</dcterms:created>
  <dcterms:modified xsi:type="dcterms:W3CDTF">2024-10-19T03:56:00Z</dcterms:modified>
  <cp:category/>
</cp:coreProperties>
</file>