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B33AF" w14:textId="6E5E364F" w:rsidR="00E4401B" w:rsidRPr="00340604" w:rsidRDefault="00E4401B" w:rsidP="00BA4C80">
      <w:pPr>
        <w:spacing w:after="120" w:line="288" w:lineRule="auto"/>
        <w:ind w:right="880"/>
        <w:rPr>
          <w:rFonts w:hint="eastAsia"/>
          <w:b w:val="0"/>
          <w:bCs/>
          <w:sz w:val="22"/>
          <w:lang w:eastAsia="ja-JP"/>
        </w:rPr>
      </w:pPr>
    </w:p>
    <w:p w14:paraId="656FBDC9" w14:textId="77777777" w:rsidR="007A3BFC" w:rsidRPr="00340604" w:rsidRDefault="007A3BFC" w:rsidP="00BA4C80">
      <w:pPr>
        <w:spacing w:after="120" w:line="288" w:lineRule="auto"/>
        <w:ind w:right="880"/>
        <w:rPr>
          <w:rFonts w:hint="eastAsia"/>
          <w:b w:val="0"/>
          <w:bCs/>
          <w:sz w:val="22"/>
          <w:lang w:eastAsia="ja-JP"/>
        </w:rPr>
      </w:pPr>
    </w:p>
    <w:p w14:paraId="44588FE7" w14:textId="39E0C7BB" w:rsidR="008C6D76" w:rsidRPr="00340604" w:rsidRDefault="00000000">
      <w:pPr>
        <w:spacing w:after="120" w:line="288" w:lineRule="auto"/>
        <w:rPr>
          <w:rFonts w:hint="eastAsia"/>
          <w:b w:val="0"/>
          <w:bCs/>
          <w:sz w:val="22"/>
          <w:lang w:eastAsia="ja-JP"/>
        </w:rPr>
      </w:pPr>
      <w:r w:rsidRPr="00340604">
        <w:rPr>
          <w:b w:val="0"/>
          <w:bCs/>
          <w:sz w:val="22"/>
          <w:lang w:eastAsia="ja-JP"/>
        </w:rPr>
        <w:t>サンプル株式会社</w:t>
      </w:r>
      <w:r w:rsidRPr="00340604">
        <w:rPr>
          <w:b w:val="0"/>
          <w:bCs/>
          <w:sz w:val="22"/>
          <w:lang w:eastAsia="ja-JP"/>
        </w:rPr>
        <w:br/>
      </w:r>
      <w:r w:rsidRPr="00340604">
        <w:rPr>
          <w:b w:val="0"/>
          <w:bCs/>
          <w:sz w:val="22"/>
          <w:lang w:eastAsia="ja-JP"/>
        </w:rPr>
        <w:t>サンプル部</w:t>
      </w:r>
      <w:r w:rsidRPr="00340604">
        <w:rPr>
          <w:b w:val="0"/>
          <w:bCs/>
          <w:sz w:val="22"/>
          <w:lang w:eastAsia="ja-JP"/>
        </w:rPr>
        <w:br/>
      </w:r>
      <w:r w:rsidRPr="00340604">
        <w:rPr>
          <w:b w:val="0"/>
          <w:bCs/>
          <w:sz w:val="22"/>
          <w:lang w:eastAsia="ja-JP"/>
        </w:rPr>
        <w:t>サンプル</w:t>
      </w:r>
      <w:r w:rsidRPr="00340604">
        <w:rPr>
          <w:b w:val="0"/>
          <w:bCs/>
          <w:sz w:val="22"/>
          <w:lang w:eastAsia="ja-JP"/>
        </w:rPr>
        <w:t xml:space="preserve"> </w:t>
      </w:r>
      <w:r w:rsidRPr="00340604">
        <w:rPr>
          <w:b w:val="0"/>
          <w:bCs/>
          <w:sz w:val="22"/>
          <w:lang w:eastAsia="ja-JP"/>
        </w:rPr>
        <w:t>太郎</w:t>
      </w:r>
      <w:r w:rsidRPr="00340604">
        <w:rPr>
          <w:b w:val="0"/>
          <w:bCs/>
          <w:sz w:val="22"/>
          <w:lang w:eastAsia="ja-JP"/>
        </w:rPr>
        <w:t xml:space="preserve"> </w:t>
      </w:r>
      <w:r w:rsidRPr="00340604">
        <w:rPr>
          <w:b w:val="0"/>
          <w:bCs/>
          <w:sz w:val="22"/>
          <w:lang w:eastAsia="ja-JP"/>
        </w:rPr>
        <w:t>様</w:t>
      </w:r>
    </w:p>
    <w:p w14:paraId="540851E1" w14:textId="20E129E9" w:rsidR="00AD363D" w:rsidRPr="00340604" w:rsidRDefault="00AD363D" w:rsidP="00BA4C80">
      <w:pPr>
        <w:spacing w:after="120" w:line="288" w:lineRule="auto"/>
        <w:rPr>
          <w:rFonts w:hint="eastAsia"/>
          <w:b w:val="0"/>
          <w:bCs/>
          <w:sz w:val="22"/>
          <w:lang w:eastAsia="ja-JP"/>
        </w:rPr>
      </w:pPr>
    </w:p>
    <w:p w14:paraId="33978321" w14:textId="77777777" w:rsidR="00BA4C80" w:rsidRPr="00340604" w:rsidRDefault="00BA4C80" w:rsidP="00BA4C80">
      <w:pPr>
        <w:spacing w:after="120" w:line="288" w:lineRule="auto"/>
        <w:rPr>
          <w:rFonts w:hint="eastAsia"/>
          <w:b w:val="0"/>
          <w:bCs/>
          <w:sz w:val="22"/>
          <w:lang w:eastAsia="ja-JP"/>
        </w:rPr>
      </w:pPr>
    </w:p>
    <w:p w14:paraId="22728D99" w14:textId="133F9B9C" w:rsidR="008C6D76" w:rsidRPr="00340604" w:rsidRDefault="00000000">
      <w:pPr>
        <w:spacing w:after="120" w:line="288" w:lineRule="auto"/>
        <w:rPr>
          <w:rFonts w:hint="eastAsia"/>
          <w:b w:val="0"/>
          <w:bCs/>
          <w:sz w:val="22"/>
          <w:lang w:eastAsia="ja-JP"/>
        </w:rPr>
      </w:pPr>
      <w:r w:rsidRPr="00340604">
        <w:rPr>
          <w:b w:val="0"/>
          <w:bCs/>
          <w:sz w:val="22"/>
          <w:lang w:eastAsia="ja-JP"/>
        </w:rPr>
        <w:t>拝啓</w:t>
      </w:r>
      <w:r w:rsidR="007A3BFC" w:rsidRPr="00340604">
        <w:rPr>
          <w:rFonts w:hint="eastAsia"/>
          <w:b w:val="0"/>
          <w:bCs/>
          <w:sz w:val="22"/>
          <w:lang w:eastAsia="ja-JP"/>
        </w:rPr>
        <w:t xml:space="preserve">　</w:t>
      </w:r>
      <w:r w:rsidR="00BA4C80" w:rsidRPr="00340604">
        <w:rPr>
          <w:rFonts w:hint="eastAsia"/>
          <w:b w:val="0"/>
          <w:bCs/>
          <w:sz w:val="22"/>
          <w:lang w:eastAsia="ja-JP"/>
        </w:rPr>
        <w:t>〇〇の候、</w:t>
      </w:r>
      <w:r w:rsidR="00E53A5E" w:rsidRPr="00340604">
        <w:rPr>
          <w:rFonts w:hint="eastAsia"/>
          <w:b w:val="0"/>
          <w:bCs/>
          <w:sz w:val="22"/>
          <w:lang w:eastAsia="ja-JP"/>
        </w:rPr>
        <w:t>貴社におかれましては益々ご清栄のこととお慶び申し上げます。</w:t>
      </w:r>
      <w:r w:rsidRPr="00340604">
        <w:rPr>
          <w:b w:val="0"/>
          <w:bCs/>
          <w:sz w:val="22"/>
          <w:lang w:eastAsia="ja-JP"/>
        </w:rPr>
        <w:br/>
      </w:r>
      <w:r w:rsidRPr="00340604">
        <w:rPr>
          <w:b w:val="0"/>
          <w:bCs/>
          <w:sz w:val="22"/>
          <w:lang w:eastAsia="ja-JP"/>
        </w:rPr>
        <w:t>平素より格別のお引き立てを賜り、厚く御礼申し上げます。</w:t>
      </w:r>
      <w:r w:rsidR="00BA4C80" w:rsidRPr="00340604">
        <w:rPr>
          <w:b w:val="0"/>
          <w:bCs/>
          <w:sz w:val="22"/>
          <w:lang w:eastAsia="ja-JP"/>
        </w:rPr>
        <w:br/>
      </w:r>
      <w:r w:rsidR="00BA4C80" w:rsidRPr="00340604">
        <w:rPr>
          <w:b w:val="0"/>
          <w:bCs/>
          <w:sz w:val="22"/>
          <w:lang w:eastAsia="ja-JP"/>
        </w:rPr>
        <w:br/>
      </w:r>
      <w:r w:rsidR="00E53A5E" w:rsidRPr="00340604">
        <w:rPr>
          <w:rFonts w:hint="eastAsia"/>
          <w:b w:val="0"/>
          <w:bCs/>
          <w:sz w:val="22"/>
          <w:lang w:eastAsia="ja-JP"/>
        </w:rPr>
        <w:t>さて、この度の〇〇〇〇〇に際しまして、</w:t>
      </w:r>
      <w:r w:rsidR="003B13BE" w:rsidRPr="00340604">
        <w:rPr>
          <w:rFonts w:hint="eastAsia"/>
          <w:b w:val="0"/>
          <w:bCs/>
          <w:sz w:val="22"/>
          <w:lang w:eastAsia="ja-JP"/>
        </w:rPr>
        <w:t>素晴らしい</w:t>
      </w:r>
      <w:r w:rsidR="00BA4C80" w:rsidRPr="00340604">
        <w:rPr>
          <w:rFonts w:hint="eastAsia"/>
          <w:b w:val="0"/>
          <w:bCs/>
          <w:sz w:val="22"/>
          <w:lang w:eastAsia="ja-JP"/>
        </w:rPr>
        <w:t>胡蝶蘭をお贈りいただき、</w:t>
      </w:r>
      <w:r w:rsidR="00E53A5E" w:rsidRPr="00340604">
        <w:rPr>
          <w:rFonts w:hint="eastAsia"/>
          <w:b w:val="0"/>
          <w:bCs/>
          <w:sz w:val="22"/>
          <w:lang w:eastAsia="ja-JP"/>
        </w:rPr>
        <w:t>誠にありがとうございました。</w:t>
      </w:r>
      <w:r w:rsidR="00BA4C80" w:rsidRPr="00340604">
        <w:rPr>
          <w:b w:val="0"/>
          <w:bCs/>
          <w:sz w:val="22"/>
          <w:lang w:eastAsia="ja-JP"/>
        </w:rPr>
        <w:br/>
      </w:r>
      <w:r w:rsidR="00BA4C80" w:rsidRPr="00340604">
        <w:rPr>
          <w:rFonts w:hint="eastAsia"/>
          <w:b w:val="0"/>
          <w:bCs/>
          <w:sz w:val="22"/>
          <w:lang w:eastAsia="ja-JP"/>
        </w:rPr>
        <w:t>その美しさと華やかさは、弊社のオフィスに一層の彩りを添えており、社員一同大変感激しております。</w:t>
      </w:r>
      <w:r w:rsidR="00BA4C80" w:rsidRPr="00340604">
        <w:rPr>
          <w:b w:val="0"/>
          <w:bCs/>
          <w:sz w:val="22"/>
          <w:lang w:eastAsia="ja-JP"/>
        </w:rPr>
        <w:br/>
      </w:r>
      <w:r w:rsidR="00BA4C80" w:rsidRPr="00340604">
        <w:rPr>
          <w:b w:val="0"/>
          <w:bCs/>
          <w:sz w:val="22"/>
          <w:lang w:eastAsia="ja-JP"/>
        </w:rPr>
        <w:br/>
      </w:r>
      <w:r w:rsidR="00BA4C80" w:rsidRPr="00340604">
        <w:rPr>
          <w:rFonts w:hint="eastAsia"/>
          <w:b w:val="0"/>
          <w:bCs/>
          <w:sz w:val="22"/>
          <w:lang w:eastAsia="ja-JP"/>
        </w:rPr>
        <w:t>ご厚意に</w:t>
      </w:r>
      <w:r w:rsidR="00E53A5E" w:rsidRPr="00340604">
        <w:rPr>
          <w:rFonts w:hint="eastAsia"/>
          <w:b w:val="0"/>
          <w:bCs/>
          <w:sz w:val="22"/>
          <w:lang w:eastAsia="ja-JP"/>
        </w:rPr>
        <w:t>心より</w:t>
      </w:r>
      <w:r w:rsidR="00BA4C80" w:rsidRPr="00340604">
        <w:rPr>
          <w:rFonts w:hint="eastAsia"/>
          <w:b w:val="0"/>
          <w:bCs/>
          <w:sz w:val="22"/>
          <w:lang w:eastAsia="ja-JP"/>
        </w:rPr>
        <w:t>感謝申し上げますとともに、今後とも変わらぬご愛顧を賜りますようお願い申し上げます。</w:t>
      </w:r>
      <w:r w:rsidR="00BA4C80" w:rsidRPr="00340604">
        <w:rPr>
          <w:b w:val="0"/>
          <w:bCs/>
          <w:sz w:val="22"/>
          <w:lang w:eastAsia="ja-JP"/>
        </w:rPr>
        <w:br/>
      </w:r>
      <w:r w:rsidR="00BA4C80" w:rsidRPr="00340604">
        <w:rPr>
          <w:b w:val="0"/>
          <w:bCs/>
          <w:sz w:val="22"/>
          <w:lang w:eastAsia="ja-JP"/>
        </w:rPr>
        <w:br/>
      </w:r>
      <w:r w:rsidR="00E53A5E" w:rsidRPr="00340604">
        <w:rPr>
          <w:rFonts w:hint="eastAsia"/>
          <w:b w:val="0"/>
          <w:bCs/>
          <w:sz w:val="22"/>
          <w:lang w:eastAsia="ja-JP"/>
        </w:rPr>
        <w:t>略儀ながら、まずは書中にて御礼申し上げます。</w:t>
      </w:r>
    </w:p>
    <w:p w14:paraId="1FAEE2FA" w14:textId="77777777" w:rsidR="008C6D76" w:rsidRPr="00340604" w:rsidRDefault="00000000">
      <w:pPr>
        <w:spacing w:after="120" w:line="288" w:lineRule="auto"/>
        <w:jc w:val="right"/>
        <w:rPr>
          <w:rFonts w:hint="eastAsia"/>
          <w:b w:val="0"/>
          <w:bCs/>
          <w:sz w:val="22"/>
          <w:lang w:eastAsia="ja-JP"/>
        </w:rPr>
      </w:pPr>
      <w:r w:rsidRPr="00340604">
        <w:rPr>
          <w:b w:val="0"/>
          <w:bCs/>
          <w:sz w:val="22"/>
          <w:lang w:eastAsia="ja-JP"/>
        </w:rPr>
        <w:t>敬具</w:t>
      </w:r>
    </w:p>
    <w:p w14:paraId="0C070EA5" w14:textId="031E8660" w:rsidR="008C6D76" w:rsidRPr="00340604" w:rsidRDefault="008C6D76">
      <w:pPr>
        <w:spacing w:after="120" w:line="288" w:lineRule="auto"/>
        <w:jc w:val="right"/>
        <w:rPr>
          <w:rFonts w:hint="eastAsia"/>
          <w:b w:val="0"/>
          <w:bCs/>
          <w:sz w:val="22"/>
          <w:lang w:eastAsia="ja-JP"/>
        </w:rPr>
      </w:pPr>
    </w:p>
    <w:p w14:paraId="5777FBE2" w14:textId="29523FC3" w:rsidR="00BA4C80" w:rsidRPr="00340604" w:rsidRDefault="00BA4C80" w:rsidP="00BA4C80">
      <w:pPr>
        <w:spacing w:after="120" w:line="288" w:lineRule="auto"/>
        <w:jc w:val="right"/>
        <w:rPr>
          <w:rFonts w:hint="eastAsia"/>
          <w:b w:val="0"/>
          <w:bCs/>
          <w:sz w:val="22"/>
          <w:lang w:eastAsia="ja-JP"/>
        </w:rPr>
      </w:pPr>
      <w:bookmarkStart w:id="0" w:name="_Hlk179633863"/>
      <w:r w:rsidRPr="00340604">
        <w:rPr>
          <w:rFonts w:hint="eastAsia"/>
          <w:b w:val="0"/>
          <w:bCs/>
          <w:sz w:val="22"/>
          <w:lang w:eastAsia="ja-JP"/>
        </w:rPr>
        <w:t>令和〇年〇月〇日</w:t>
      </w:r>
      <w:r w:rsidRPr="00340604">
        <w:rPr>
          <w:b w:val="0"/>
          <w:bCs/>
          <w:sz w:val="22"/>
          <w:lang w:eastAsia="ja-JP"/>
        </w:rPr>
        <w:br/>
      </w:r>
      <w:r w:rsidRPr="00340604">
        <w:rPr>
          <w:b w:val="0"/>
          <w:bCs/>
          <w:sz w:val="22"/>
          <w:lang w:eastAsia="ja-JP"/>
        </w:rPr>
        <w:t>株式会社マネーフォワード</w:t>
      </w:r>
      <w:r w:rsidRPr="00340604">
        <w:rPr>
          <w:b w:val="0"/>
          <w:bCs/>
          <w:sz w:val="22"/>
          <w:lang w:eastAsia="ja-JP"/>
        </w:rPr>
        <w:br/>
      </w:r>
      <w:r w:rsidRPr="00340604">
        <w:rPr>
          <w:b w:val="0"/>
          <w:bCs/>
          <w:sz w:val="22"/>
          <w:lang w:eastAsia="ja-JP"/>
        </w:rPr>
        <w:t>サンプル部</w:t>
      </w:r>
      <w:r w:rsidRPr="00340604">
        <w:rPr>
          <w:b w:val="0"/>
          <w:bCs/>
          <w:sz w:val="22"/>
          <w:lang w:eastAsia="ja-JP"/>
        </w:rPr>
        <w:br/>
      </w:r>
      <w:r w:rsidRPr="00340604">
        <w:rPr>
          <w:b w:val="0"/>
          <w:bCs/>
          <w:sz w:val="22"/>
          <w:lang w:eastAsia="ja-JP"/>
        </w:rPr>
        <w:t>マネー</w:t>
      </w:r>
      <w:r w:rsidRPr="00340604">
        <w:rPr>
          <w:b w:val="0"/>
          <w:bCs/>
          <w:sz w:val="22"/>
          <w:lang w:eastAsia="ja-JP"/>
        </w:rPr>
        <w:t xml:space="preserve"> </w:t>
      </w:r>
      <w:r w:rsidRPr="00340604">
        <w:rPr>
          <w:b w:val="0"/>
          <w:bCs/>
          <w:sz w:val="22"/>
          <w:lang w:eastAsia="ja-JP"/>
        </w:rPr>
        <w:t>二郎</w:t>
      </w:r>
    </w:p>
    <w:bookmarkEnd w:id="0"/>
    <w:p w14:paraId="6DF382AD" w14:textId="2714F662" w:rsidR="00BA4C80" w:rsidRPr="00340604" w:rsidRDefault="00BA4C80" w:rsidP="007A3BFC">
      <w:pPr>
        <w:spacing w:after="120" w:line="288" w:lineRule="auto"/>
        <w:ind w:right="1100"/>
        <w:rPr>
          <w:rFonts w:hint="eastAsia"/>
          <w:b w:val="0"/>
          <w:bCs/>
          <w:sz w:val="22"/>
          <w:lang w:eastAsia="ja-JP"/>
        </w:rPr>
      </w:pPr>
    </w:p>
    <w:sectPr w:rsidR="00BA4C80" w:rsidRPr="00340604" w:rsidSect="00034616">
      <w:pgSz w:w="11906" w:h="16838"/>
      <w:pgMar w:top="1134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5038E" w14:textId="77777777" w:rsidR="003A5972" w:rsidRDefault="003A5972" w:rsidP="00BA4C8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E5BB11E" w14:textId="77777777" w:rsidR="003A5972" w:rsidRDefault="003A5972" w:rsidP="00BA4C80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明朝">
    <w:altName w:val="游ゴシック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1D08A" w14:textId="77777777" w:rsidR="003A5972" w:rsidRDefault="003A5972" w:rsidP="00BA4C8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6136622C" w14:textId="77777777" w:rsidR="003A5972" w:rsidRDefault="003A5972" w:rsidP="00BA4C80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42105007">
    <w:abstractNumId w:val="8"/>
  </w:num>
  <w:num w:numId="2" w16cid:durableId="982585773">
    <w:abstractNumId w:val="6"/>
  </w:num>
  <w:num w:numId="3" w16cid:durableId="469247015">
    <w:abstractNumId w:val="5"/>
  </w:num>
  <w:num w:numId="4" w16cid:durableId="90322034">
    <w:abstractNumId w:val="4"/>
  </w:num>
  <w:num w:numId="5" w16cid:durableId="887037816">
    <w:abstractNumId w:val="7"/>
  </w:num>
  <w:num w:numId="6" w16cid:durableId="510145269">
    <w:abstractNumId w:val="3"/>
  </w:num>
  <w:num w:numId="7" w16cid:durableId="487329422">
    <w:abstractNumId w:val="2"/>
  </w:num>
  <w:num w:numId="8" w16cid:durableId="905842386">
    <w:abstractNumId w:val="1"/>
  </w:num>
  <w:num w:numId="9" w16cid:durableId="158787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02DC"/>
    <w:rsid w:val="00034616"/>
    <w:rsid w:val="0006063C"/>
    <w:rsid w:val="000D598C"/>
    <w:rsid w:val="000E75D3"/>
    <w:rsid w:val="0015074B"/>
    <w:rsid w:val="001962B1"/>
    <w:rsid w:val="002774C3"/>
    <w:rsid w:val="0029639D"/>
    <w:rsid w:val="002E14D4"/>
    <w:rsid w:val="00326F90"/>
    <w:rsid w:val="00340604"/>
    <w:rsid w:val="003A5972"/>
    <w:rsid w:val="003B13BE"/>
    <w:rsid w:val="003F17FE"/>
    <w:rsid w:val="006150CC"/>
    <w:rsid w:val="00645702"/>
    <w:rsid w:val="006C2C91"/>
    <w:rsid w:val="00747375"/>
    <w:rsid w:val="007A3BFC"/>
    <w:rsid w:val="008C6D76"/>
    <w:rsid w:val="00951B18"/>
    <w:rsid w:val="009B1C71"/>
    <w:rsid w:val="00A06E6A"/>
    <w:rsid w:val="00AA1D8D"/>
    <w:rsid w:val="00AD363D"/>
    <w:rsid w:val="00AE369A"/>
    <w:rsid w:val="00B47730"/>
    <w:rsid w:val="00BA4C80"/>
    <w:rsid w:val="00C32146"/>
    <w:rsid w:val="00C3394D"/>
    <w:rsid w:val="00CB0664"/>
    <w:rsid w:val="00DE7033"/>
    <w:rsid w:val="00E4401B"/>
    <w:rsid w:val="00E53A5E"/>
    <w:rsid w:val="00F20B3F"/>
    <w:rsid w:val="00FA3D9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19F2C2"/>
  <w14:defaultImageDpi w14:val="300"/>
  <w15:docId w15:val="{64959514-DD32-2A4D-99B1-B29BD48B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  <w:rPr>
      <w:rFonts w:ascii="MS 明朝" w:hAnsi="MS 明朝"/>
      <w:b/>
      <w:sz w:val="21"/>
    </w:rPr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aff">
    <w:name w:val="Salutation"/>
    <w:basedOn w:val="a1"/>
    <w:next w:val="a1"/>
    <w:link w:val="aff0"/>
    <w:uiPriority w:val="99"/>
    <w:unhideWhenUsed/>
    <w:rsid w:val="00C32146"/>
    <w:rPr>
      <w:b w:val="0"/>
      <w:lang w:eastAsia="ja-JP"/>
    </w:rPr>
  </w:style>
  <w:style w:type="character" w:customStyle="1" w:styleId="aff0">
    <w:name w:val="挨拶文 (文字)"/>
    <w:basedOn w:val="a2"/>
    <w:link w:val="aff"/>
    <w:uiPriority w:val="99"/>
    <w:rsid w:val="00C32146"/>
    <w:rPr>
      <w:rFonts w:ascii="MS 明朝" w:hAnsi="MS 明朝"/>
      <w:lang w:eastAsia="ja-JP"/>
    </w:rPr>
  </w:style>
  <w:style w:type="paragraph" w:styleId="aff1">
    <w:name w:val="Closing"/>
    <w:basedOn w:val="a1"/>
    <w:link w:val="aff2"/>
    <w:uiPriority w:val="99"/>
    <w:unhideWhenUsed/>
    <w:rsid w:val="00C32146"/>
    <w:pPr>
      <w:jc w:val="right"/>
    </w:pPr>
    <w:rPr>
      <w:b w:val="0"/>
      <w:lang w:eastAsia="ja-JP"/>
    </w:rPr>
  </w:style>
  <w:style w:type="character" w:customStyle="1" w:styleId="aff2">
    <w:name w:val="結語 (文字)"/>
    <w:basedOn w:val="a2"/>
    <w:link w:val="aff1"/>
    <w:uiPriority w:val="99"/>
    <w:rsid w:val="00C32146"/>
    <w:rPr>
      <w:rFonts w:ascii="MS 明朝" w:hAnsi="MS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308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2024-08-23T04:50:00Z</dcterms:created>
  <dcterms:modified xsi:type="dcterms:W3CDTF">2024-10-19T03:42:00Z</dcterms:modified>
  <cp:category/>
</cp:coreProperties>
</file>