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98F08" w14:textId="77777777" w:rsidR="00883791" w:rsidRPr="00C96A8A" w:rsidRDefault="00883791" w:rsidP="00883791">
      <w:pPr>
        <w:spacing w:after="120" w:line="288" w:lineRule="auto"/>
        <w:ind w:right="220"/>
        <w:jc w:val="center"/>
        <w:rPr>
          <w:rFonts w:asciiTheme="minorEastAsia" w:hAnsiTheme="minorEastAsia" w:hint="eastAsia"/>
          <w:b w:val="0"/>
          <w:bCs/>
          <w:sz w:val="40"/>
          <w:szCs w:val="40"/>
          <w:lang w:eastAsia="ja-JP"/>
        </w:rPr>
      </w:pPr>
    </w:p>
    <w:p w14:paraId="7F5B33AF" w14:textId="6145E25A" w:rsidR="00E4401B" w:rsidRPr="00C96A8A" w:rsidRDefault="00883791" w:rsidP="00883791">
      <w:pPr>
        <w:spacing w:after="120" w:line="288" w:lineRule="auto"/>
        <w:ind w:right="220"/>
        <w:jc w:val="center"/>
        <w:rPr>
          <w:rFonts w:asciiTheme="minorEastAsia" w:hAnsiTheme="minorEastAsia" w:hint="eastAsia"/>
          <w:b w:val="0"/>
          <w:bCs/>
          <w:sz w:val="40"/>
          <w:szCs w:val="40"/>
          <w:lang w:eastAsia="ja-JP"/>
        </w:rPr>
      </w:pPr>
      <w:r w:rsidRPr="00C96A8A">
        <w:rPr>
          <w:rFonts w:asciiTheme="minorEastAsia" w:hAnsiTheme="minorEastAsia" w:hint="eastAsia"/>
          <w:b w:val="0"/>
          <w:bCs/>
          <w:sz w:val="40"/>
          <w:szCs w:val="40"/>
          <w:lang w:eastAsia="ja-JP"/>
        </w:rPr>
        <w:t>開店祝いのお礼</w:t>
      </w:r>
    </w:p>
    <w:p w14:paraId="32701EC2" w14:textId="77777777" w:rsidR="00883791" w:rsidRPr="00C96A8A" w:rsidRDefault="00883791" w:rsidP="00883791">
      <w:pPr>
        <w:spacing w:after="120" w:line="288" w:lineRule="auto"/>
        <w:rPr>
          <w:rFonts w:asciiTheme="minorEastAsia" w:hAnsiTheme="minorEastAsia" w:hint="eastAsia"/>
          <w:sz w:val="22"/>
          <w:lang w:eastAsia="ja-JP"/>
        </w:rPr>
      </w:pPr>
    </w:p>
    <w:p w14:paraId="636DB827"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株式会社〇〇〇</w:t>
      </w:r>
    </w:p>
    <w:p w14:paraId="033E9F5E"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代表取締役　〇〇〇〇様</w:t>
      </w:r>
    </w:p>
    <w:p w14:paraId="14747B8B"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53B44549"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拝啓　時下ますますご清栄のこととお喜び申し上げます。</w:t>
      </w:r>
    </w:p>
    <w:p w14:paraId="45D2DE6E"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平素は格別のご高配を賜り、厚く御礼申し上げます。</w:t>
      </w:r>
    </w:p>
    <w:p w14:paraId="45AC04CB"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7340A99F"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さて、このたびは◯◯◯◯（店舗名）の開店にあたり、ご丁寧なご祝辞とお祝いを頂戴し、誠にありがとうございました。心よりお礼申し上げます。</w:t>
      </w:r>
    </w:p>
    <w:p w14:paraId="12B83CB7"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40FDE703"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おかげさまで、無事に開店することができました。</w:t>
      </w:r>
    </w:p>
    <w:p w14:paraId="67943036"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これもひとえに皆様のご支援・ご厚情のおかげと深く感謝いたしております。</w:t>
      </w:r>
    </w:p>
    <w:p w14:paraId="3B0A6474"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つきましては、今後とも皆様のご支援ご指導を賜りながら、業務に邁進する所存でございます。</w:t>
      </w:r>
    </w:p>
    <w:p w14:paraId="18BC9201"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1539FE5E"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どうぞ今後とも変わらぬお力添えを賜りますようお願い申し上げます。</w:t>
      </w:r>
    </w:p>
    <w:p w14:paraId="6CE012FE"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まずは略儀ながら、書中にて御礼申し上げます。</w:t>
      </w:r>
    </w:p>
    <w:p w14:paraId="6B4598FA"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680A8EA7" w14:textId="77777777" w:rsidR="00C96A8A" w:rsidRPr="00C96A8A" w:rsidRDefault="00C96A8A" w:rsidP="00C96A8A">
      <w:pPr>
        <w:spacing w:after="120" w:line="288" w:lineRule="auto"/>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敬具</w:t>
      </w:r>
    </w:p>
    <w:p w14:paraId="780F82CB" w14:textId="77777777" w:rsidR="00C96A8A" w:rsidRPr="00C96A8A" w:rsidRDefault="00C96A8A" w:rsidP="00C96A8A">
      <w:pPr>
        <w:spacing w:after="120" w:line="288" w:lineRule="auto"/>
        <w:rPr>
          <w:rFonts w:asciiTheme="minorEastAsia" w:hAnsiTheme="minorEastAsia" w:hint="eastAsia"/>
          <w:sz w:val="24"/>
          <w:szCs w:val="24"/>
          <w:lang w:eastAsia="ja-JP"/>
        </w:rPr>
      </w:pPr>
    </w:p>
    <w:p w14:paraId="061995B1" w14:textId="77777777" w:rsidR="00C96A8A" w:rsidRPr="00C96A8A" w:rsidRDefault="00C96A8A" w:rsidP="00C96A8A">
      <w:pPr>
        <w:spacing w:after="120" w:line="288" w:lineRule="auto"/>
        <w:jc w:val="right"/>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令和〇〇年〇〇月〇〇日</w:t>
      </w:r>
    </w:p>
    <w:p w14:paraId="1E90692A" w14:textId="77777777" w:rsidR="00C96A8A" w:rsidRPr="00C96A8A" w:rsidRDefault="00C96A8A" w:rsidP="00C96A8A">
      <w:pPr>
        <w:spacing w:after="120" w:line="288" w:lineRule="auto"/>
        <w:jc w:val="right"/>
        <w:rPr>
          <w:rFonts w:asciiTheme="minorEastAsia" w:hAnsiTheme="minorEastAsia" w:hint="eastAsia"/>
          <w:sz w:val="24"/>
          <w:szCs w:val="24"/>
          <w:lang w:eastAsia="ja-JP"/>
        </w:rPr>
      </w:pPr>
    </w:p>
    <w:p w14:paraId="251F3D23" w14:textId="77777777" w:rsidR="00C96A8A" w:rsidRPr="00C96A8A" w:rsidRDefault="00C96A8A" w:rsidP="00C96A8A">
      <w:pPr>
        <w:spacing w:after="120" w:line="288" w:lineRule="auto"/>
        <w:jc w:val="right"/>
        <w:rPr>
          <w:rFonts w:asciiTheme="minorEastAsia" w:hAnsiTheme="minorEastAsia" w:hint="eastAsia"/>
          <w:sz w:val="24"/>
          <w:szCs w:val="24"/>
          <w:lang w:eastAsia="ja-JP"/>
        </w:rPr>
      </w:pPr>
      <w:r w:rsidRPr="00C96A8A">
        <w:rPr>
          <w:rFonts w:asciiTheme="minorEastAsia" w:hAnsiTheme="minorEastAsia" w:hint="eastAsia"/>
          <w:sz w:val="24"/>
          <w:szCs w:val="24"/>
          <w:lang w:eastAsia="ja-JP"/>
        </w:rPr>
        <w:t>株式会社〇〇〇</w:t>
      </w:r>
    </w:p>
    <w:p w14:paraId="5A5D970E" w14:textId="3A792921" w:rsidR="004962F6" w:rsidRPr="00C96A8A" w:rsidRDefault="00C96A8A" w:rsidP="00C96A8A">
      <w:pPr>
        <w:spacing w:after="120" w:line="288" w:lineRule="auto"/>
        <w:jc w:val="right"/>
        <w:rPr>
          <w:rFonts w:asciiTheme="minorEastAsia" w:hAnsiTheme="minorEastAsia" w:hint="eastAsia"/>
          <w:b w:val="0"/>
          <w:bCs/>
          <w:sz w:val="22"/>
          <w:lang w:eastAsia="ja-JP"/>
        </w:rPr>
      </w:pPr>
      <w:r w:rsidRPr="00C96A8A">
        <w:rPr>
          <w:rFonts w:asciiTheme="minorEastAsia" w:hAnsiTheme="minorEastAsia" w:hint="eastAsia"/>
          <w:sz w:val="24"/>
          <w:szCs w:val="24"/>
          <w:lang w:eastAsia="ja-JP"/>
        </w:rPr>
        <w:t>代表取締役　〇〇〇〇</w:t>
      </w:r>
    </w:p>
    <w:sectPr w:rsidR="004962F6" w:rsidRPr="00C96A8A" w:rsidSect="00034616">
      <w:pgSz w:w="11906" w:h="16838"/>
      <w:pgMar w:top="1134"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S 明朝">
    <w:altName w:val="游ゴシック"/>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942105007">
    <w:abstractNumId w:val="8"/>
  </w:num>
  <w:num w:numId="2" w16cid:durableId="982585773">
    <w:abstractNumId w:val="6"/>
  </w:num>
  <w:num w:numId="3" w16cid:durableId="469247015">
    <w:abstractNumId w:val="5"/>
  </w:num>
  <w:num w:numId="4" w16cid:durableId="90322034">
    <w:abstractNumId w:val="4"/>
  </w:num>
  <w:num w:numId="5" w16cid:durableId="887037816">
    <w:abstractNumId w:val="7"/>
  </w:num>
  <w:num w:numId="6" w16cid:durableId="510145269">
    <w:abstractNumId w:val="3"/>
  </w:num>
  <w:num w:numId="7" w16cid:durableId="487329422">
    <w:abstractNumId w:val="2"/>
  </w:num>
  <w:num w:numId="8" w16cid:durableId="905842386">
    <w:abstractNumId w:val="1"/>
  </w:num>
  <w:num w:numId="9" w16cid:durableId="1587877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04E49"/>
    <w:rsid w:val="002774C3"/>
    <w:rsid w:val="00282306"/>
    <w:rsid w:val="0029639D"/>
    <w:rsid w:val="00326F90"/>
    <w:rsid w:val="00394FB0"/>
    <w:rsid w:val="00457B94"/>
    <w:rsid w:val="004962F6"/>
    <w:rsid w:val="006150CC"/>
    <w:rsid w:val="00645702"/>
    <w:rsid w:val="00747375"/>
    <w:rsid w:val="00883791"/>
    <w:rsid w:val="008C6D76"/>
    <w:rsid w:val="00906916"/>
    <w:rsid w:val="00951B18"/>
    <w:rsid w:val="00AA1D8D"/>
    <w:rsid w:val="00AD363D"/>
    <w:rsid w:val="00AE369A"/>
    <w:rsid w:val="00B47730"/>
    <w:rsid w:val="00C32146"/>
    <w:rsid w:val="00C96A8A"/>
    <w:rsid w:val="00CB0664"/>
    <w:rsid w:val="00E4401B"/>
    <w:rsid w:val="00EB0BA6"/>
    <w:rsid w:val="00F20B3F"/>
    <w:rsid w:val="00F92AB9"/>
    <w:rsid w:val="00FA3D9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719F2C2"/>
  <w14:defaultImageDpi w14:val="300"/>
  <w15:docId w15:val="{64959514-DD32-2A4D-99B1-B29BD48B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rPr>
      <w:rFonts w:ascii="MS 明朝" w:hAnsi="MS 明朝"/>
      <w:b/>
      <w:sz w:val="21"/>
    </w:rPr>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
    <w:name w:val="Salutation"/>
    <w:basedOn w:val="a1"/>
    <w:next w:val="a1"/>
    <w:link w:val="aff0"/>
    <w:uiPriority w:val="99"/>
    <w:unhideWhenUsed/>
    <w:rsid w:val="00C32146"/>
    <w:rPr>
      <w:b w:val="0"/>
      <w:lang w:eastAsia="ja-JP"/>
    </w:rPr>
  </w:style>
  <w:style w:type="character" w:customStyle="1" w:styleId="aff0">
    <w:name w:val="挨拶文 (文字)"/>
    <w:basedOn w:val="a2"/>
    <w:link w:val="aff"/>
    <w:uiPriority w:val="99"/>
    <w:rsid w:val="00C32146"/>
    <w:rPr>
      <w:rFonts w:ascii="MS 明朝" w:hAnsi="MS 明朝"/>
      <w:lang w:eastAsia="ja-JP"/>
    </w:rPr>
  </w:style>
  <w:style w:type="paragraph" w:styleId="aff1">
    <w:name w:val="Closing"/>
    <w:basedOn w:val="a1"/>
    <w:link w:val="aff2"/>
    <w:uiPriority w:val="99"/>
    <w:unhideWhenUsed/>
    <w:rsid w:val="00C32146"/>
    <w:pPr>
      <w:jc w:val="right"/>
    </w:pPr>
    <w:rPr>
      <w:b w:val="0"/>
      <w:lang w:eastAsia="ja-JP"/>
    </w:rPr>
  </w:style>
  <w:style w:type="character" w:customStyle="1" w:styleId="aff2">
    <w:name w:val="結語 (文字)"/>
    <w:basedOn w:val="a2"/>
    <w:link w:val="aff1"/>
    <w:uiPriority w:val="99"/>
    <w:rsid w:val="00C32146"/>
    <w:rPr>
      <w:rFonts w:ascii="MS 明朝" w:hAnsi="MS 明朝"/>
      <w:lang w:eastAsia="ja-JP"/>
    </w:rPr>
  </w:style>
  <w:style w:type="paragraph" w:styleId="aff3">
    <w:name w:val="Date"/>
    <w:basedOn w:val="a1"/>
    <w:next w:val="a1"/>
    <w:link w:val="aff4"/>
    <w:uiPriority w:val="99"/>
    <w:semiHidden/>
    <w:unhideWhenUsed/>
    <w:rsid w:val="004962F6"/>
  </w:style>
  <w:style w:type="character" w:customStyle="1" w:styleId="aff4">
    <w:name w:val="日付 (文字)"/>
    <w:basedOn w:val="a2"/>
    <w:link w:val="aff3"/>
    <w:uiPriority w:val="99"/>
    <w:semiHidden/>
    <w:rsid w:val="004962F6"/>
    <w:rPr>
      <w:rFonts w:ascii="MS 明朝" w:hAnsi="MS 明朝"/>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52</Words>
  <Characters>299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伊藤</cp:lastModifiedBy>
  <cp:revision>7</cp:revision>
  <dcterms:created xsi:type="dcterms:W3CDTF">2024-10-17T12:58:00Z</dcterms:created>
  <dcterms:modified xsi:type="dcterms:W3CDTF">2024-10-19T03:33:00Z</dcterms:modified>
  <cp:category/>
</cp:coreProperties>
</file>