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53B56435" w:rsidR="00E4401B" w:rsidRPr="00167C8E" w:rsidRDefault="00E4401B" w:rsidP="00350DB9">
      <w:pPr>
        <w:spacing w:after="120" w:line="288" w:lineRule="auto"/>
        <w:ind w:right="880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20C58A6F" w14:textId="77777777" w:rsidR="009A1B4A" w:rsidRPr="00167C8E" w:rsidRDefault="009A1B4A" w:rsidP="00350DB9">
      <w:pPr>
        <w:spacing w:after="120" w:line="288" w:lineRule="auto"/>
        <w:ind w:right="880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44588FE7" w14:textId="70D228E8" w:rsidR="008C6D76" w:rsidRPr="00167C8E" w:rsidRDefault="00000000">
      <w:pPr>
        <w:spacing w:after="120" w:line="288" w:lineRule="auto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167C8E">
        <w:rPr>
          <w:rFonts w:asciiTheme="minorEastAsia" w:hAnsiTheme="minorEastAsia"/>
          <w:b w:val="0"/>
          <w:bCs/>
          <w:sz w:val="22"/>
          <w:lang w:eastAsia="ja-JP"/>
        </w:rPr>
        <w:t>サンプル 太郎 様</w:t>
      </w:r>
    </w:p>
    <w:p w14:paraId="24B3DE79" w14:textId="77777777" w:rsidR="00350DB9" w:rsidRPr="00167C8E" w:rsidRDefault="00350DB9">
      <w:pPr>
        <w:spacing w:after="120" w:line="288" w:lineRule="auto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58165D83" w14:textId="77777777" w:rsidR="009A1B4A" w:rsidRPr="00167C8E" w:rsidRDefault="009A1B4A">
      <w:pPr>
        <w:spacing w:after="120" w:line="288" w:lineRule="auto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22728D99" w14:textId="65726E9A" w:rsidR="008C6D76" w:rsidRPr="00167C8E" w:rsidRDefault="00000000" w:rsidP="009A1B4A">
      <w:pPr>
        <w:spacing w:after="120" w:line="288" w:lineRule="auto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167C8E">
        <w:rPr>
          <w:rFonts w:asciiTheme="minorEastAsia" w:hAnsiTheme="minorEastAsia"/>
          <w:b w:val="0"/>
          <w:bCs/>
          <w:sz w:val="22"/>
          <w:lang w:eastAsia="ja-JP"/>
        </w:rPr>
        <w:t>拝啓</w:t>
      </w:r>
      <w:r w:rsidR="0044584A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 xml:space="preserve">　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t>時下ますますご清栄のこととお喜び申し上げます。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平素より格別のお引き立てを賜り、厚く御礼申し上げます。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="0044584A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このたびは、弊社通販サイトをご利用いただき、誠にありがとうございました。</w:t>
      </w:r>
      <w:r w:rsidR="003F1925"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="0044584A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数ある商品・ショップの中から、弊社の商品「</w:t>
      </w:r>
      <w:r w:rsidR="00557FDC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〇〇〇（商品名）</w:t>
      </w:r>
      <w:r w:rsidR="0044584A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」をお選びいただき、心より感謝申し上げます。</w:t>
      </w:r>
      <w:r w:rsidR="009A1B4A"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="009A1B4A"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="00557FDC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商品は無事にお手元に届きましたでしょうか？万が一、商品に不備やご不明点がございましたら、どうぞお気軽に弊社カスタマーサポートまでご連絡ください。お客様のご満足を第一に考え、迅速に対応させていただきます。</w:t>
      </w:r>
      <w:r w:rsidR="009A1B4A"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="009A1B4A"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="00557FDC"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今後ともお客様にご満足いただける商品やサービスをお届けできるよう、スタッフ一同、精進してまいりますので、引き続きご愛顧賜りますようお願い申し上げます。</w:t>
      </w:r>
    </w:p>
    <w:p w14:paraId="1FAEE2FA" w14:textId="77777777" w:rsidR="008C6D76" w:rsidRPr="00167C8E" w:rsidRDefault="00000000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167C8E">
        <w:rPr>
          <w:rFonts w:asciiTheme="minorEastAsia" w:hAnsiTheme="minorEastAsia"/>
          <w:b w:val="0"/>
          <w:bCs/>
          <w:sz w:val="22"/>
          <w:lang w:eastAsia="ja-JP"/>
        </w:rPr>
        <w:t>敬具</w:t>
      </w:r>
    </w:p>
    <w:p w14:paraId="0C070EA5" w14:textId="2205F3AA" w:rsidR="008C6D76" w:rsidRPr="00167C8E" w:rsidRDefault="008C6D76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p w14:paraId="20ADBFA0" w14:textId="77777777" w:rsidR="009A1B4A" w:rsidRPr="00167C8E" w:rsidRDefault="009A1B4A" w:rsidP="009A1B4A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  <w:bookmarkStart w:id="0" w:name="_Hlk179633863"/>
      <w:r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>令和〇年〇月〇日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株式会社マネーフォワード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サンプル部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マネー 二郎</w:t>
      </w:r>
    </w:p>
    <w:bookmarkEnd w:id="0"/>
    <w:p w14:paraId="0856D68C" w14:textId="1BEB0583" w:rsidR="009A1B4A" w:rsidRPr="00167C8E" w:rsidRDefault="009A1B4A" w:rsidP="009A1B4A">
      <w:pPr>
        <w:spacing w:after="120" w:line="288" w:lineRule="auto"/>
        <w:jc w:val="center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167C8E">
        <w:rPr>
          <w:rFonts w:asciiTheme="minorEastAsia" w:hAnsiTheme="minorEastAsia" w:hint="eastAsia"/>
          <w:b w:val="0"/>
          <w:bCs/>
          <w:sz w:val="22"/>
          <w:lang w:eastAsia="ja-JP"/>
        </w:rPr>
        <w:t xml:space="preserve">　　　　　　　　　　　　　　　　　　　　　　　　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t>〒123-0000</w:t>
      </w:r>
    </w:p>
    <w:p w14:paraId="329A01DA" w14:textId="223F46A9" w:rsidR="009A1B4A" w:rsidRPr="00167C8E" w:rsidRDefault="009A1B4A" w:rsidP="009A1B4A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167C8E">
        <w:rPr>
          <w:rFonts w:asciiTheme="minorEastAsia" w:hAnsiTheme="minorEastAsia"/>
          <w:b w:val="0"/>
          <w:bCs/>
          <w:sz w:val="22"/>
          <w:lang w:eastAsia="ja-JP"/>
        </w:rPr>
        <w:t>東京都港区三田00-00-0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○○○ビル○F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電話：03-0000-0000</w:t>
      </w:r>
      <w:r w:rsidRPr="00167C8E">
        <w:rPr>
          <w:rFonts w:asciiTheme="minorEastAsia" w:hAnsiTheme="minorEastAsia"/>
          <w:b w:val="0"/>
          <w:bCs/>
          <w:sz w:val="22"/>
          <w:lang w:eastAsia="ja-JP"/>
        </w:rPr>
        <w:br/>
        <w:t>FAX：03-0000-0000</w:t>
      </w:r>
    </w:p>
    <w:p w14:paraId="3F53BA3C" w14:textId="77777777" w:rsidR="009A1B4A" w:rsidRPr="00167C8E" w:rsidRDefault="009A1B4A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</w:p>
    <w:sectPr w:rsidR="009A1B4A" w:rsidRPr="00167C8E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B192A" w14:textId="77777777" w:rsidR="00187A6A" w:rsidRDefault="00187A6A" w:rsidP="00350DB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EDC934" w14:textId="77777777" w:rsidR="00187A6A" w:rsidRDefault="00187A6A" w:rsidP="00350DB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68BBE" w14:textId="77777777" w:rsidR="00187A6A" w:rsidRDefault="00187A6A" w:rsidP="00350DB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1341417" w14:textId="77777777" w:rsidR="00187A6A" w:rsidRDefault="00187A6A" w:rsidP="00350DB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1FC0"/>
    <w:rsid w:val="000F430F"/>
    <w:rsid w:val="0015074B"/>
    <w:rsid w:val="00163900"/>
    <w:rsid w:val="00167C8E"/>
    <w:rsid w:val="00187A6A"/>
    <w:rsid w:val="002679E9"/>
    <w:rsid w:val="002774C3"/>
    <w:rsid w:val="0029639D"/>
    <w:rsid w:val="00326F90"/>
    <w:rsid w:val="00350DB9"/>
    <w:rsid w:val="003F1925"/>
    <w:rsid w:val="0044584A"/>
    <w:rsid w:val="00451CB8"/>
    <w:rsid w:val="00557FDC"/>
    <w:rsid w:val="005C12B3"/>
    <w:rsid w:val="006150CC"/>
    <w:rsid w:val="00645702"/>
    <w:rsid w:val="00747375"/>
    <w:rsid w:val="008A11D3"/>
    <w:rsid w:val="008C6D76"/>
    <w:rsid w:val="00951B18"/>
    <w:rsid w:val="009A1B4A"/>
    <w:rsid w:val="00A06E6A"/>
    <w:rsid w:val="00AA1D8D"/>
    <w:rsid w:val="00AD363D"/>
    <w:rsid w:val="00AE369A"/>
    <w:rsid w:val="00B47730"/>
    <w:rsid w:val="00C32146"/>
    <w:rsid w:val="00CB0664"/>
    <w:rsid w:val="00CC705E"/>
    <w:rsid w:val="00E4401B"/>
    <w:rsid w:val="00E96E09"/>
    <w:rsid w:val="00F20B3F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2024-10-19T03:59:00Z</dcterms:modified>
  <cp:category/>
</cp:coreProperties>
</file>