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B4068D" w14:textId="77777777" w:rsidR="00AB64BE" w:rsidRPr="00D82AFC" w:rsidRDefault="00AB64BE">
      <w:pPr>
        <w:spacing w:after="120" w:line="288" w:lineRule="auto"/>
        <w:rPr>
          <w:rFonts w:hint="eastAsia"/>
          <w:sz w:val="22"/>
          <w:lang w:eastAsia="ja-JP"/>
        </w:rPr>
      </w:pPr>
    </w:p>
    <w:p w14:paraId="6E719D59" w14:textId="77777777" w:rsidR="00922253" w:rsidRPr="00D82AFC" w:rsidRDefault="00922253">
      <w:pPr>
        <w:spacing w:after="120" w:line="288" w:lineRule="auto"/>
        <w:rPr>
          <w:rFonts w:hint="eastAsia"/>
          <w:sz w:val="22"/>
          <w:lang w:eastAsia="ja-JP"/>
        </w:rPr>
      </w:pPr>
    </w:p>
    <w:p w14:paraId="44588FE7" w14:textId="6A5C3532" w:rsidR="008C6D76" w:rsidRPr="00D82AFC" w:rsidRDefault="00000000">
      <w:pPr>
        <w:spacing w:after="120" w:line="288" w:lineRule="auto"/>
        <w:rPr>
          <w:rFonts w:hint="eastAsia"/>
          <w:b w:val="0"/>
          <w:bCs/>
          <w:sz w:val="22"/>
          <w:lang w:eastAsia="ja-JP"/>
        </w:rPr>
      </w:pPr>
      <w:r w:rsidRPr="00D82AFC">
        <w:rPr>
          <w:b w:val="0"/>
          <w:bCs/>
          <w:sz w:val="22"/>
          <w:lang w:eastAsia="ja-JP"/>
        </w:rPr>
        <w:t>サンプル</w:t>
      </w:r>
      <w:r w:rsidR="008B2040" w:rsidRPr="00D82AFC">
        <w:rPr>
          <w:rFonts w:hint="eastAsia"/>
          <w:b w:val="0"/>
          <w:bCs/>
          <w:sz w:val="22"/>
          <w:lang w:eastAsia="ja-JP"/>
        </w:rPr>
        <w:t>学校</w:t>
      </w:r>
      <w:r w:rsidRPr="00D82AFC">
        <w:rPr>
          <w:b w:val="0"/>
          <w:bCs/>
          <w:sz w:val="22"/>
          <w:lang w:eastAsia="ja-JP"/>
        </w:rPr>
        <w:br/>
      </w:r>
      <w:r w:rsidR="008B2040" w:rsidRPr="00D82AFC">
        <w:rPr>
          <w:rFonts w:hint="eastAsia"/>
          <w:b w:val="0"/>
          <w:bCs/>
          <w:sz w:val="22"/>
          <w:lang w:eastAsia="ja-JP"/>
        </w:rPr>
        <w:t>校長</w:t>
      </w:r>
      <w:r w:rsidR="008B2040" w:rsidRPr="00D82AFC">
        <w:rPr>
          <w:rFonts w:hint="eastAsia"/>
          <w:b w:val="0"/>
          <w:bCs/>
          <w:sz w:val="22"/>
          <w:lang w:eastAsia="ja-JP"/>
        </w:rPr>
        <w:t xml:space="preserve"> </w:t>
      </w:r>
      <w:r w:rsidRPr="00D82AFC">
        <w:rPr>
          <w:b w:val="0"/>
          <w:bCs/>
          <w:sz w:val="22"/>
          <w:lang w:eastAsia="ja-JP"/>
        </w:rPr>
        <w:t>サンプル</w:t>
      </w:r>
      <w:r w:rsidRPr="00D82AFC">
        <w:rPr>
          <w:b w:val="0"/>
          <w:bCs/>
          <w:sz w:val="22"/>
          <w:lang w:eastAsia="ja-JP"/>
        </w:rPr>
        <w:t xml:space="preserve"> </w:t>
      </w:r>
      <w:r w:rsidRPr="00D82AFC">
        <w:rPr>
          <w:b w:val="0"/>
          <w:bCs/>
          <w:sz w:val="22"/>
          <w:lang w:eastAsia="ja-JP"/>
        </w:rPr>
        <w:t>太郎</w:t>
      </w:r>
      <w:r w:rsidRPr="00D82AFC">
        <w:rPr>
          <w:b w:val="0"/>
          <w:bCs/>
          <w:sz w:val="22"/>
          <w:lang w:eastAsia="ja-JP"/>
        </w:rPr>
        <w:t xml:space="preserve"> </w:t>
      </w:r>
      <w:r w:rsidR="008B2040" w:rsidRPr="00D82AFC">
        <w:rPr>
          <w:rFonts w:hint="eastAsia"/>
          <w:b w:val="0"/>
          <w:bCs/>
          <w:sz w:val="22"/>
          <w:lang w:eastAsia="ja-JP"/>
        </w:rPr>
        <w:t>先生</w:t>
      </w:r>
    </w:p>
    <w:p w14:paraId="64868272" w14:textId="77777777" w:rsidR="00E4401B" w:rsidRPr="00D82AFC" w:rsidRDefault="00E4401B" w:rsidP="008B2040">
      <w:pPr>
        <w:spacing w:after="120" w:line="288" w:lineRule="auto"/>
        <w:ind w:right="1055"/>
        <w:rPr>
          <w:rFonts w:hint="eastAsia"/>
          <w:sz w:val="22"/>
          <w:lang w:eastAsia="ja-JP"/>
        </w:rPr>
      </w:pPr>
    </w:p>
    <w:p w14:paraId="13AE6952" w14:textId="77777777" w:rsidR="00922253" w:rsidRPr="00D82AFC" w:rsidRDefault="00922253" w:rsidP="008B2040">
      <w:pPr>
        <w:spacing w:after="120" w:line="288" w:lineRule="auto"/>
        <w:ind w:right="1055"/>
        <w:rPr>
          <w:rFonts w:hint="eastAsia"/>
          <w:sz w:val="22"/>
          <w:lang w:eastAsia="ja-JP"/>
        </w:rPr>
      </w:pPr>
    </w:p>
    <w:p w14:paraId="22728D99" w14:textId="6C26E597" w:rsidR="008C6D76" w:rsidRPr="00D82AFC" w:rsidRDefault="00F63910" w:rsidP="008B2040">
      <w:pPr>
        <w:spacing w:after="120" w:line="288" w:lineRule="auto"/>
        <w:rPr>
          <w:rFonts w:hint="eastAsia"/>
          <w:b w:val="0"/>
          <w:sz w:val="22"/>
          <w:lang w:eastAsia="ja-JP"/>
        </w:rPr>
      </w:pPr>
      <w:r w:rsidRPr="00D82AFC">
        <w:rPr>
          <w:rFonts w:hint="eastAsia"/>
          <w:b w:val="0"/>
          <w:sz w:val="22"/>
          <w:lang w:eastAsia="ja-JP"/>
        </w:rPr>
        <w:t>謹啓</w:t>
      </w:r>
      <w:r w:rsidR="00E01820" w:rsidRPr="00D82AFC">
        <w:rPr>
          <w:rFonts w:hint="eastAsia"/>
          <w:b w:val="0"/>
          <w:sz w:val="22"/>
          <w:lang w:eastAsia="ja-JP"/>
        </w:rPr>
        <w:t>（拝啓</w:t>
      </w:r>
      <w:r w:rsidR="004B6174" w:rsidRPr="00D82AFC">
        <w:rPr>
          <w:rFonts w:hint="eastAsia"/>
          <w:b w:val="0"/>
          <w:sz w:val="22"/>
          <w:lang w:eastAsia="ja-JP"/>
        </w:rPr>
        <w:t>）</w:t>
      </w:r>
      <w:r w:rsidR="00922253" w:rsidRPr="00D82AFC">
        <w:rPr>
          <w:b w:val="0"/>
          <w:sz w:val="22"/>
          <w:lang w:eastAsia="ja-JP"/>
        </w:rPr>
        <w:br/>
      </w:r>
      <w:r w:rsidR="008B2040" w:rsidRPr="00D82AFC">
        <w:rPr>
          <w:b w:val="0"/>
          <w:sz w:val="22"/>
          <w:lang w:eastAsia="ja-JP"/>
        </w:rPr>
        <w:br/>
      </w:r>
      <w:r w:rsidR="00E01820" w:rsidRPr="00D82AFC">
        <w:rPr>
          <w:rFonts w:hint="eastAsia"/>
          <w:b w:val="0"/>
          <w:sz w:val="22"/>
          <w:lang w:eastAsia="ja-JP"/>
        </w:rPr>
        <w:t>○〇（季語）の候、</w:t>
      </w:r>
      <w:r w:rsidR="008B2040" w:rsidRPr="00D82AFC">
        <w:rPr>
          <w:rFonts w:hint="eastAsia"/>
          <w:b w:val="0"/>
          <w:sz w:val="22"/>
          <w:lang w:eastAsia="ja-JP"/>
        </w:rPr>
        <w:t>先生方におかれましては、ますますご清祥のこととお喜び申し上げます。</w:t>
      </w:r>
      <w:r w:rsidR="008B2040" w:rsidRPr="00D82AFC">
        <w:rPr>
          <w:b w:val="0"/>
          <w:sz w:val="22"/>
          <w:lang w:eastAsia="ja-JP"/>
        </w:rPr>
        <w:br/>
      </w:r>
      <w:r w:rsidR="008B2040" w:rsidRPr="00D82AFC">
        <w:rPr>
          <w:b w:val="0"/>
          <w:sz w:val="22"/>
          <w:lang w:eastAsia="ja-JP"/>
        </w:rPr>
        <w:br/>
      </w:r>
      <w:r w:rsidR="008B2040" w:rsidRPr="00D82AFC">
        <w:rPr>
          <w:rFonts w:hint="eastAsia"/>
          <w:b w:val="0"/>
          <w:sz w:val="22"/>
          <w:lang w:eastAsia="ja-JP"/>
        </w:rPr>
        <w:t>この</w:t>
      </w:r>
      <w:r w:rsidR="00922253" w:rsidRPr="00D82AFC">
        <w:rPr>
          <w:rFonts w:hint="eastAsia"/>
          <w:b w:val="0"/>
          <w:sz w:val="22"/>
          <w:lang w:eastAsia="ja-JP"/>
        </w:rPr>
        <w:t>たび</w:t>
      </w:r>
      <w:r w:rsidR="008B2040" w:rsidRPr="00D82AFC">
        <w:rPr>
          <w:rFonts w:hint="eastAsia"/>
          <w:b w:val="0"/>
          <w:sz w:val="22"/>
          <w:lang w:eastAsia="ja-JP"/>
        </w:rPr>
        <w:t>の教育実習において大変お世話になりましたこと、心より</w:t>
      </w:r>
      <w:r w:rsidR="00531F3F" w:rsidRPr="00D82AFC">
        <w:rPr>
          <w:rFonts w:hint="eastAsia"/>
          <w:b w:val="0"/>
          <w:sz w:val="22"/>
          <w:lang w:eastAsia="ja-JP"/>
        </w:rPr>
        <w:t>御礼</w:t>
      </w:r>
      <w:r w:rsidR="008B2040" w:rsidRPr="00D82AFC">
        <w:rPr>
          <w:rFonts w:hint="eastAsia"/>
          <w:b w:val="0"/>
          <w:sz w:val="22"/>
          <w:lang w:eastAsia="ja-JP"/>
        </w:rPr>
        <w:t>申し上げます。</w:t>
      </w:r>
      <w:r w:rsidR="008B2040" w:rsidRPr="00D82AFC">
        <w:rPr>
          <w:b w:val="0"/>
          <w:sz w:val="22"/>
          <w:lang w:eastAsia="ja-JP"/>
        </w:rPr>
        <w:br/>
      </w:r>
      <w:r w:rsidR="008B2040" w:rsidRPr="00D82AFC">
        <w:rPr>
          <w:rFonts w:hint="eastAsia"/>
          <w:b w:val="0"/>
          <w:sz w:val="22"/>
          <w:lang w:eastAsia="ja-JP"/>
        </w:rPr>
        <w:t>約〇週間にわたり、貴校の教職員の皆様や生徒達とともに学ばせていただいた経験は、私にとって非常に貴重なものであり、教育者としての責任や意義を深く学ぶことができました。</w:t>
      </w:r>
      <w:r w:rsidR="00922253" w:rsidRPr="00D82AFC">
        <w:rPr>
          <w:b w:val="0"/>
          <w:sz w:val="22"/>
          <w:lang w:eastAsia="ja-JP"/>
        </w:rPr>
        <w:br/>
      </w:r>
      <w:r w:rsidR="008B2040" w:rsidRPr="00D82AFC">
        <w:rPr>
          <w:rFonts w:hint="eastAsia"/>
          <w:b w:val="0"/>
          <w:sz w:val="22"/>
          <w:lang w:eastAsia="ja-JP"/>
        </w:rPr>
        <w:t>特に、○</w:t>
      </w:r>
      <w:r w:rsidR="00922253" w:rsidRPr="00D82AFC">
        <w:rPr>
          <w:rFonts w:hint="eastAsia"/>
          <w:b w:val="0"/>
          <w:sz w:val="22"/>
          <w:lang w:eastAsia="ja-JP"/>
        </w:rPr>
        <w:t>〇</w:t>
      </w:r>
      <w:r w:rsidR="008B2040" w:rsidRPr="00D82AFC">
        <w:rPr>
          <w:rFonts w:hint="eastAsia"/>
          <w:b w:val="0"/>
          <w:sz w:val="22"/>
          <w:lang w:eastAsia="ja-JP"/>
        </w:rPr>
        <w:t>○（具体的な授業内容や支援を受けたことなど）を通じて、多くの気づきと成長を得ることができ、</w:t>
      </w:r>
      <w:r w:rsidR="00531F3F" w:rsidRPr="00D82AFC">
        <w:rPr>
          <w:rFonts w:hint="eastAsia"/>
          <w:b w:val="0"/>
          <w:sz w:val="22"/>
          <w:lang w:eastAsia="ja-JP"/>
        </w:rPr>
        <w:t>感謝の気持ちでいっぱいです。</w:t>
      </w:r>
      <w:r w:rsidRPr="00D82AFC">
        <w:rPr>
          <w:b w:val="0"/>
          <w:sz w:val="22"/>
          <w:lang w:eastAsia="ja-JP"/>
        </w:rPr>
        <w:br/>
      </w:r>
      <w:r w:rsidRPr="00D82AFC">
        <w:rPr>
          <w:b w:val="0"/>
          <w:sz w:val="22"/>
          <w:lang w:eastAsia="ja-JP"/>
        </w:rPr>
        <w:br/>
      </w:r>
      <w:r w:rsidR="008B2040" w:rsidRPr="00D82AFC">
        <w:rPr>
          <w:rFonts w:hint="eastAsia"/>
          <w:b w:val="0"/>
          <w:sz w:val="22"/>
          <w:lang w:eastAsia="ja-JP"/>
        </w:rPr>
        <w:t>貴校の温かいご指導のもと、実習を無事に終えることができました。先生方からご指導いただいたことを胸に、今後もさらに精進し、教育者として成長を続けてまいります。今後とも何卒ご指導・ご鞭撻のほど、よろしくお願い申し上げます。</w:t>
      </w:r>
      <w:r w:rsidRPr="00D82AFC">
        <w:rPr>
          <w:b w:val="0"/>
          <w:sz w:val="22"/>
          <w:lang w:eastAsia="ja-JP"/>
        </w:rPr>
        <w:br/>
      </w:r>
      <w:r w:rsidRPr="00D82AFC">
        <w:rPr>
          <w:b w:val="0"/>
          <w:sz w:val="22"/>
          <w:lang w:eastAsia="ja-JP"/>
        </w:rPr>
        <w:br/>
      </w:r>
      <w:r w:rsidR="008B2040" w:rsidRPr="00D82AFC">
        <w:rPr>
          <w:rFonts w:hint="eastAsia"/>
          <w:b w:val="0"/>
          <w:sz w:val="22"/>
          <w:lang w:eastAsia="ja-JP"/>
        </w:rPr>
        <w:t>末筆ながら、貴校のますますのご発展と、先生方のご健康を心よりお祈り申し上げます。</w:t>
      </w:r>
    </w:p>
    <w:p w14:paraId="1FAEE2FA" w14:textId="4EF39953" w:rsidR="008C6D76" w:rsidRPr="00D82AFC" w:rsidRDefault="004B6174" w:rsidP="008B2040">
      <w:pPr>
        <w:pStyle w:val="aff1"/>
        <w:rPr>
          <w:rFonts w:hint="eastAsia"/>
          <w:b/>
          <w:sz w:val="22"/>
        </w:rPr>
      </w:pPr>
      <w:r w:rsidRPr="00D82AFC">
        <w:rPr>
          <w:rFonts w:hint="eastAsia"/>
          <w:sz w:val="22"/>
        </w:rPr>
        <w:t>謹白</w:t>
      </w:r>
      <w:r w:rsidR="00E01820" w:rsidRPr="00D82AFC">
        <w:rPr>
          <w:rFonts w:hint="eastAsia"/>
          <w:sz w:val="22"/>
        </w:rPr>
        <w:t>（</w:t>
      </w:r>
      <w:r w:rsidR="00E01820" w:rsidRPr="00D82AFC">
        <w:rPr>
          <w:sz w:val="22"/>
        </w:rPr>
        <w:t>敬具</w:t>
      </w:r>
      <w:r w:rsidRPr="00D82AFC">
        <w:rPr>
          <w:rFonts w:hint="eastAsia"/>
          <w:sz w:val="22"/>
        </w:rPr>
        <w:t>）</w:t>
      </w:r>
    </w:p>
    <w:p w14:paraId="5ADA9BE4" w14:textId="77777777" w:rsidR="00C12C79" w:rsidRPr="00D82AFC" w:rsidRDefault="00C12C79" w:rsidP="004B6174">
      <w:pPr>
        <w:spacing w:after="120" w:line="288" w:lineRule="auto"/>
        <w:jc w:val="right"/>
        <w:rPr>
          <w:rFonts w:hint="eastAsia"/>
          <w:sz w:val="22"/>
          <w:lang w:eastAsia="ja-JP"/>
        </w:rPr>
      </w:pPr>
    </w:p>
    <w:p w14:paraId="7D118092" w14:textId="1A847382" w:rsidR="00C12C79" w:rsidRPr="00D82AFC" w:rsidRDefault="00C12C79" w:rsidP="004B6174">
      <w:pPr>
        <w:spacing w:after="120" w:line="288" w:lineRule="auto"/>
        <w:jc w:val="right"/>
        <w:rPr>
          <w:rFonts w:hint="eastAsia"/>
          <w:b w:val="0"/>
          <w:bCs/>
          <w:sz w:val="22"/>
          <w:lang w:eastAsia="ja-JP"/>
        </w:rPr>
      </w:pPr>
      <w:bookmarkStart w:id="0" w:name="_Hlk179633363"/>
      <w:r w:rsidRPr="00D82AFC">
        <w:rPr>
          <w:rFonts w:hint="eastAsia"/>
          <w:b w:val="0"/>
          <w:bCs/>
          <w:sz w:val="22"/>
          <w:lang w:eastAsia="ja-JP"/>
        </w:rPr>
        <w:t>令和〇年〇月〇日</w:t>
      </w:r>
    </w:p>
    <w:bookmarkEnd w:id="0"/>
    <w:p w14:paraId="13DDA60F" w14:textId="39383E3A" w:rsidR="00C12C79" w:rsidRPr="00D82AFC" w:rsidRDefault="00C12C79" w:rsidP="004B6174">
      <w:pPr>
        <w:spacing w:after="120" w:line="288" w:lineRule="auto"/>
        <w:jc w:val="right"/>
        <w:rPr>
          <w:rFonts w:hint="eastAsia"/>
          <w:b w:val="0"/>
          <w:bCs/>
          <w:sz w:val="22"/>
          <w:lang w:eastAsia="ja-JP"/>
        </w:rPr>
      </w:pPr>
      <w:r w:rsidRPr="00D82AFC">
        <w:rPr>
          <w:b w:val="0"/>
          <w:bCs/>
          <w:sz w:val="22"/>
          <w:lang w:eastAsia="ja-JP"/>
        </w:rPr>
        <w:t>マネー</w:t>
      </w:r>
      <w:r w:rsidRPr="00D82AFC">
        <w:rPr>
          <w:b w:val="0"/>
          <w:bCs/>
          <w:sz w:val="22"/>
          <w:lang w:eastAsia="ja-JP"/>
        </w:rPr>
        <w:t xml:space="preserve"> </w:t>
      </w:r>
      <w:r w:rsidRPr="00D82AFC">
        <w:rPr>
          <w:b w:val="0"/>
          <w:bCs/>
          <w:sz w:val="22"/>
          <w:lang w:eastAsia="ja-JP"/>
        </w:rPr>
        <w:t>二郎</w:t>
      </w:r>
    </w:p>
    <w:sectPr w:rsidR="00C12C79" w:rsidRPr="00D82AFC" w:rsidSect="00034616">
      <w:pgSz w:w="11906" w:h="16838"/>
      <w:pgMar w:top="1134" w:right="1417" w:bottom="1134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AFD773" w14:textId="77777777" w:rsidR="00556321" w:rsidRDefault="00556321" w:rsidP="008B2040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13B64932" w14:textId="77777777" w:rsidR="00556321" w:rsidRDefault="00556321" w:rsidP="008B2040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明朝">
    <w:altName w:val="游ゴシック"/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81508E" w14:textId="77777777" w:rsidR="00556321" w:rsidRDefault="00556321" w:rsidP="008B2040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1D0CCAC6" w14:textId="77777777" w:rsidR="00556321" w:rsidRDefault="00556321" w:rsidP="008B2040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42105007">
    <w:abstractNumId w:val="8"/>
  </w:num>
  <w:num w:numId="2" w16cid:durableId="982585773">
    <w:abstractNumId w:val="6"/>
  </w:num>
  <w:num w:numId="3" w16cid:durableId="469247015">
    <w:abstractNumId w:val="5"/>
  </w:num>
  <w:num w:numId="4" w16cid:durableId="90322034">
    <w:abstractNumId w:val="4"/>
  </w:num>
  <w:num w:numId="5" w16cid:durableId="887037816">
    <w:abstractNumId w:val="7"/>
  </w:num>
  <w:num w:numId="6" w16cid:durableId="510145269">
    <w:abstractNumId w:val="3"/>
  </w:num>
  <w:num w:numId="7" w16cid:durableId="487329422">
    <w:abstractNumId w:val="2"/>
  </w:num>
  <w:num w:numId="8" w16cid:durableId="905842386">
    <w:abstractNumId w:val="1"/>
  </w:num>
  <w:num w:numId="9" w16cid:durableId="1587877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075A9"/>
    <w:rsid w:val="002774C3"/>
    <w:rsid w:val="0029639D"/>
    <w:rsid w:val="002E14D4"/>
    <w:rsid w:val="00326F90"/>
    <w:rsid w:val="004B6174"/>
    <w:rsid w:val="004F5DDA"/>
    <w:rsid w:val="00531F3F"/>
    <w:rsid w:val="005374CE"/>
    <w:rsid w:val="00556321"/>
    <w:rsid w:val="005F6FA2"/>
    <w:rsid w:val="006150CC"/>
    <w:rsid w:val="00645702"/>
    <w:rsid w:val="00747375"/>
    <w:rsid w:val="007D7A59"/>
    <w:rsid w:val="008B2040"/>
    <w:rsid w:val="008C6D76"/>
    <w:rsid w:val="00922253"/>
    <w:rsid w:val="00951B18"/>
    <w:rsid w:val="009978F5"/>
    <w:rsid w:val="00A06E6A"/>
    <w:rsid w:val="00A60AB5"/>
    <w:rsid w:val="00AA1D8D"/>
    <w:rsid w:val="00AB64BE"/>
    <w:rsid w:val="00AD363D"/>
    <w:rsid w:val="00AE369A"/>
    <w:rsid w:val="00B420D7"/>
    <w:rsid w:val="00B47730"/>
    <w:rsid w:val="00C12C79"/>
    <w:rsid w:val="00C32146"/>
    <w:rsid w:val="00C96C66"/>
    <w:rsid w:val="00CB0664"/>
    <w:rsid w:val="00D82AFC"/>
    <w:rsid w:val="00DF661C"/>
    <w:rsid w:val="00E01820"/>
    <w:rsid w:val="00E4401B"/>
    <w:rsid w:val="00E8546A"/>
    <w:rsid w:val="00F20B3F"/>
    <w:rsid w:val="00F63910"/>
    <w:rsid w:val="00FA3D9F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19F2C2"/>
  <w14:defaultImageDpi w14:val="300"/>
  <w15:docId w15:val="{64959514-DD32-2A4D-99B1-B29BD48B9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  <w:rPr>
      <w:rFonts w:ascii="MS 明朝" w:hAnsi="MS 明朝"/>
      <w:b/>
      <w:sz w:val="21"/>
    </w:rPr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ヘッダー (文字)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フッター (文字)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見出し 1 (文字)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見出し 2 (文字)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見出し 3 (文字)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表題 (文字)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副題 (文字)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本文 (文字)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本文 2 (文字)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本文 3 (文字)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マクロ文字列 (文字)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用文 (文字)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見出し 4 (文字)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見出し 5 (文字)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見出し 9 (文字)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27">
    <w:name w:val="Intense Quote"/>
    <w:basedOn w:val="a1"/>
    <w:next w:val="a1"/>
    <w:link w:val="28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Cs/>
      <w:i/>
      <w:iCs/>
      <w:color w:val="4F81BD" w:themeColor="accent1"/>
    </w:rPr>
  </w:style>
  <w:style w:type="character" w:customStyle="1" w:styleId="28">
    <w:name w:val="引用文 2 (文字)"/>
    <w:basedOn w:val="a2"/>
    <w:link w:val="27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29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b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2a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c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d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e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2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13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14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15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16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7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2b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c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2d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2e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f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2f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2f1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37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38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39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3a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3b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3c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3d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4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2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3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4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5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6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7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1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2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3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4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5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6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7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61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62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63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64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65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66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67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71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2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3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4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5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6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82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83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4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5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6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87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1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2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0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10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10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10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10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10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10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110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11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11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113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14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15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6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120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1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2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24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5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6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30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31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32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33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3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35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36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40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41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42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43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44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4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46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">
    <w:name w:val="Salutation"/>
    <w:basedOn w:val="a1"/>
    <w:next w:val="a1"/>
    <w:link w:val="aff0"/>
    <w:uiPriority w:val="99"/>
    <w:unhideWhenUsed/>
    <w:rsid w:val="00C32146"/>
    <w:rPr>
      <w:b w:val="0"/>
      <w:lang w:eastAsia="ja-JP"/>
    </w:rPr>
  </w:style>
  <w:style w:type="character" w:customStyle="1" w:styleId="aff0">
    <w:name w:val="挨拶文 (文字)"/>
    <w:basedOn w:val="a2"/>
    <w:link w:val="aff"/>
    <w:uiPriority w:val="99"/>
    <w:rsid w:val="00C32146"/>
    <w:rPr>
      <w:rFonts w:ascii="MS 明朝" w:hAnsi="MS 明朝"/>
      <w:lang w:eastAsia="ja-JP"/>
    </w:rPr>
  </w:style>
  <w:style w:type="paragraph" w:styleId="aff1">
    <w:name w:val="Closing"/>
    <w:basedOn w:val="a1"/>
    <w:link w:val="aff2"/>
    <w:uiPriority w:val="99"/>
    <w:unhideWhenUsed/>
    <w:rsid w:val="00C32146"/>
    <w:pPr>
      <w:jc w:val="right"/>
    </w:pPr>
    <w:rPr>
      <w:b w:val="0"/>
      <w:lang w:eastAsia="ja-JP"/>
    </w:rPr>
  </w:style>
  <w:style w:type="character" w:customStyle="1" w:styleId="aff2">
    <w:name w:val="結語 (文字)"/>
    <w:basedOn w:val="a2"/>
    <w:link w:val="aff1"/>
    <w:uiPriority w:val="99"/>
    <w:rsid w:val="00C32146"/>
    <w:rPr>
      <w:rFonts w:ascii="MS 明朝" w:hAnsi="MS 明朝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441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terms:created xsi:type="dcterms:W3CDTF">2024-08-23T04:50:00Z</dcterms:created>
  <dcterms:modified xsi:type="dcterms:W3CDTF">2024-10-19T03:37:00Z</dcterms:modified>
  <cp:category/>
</cp:coreProperties>
</file>