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8F08" w14:textId="77777777" w:rsidR="00883791" w:rsidRPr="00AC33E8" w:rsidRDefault="00883791" w:rsidP="00883791">
      <w:pPr>
        <w:spacing w:after="120" w:line="288" w:lineRule="auto"/>
        <w:ind w:right="220"/>
        <w:jc w:val="center"/>
        <w:rPr>
          <w:rFonts w:asciiTheme="minorEastAsia" w:hAnsiTheme="minorEastAsia" w:hint="eastAsia"/>
          <w:b w:val="0"/>
          <w:bCs/>
          <w:sz w:val="40"/>
          <w:szCs w:val="40"/>
          <w:lang w:eastAsia="ja-JP"/>
        </w:rPr>
      </w:pPr>
    </w:p>
    <w:p w14:paraId="7F5B33AF" w14:textId="17F7033A" w:rsidR="00E4401B" w:rsidRPr="00AC33E8" w:rsidRDefault="005518B3" w:rsidP="00883791">
      <w:pPr>
        <w:spacing w:after="120" w:line="288" w:lineRule="auto"/>
        <w:ind w:right="220"/>
        <w:jc w:val="center"/>
        <w:rPr>
          <w:rFonts w:asciiTheme="minorEastAsia" w:hAnsiTheme="minorEastAsia" w:hint="eastAsia"/>
          <w:b w:val="0"/>
          <w:bCs/>
          <w:sz w:val="40"/>
          <w:szCs w:val="40"/>
          <w:lang w:eastAsia="ja-JP"/>
        </w:rPr>
      </w:pPr>
      <w:r w:rsidRPr="00AC33E8">
        <w:rPr>
          <w:rFonts w:asciiTheme="minorEastAsia" w:hAnsiTheme="minorEastAsia" w:hint="eastAsia"/>
          <w:b w:val="0"/>
          <w:bCs/>
          <w:sz w:val="40"/>
          <w:szCs w:val="40"/>
          <w:lang w:eastAsia="ja-JP"/>
        </w:rPr>
        <w:t>寄付</w:t>
      </w:r>
      <w:r w:rsidR="00820DC9" w:rsidRPr="00AC33E8">
        <w:rPr>
          <w:rFonts w:asciiTheme="minorEastAsia" w:hAnsiTheme="minorEastAsia" w:hint="eastAsia"/>
          <w:b w:val="0"/>
          <w:bCs/>
          <w:sz w:val="40"/>
          <w:szCs w:val="40"/>
          <w:lang w:eastAsia="ja-JP"/>
        </w:rPr>
        <w:t>金</w:t>
      </w:r>
      <w:r w:rsidR="00883791" w:rsidRPr="00AC33E8">
        <w:rPr>
          <w:rFonts w:asciiTheme="minorEastAsia" w:hAnsiTheme="minorEastAsia" w:hint="eastAsia"/>
          <w:b w:val="0"/>
          <w:bCs/>
          <w:sz w:val="40"/>
          <w:szCs w:val="40"/>
          <w:lang w:eastAsia="ja-JP"/>
        </w:rPr>
        <w:t>のお礼</w:t>
      </w:r>
      <w:r w:rsidR="00820DC9" w:rsidRPr="00AC33E8">
        <w:rPr>
          <w:rFonts w:asciiTheme="minorEastAsia" w:hAnsiTheme="minorEastAsia" w:hint="eastAsia"/>
          <w:b w:val="0"/>
          <w:bCs/>
          <w:sz w:val="40"/>
          <w:szCs w:val="40"/>
          <w:lang w:eastAsia="ja-JP"/>
        </w:rPr>
        <w:t>状</w:t>
      </w:r>
    </w:p>
    <w:p w14:paraId="32701EC2" w14:textId="77777777" w:rsidR="00883791" w:rsidRPr="00AC33E8" w:rsidRDefault="00883791" w:rsidP="00883791">
      <w:pPr>
        <w:spacing w:after="120" w:line="288" w:lineRule="auto"/>
        <w:rPr>
          <w:rFonts w:asciiTheme="minorEastAsia" w:hAnsiTheme="minorEastAsia" w:hint="eastAsia"/>
          <w:sz w:val="22"/>
          <w:lang w:eastAsia="ja-JP"/>
        </w:rPr>
      </w:pPr>
    </w:p>
    <w:p w14:paraId="2DF3E445" w14:textId="77777777" w:rsidR="00820DC9" w:rsidRPr="00AC33E8" w:rsidRDefault="00820DC9" w:rsidP="00883791">
      <w:pPr>
        <w:spacing w:after="120" w:line="288" w:lineRule="auto"/>
        <w:rPr>
          <w:rFonts w:asciiTheme="minorEastAsia" w:hAnsiTheme="minorEastAsia" w:hint="eastAsia"/>
          <w:sz w:val="22"/>
          <w:lang w:eastAsia="ja-JP"/>
        </w:rPr>
      </w:pPr>
    </w:p>
    <w:p w14:paraId="4159EC9E" w14:textId="77777777" w:rsidR="00883791" w:rsidRPr="00AC33E8" w:rsidRDefault="00883791" w:rsidP="00883791">
      <w:pPr>
        <w:spacing w:after="120" w:line="288" w:lineRule="auto"/>
        <w:rPr>
          <w:rFonts w:asciiTheme="minorEastAsia" w:hAnsiTheme="minorEastAsia" w:hint="eastAsia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t>株式会社〇〇〇</w:t>
      </w:r>
    </w:p>
    <w:p w14:paraId="417E398C" w14:textId="0D7CBB8C" w:rsidR="008C6D76" w:rsidRPr="00AC33E8" w:rsidRDefault="00883791" w:rsidP="00883791">
      <w:pPr>
        <w:spacing w:after="120" w:line="288" w:lineRule="auto"/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t>代表取締役　〇〇〇〇様</w:t>
      </w:r>
    </w:p>
    <w:p w14:paraId="540851E1" w14:textId="77777777" w:rsidR="00AD363D" w:rsidRPr="00AC33E8" w:rsidRDefault="00AD363D">
      <w:pPr>
        <w:spacing w:after="120" w:line="288" w:lineRule="auto"/>
        <w:rPr>
          <w:rFonts w:asciiTheme="minorEastAsia" w:hAnsiTheme="minorEastAsia" w:hint="eastAsia"/>
          <w:b w:val="0"/>
          <w:sz w:val="24"/>
          <w:szCs w:val="24"/>
          <w:lang w:eastAsia="ja-JP"/>
        </w:rPr>
      </w:pPr>
    </w:p>
    <w:p w14:paraId="206212BA" w14:textId="4BE80AF5" w:rsidR="00883791" w:rsidRPr="00AC33E8" w:rsidRDefault="004962F6">
      <w:pPr>
        <w:spacing w:after="120" w:line="288" w:lineRule="auto"/>
        <w:rPr>
          <w:rFonts w:asciiTheme="minorEastAsia" w:hAnsiTheme="minorEastAsia" w:hint="eastAsia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t>拝啓</w:t>
      </w:r>
      <w:r w:rsidR="00883791" w:rsidRPr="00AC33E8">
        <w:rPr>
          <w:rFonts w:asciiTheme="minorEastAsia" w:hAnsiTheme="minorEastAsia" w:hint="eastAsia"/>
          <w:sz w:val="24"/>
          <w:szCs w:val="24"/>
          <w:lang w:eastAsia="ja-JP"/>
        </w:rPr>
        <w:t xml:space="preserve">　時下ますますのご清栄（貴社ますますのご盛栄）のこととお喜び申し上げます。</w:t>
      </w:r>
    </w:p>
    <w:p w14:paraId="74571405" w14:textId="77777777" w:rsidR="00883791" w:rsidRPr="00AC33E8" w:rsidRDefault="00883791">
      <w:pPr>
        <w:spacing w:after="120" w:line="288" w:lineRule="auto"/>
        <w:rPr>
          <w:rFonts w:asciiTheme="minorEastAsia" w:hAnsiTheme="minorEastAsia" w:hint="eastAsia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t>平素はひとかたならぬご高配を賜り厚く御礼申し上げます。</w:t>
      </w:r>
    </w:p>
    <w:p w14:paraId="7C917B15" w14:textId="77777777" w:rsidR="00AC33E8" w:rsidRDefault="00883791">
      <w:pPr>
        <w:spacing w:after="120" w:line="288" w:lineRule="auto"/>
        <w:rPr>
          <w:rFonts w:asciiTheme="minorEastAsia" w:hAnsiTheme="minorEastAsia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br/>
        <w:t>さて、</w:t>
      </w:r>
      <w:r w:rsidR="005518B3" w:rsidRPr="00AC33E8">
        <w:rPr>
          <w:rFonts w:asciiTheme="minorEastAsia" w:hAnsiTheme="minorEastAsia" w:hint="eastAsia"/>
          <w:sz w:val="24"/>
          <w:szCs w:val="24"/>
          <w:lang w:eastAsia="ja-JP"/>
        </w:rPr>
        <w:t>先日は過分なるご寄付をいただきまして、誠にありがとうございました。</w:t>
      </w:r>
    </w:p>
    <w:p w14:paraId="4888FC0E" w14:textId="3A7D862F" w:rsidR="00883791" w:rsidRPr="00AC33E8" w:rsidRDefault="005518B3">
      <w:pPr>
        <w:spacing w:after="120" w:line="288" w:lineRule="auto"/>
        <w:rPr>
          <w:rFonts w:asciiTheme="minorEastAsia" w:hAnsiTheme="minorEastAsia" w:hint="eastAsia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t>これもひとえに、弊社の活動をご理解下さいました貴社の並々ならぬご高恩であり、御礼の言葉も見つかりません。</w:t>
      </w:r>
    </w:p>
    <w:p w14:paraId="2821FE2D" w14:textId="7770B03A" w:rsidR="00883791" w:rsidRPr="00AC33E8" w:rsidRDefault="00883791">
      <w:pPr>
        <w:spacing w:after="120" w:line="288" w:lineRule="auto"/>
        <w:rPr>
          <w:rFonts w:asciiTheme="minorEastAsia" w:hAnsiTheme="minorEastAsia" w:hint="eastAsia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br/>
        <w:t>どうぞ今後とも変わらぬお力添えを賜りますよう、お願い申し上げます。</w:t>
      </w:r>
      <w:r w:rsidRPr="00AC33E8">
        <w:rPr>
          <w:rFonts w:asciiTheme="minorEastAsia" w:hAnsiTheme="minorEastAsia" w:hint="eastAsia"/>
          <w:sz w:val="24"/>
          <w:szCs w:val="24"/>
          <w:lang w:eastAsia="ja-JP"/>
        </w:rPr>
        <w:br/>
        <w:t>まずは略儀ながら、書中にて御礼を申し上げます。</w:t>
      </w:r>
      <w:r w:rsidRPr="00AC33E8">
        <w:rPr>
          <w:rFonts w:asciiTheme="minorEastAsia" w:hAnsiTheme="minorEastAsia" w:hint="eastAsia"/>
          <w:sz w:val="24"/>
          <w:szCs w:val="24"/>
          <w:lang w:eastAsia="ja-JP"/>
        </w:rPr>
        <w:br/>
        <w:t xml:space="preserve">　　　　　　　　　　　　　　　　　　　　　　　　　　　　　　　　　　　　　　　　</w:t>
      </w:r>
    </w:p>
    <w:p w14:paraId="73D9A9E6" w14:textId="7201FA8E" w:rsidR="004962F6" w:rsidRPr="00AC33E8" w:rsidRDefault="004962F6" w:rsidP="004962F6">
      <w:pPr>
        <w:spacing w:after="120" w:line="288" w:lineRule="auto"/>
        <w:jc w:val="right"/>
        <w:rPr>
          <w:rFonts w:asciiTheme="minorEastAsia" w:hAnsiTheme="minorEastAsia" w:hint="eastAsia"/>
          <w:b w:val="0"/>
          <w:sz w:val="24"/>
          <w:szCs w:val="24"/>
          <w:lang w:eastAsia="ja-JP"/>
        </w:rPr>
      </w:pPr>
      <w:r w:rsidRPr="00AC33E8">
        <w:rPr>
          <w:rFonts w:asciiTheme="minorEastAsia" w:hAnsiTheme="minorEastAsia" w:hint="eastAsia"/>
          <w:sz w:val="24"/>
          <w:szCs w:val="24"/>
          <w:lang w:eastAsia="ja-JP"/>
        </w:rPr>
        <w:t>敬具</w:t>
      </w:r>
    </w:p>
    <w:p w14:paraId="0C070EA5" w14:textId="0862B8EF" w:rsidR="008C6D76" w:rsidRPr="00AC33E8" w:rsidRDefault="008C6D76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702ED62F" w14:textId="2475DFD7" w:rsidR="004962F6" w:rsidRPr="00AC33E8" w:rsidRDefault="004962F6" w:rsidP="004962F6">
      <w:pPr>
        <w:spacing w:after="120" w:line="288" w:lineRule="auto"/>
        <w:rPr>
          <w:rFonts w:asciiTheme="minorEastAsia" w:hAnsiTheme="minorEastAsia" w:hint="eastAsia"/>
          <w:sz w:val="22"/>
          <w:lang w:eastAsia="ja-JP"/>
        </w:rPr>
      </w:pPr>
      <w:r w:rsidRPr="00AC33E8">
        <w:rPr>
          <w:rFonts w:asciiTheme="minorEastAsia" w:hAnsiTheme="minorEastAsia" w:hint="eastAsia"/>
          <w:sz w:val="22"/>
          <w:lang w:eastAsia="ja-JP"/>
        </w:rPr>
        <w:t>令和〇〇年〇〇月〇〇日</w:t>
      </w:r>
    </w:p>
    <w:p w14:paraId="2D1B1514" w14:textId="77777777" w:rsidR="004962F6" w:rsidRPr="00AC33E8" w:rsidRDefault="004962F6" w:rsidP="004962F6">
      <w:pPr>
        <w:spacing w:after="120" w:line="288" w:lineRule="auto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11A29867" w14:textId="77777777" w:rsidR="004962F6" w:rsidRPr="00AC33E8" w:rsidRDefault="004962F6" w:rsidP="004962F6">
      <w:pPr>
        <w:spacing w:after="120" w:line="288" w:lineRule="auto"/>
        <w:jc w:val="right"/>
        <w:rPr>
          <w:rFonts w:asciiTheme="minorEastAsia" w:hAnsiTheme="minorEastAsia" w:hint="eastAsia"/>
          <w:sz w:val="22"/>
          <w:lang w:eastAsia="ja-JP"/>
        </w:rPr>
      </w:pPr>
      <w:r w:rsidRPr="00AC33E8">
        <w:rPr>
          <w:rFonts w:asciiTheme="minorEastAsia" w:hAnsiTheme="minorEastAsia" w:hint="eastAsia"/>
          <w:sz w:val="22"/>
          <w:lang w:eastAsia="ja-JP"/>
        </w:rPr>
        <w:t>株式会社〇〇〇</w:t>
      </w:r>
    </w:p>
    <w:p w14:paraId="25BD57C0" w14:textId="2665DF4B" w:rsidR="004962F6" w:rsidRPr="00AC33E8" w:rsidRDefault="004962F6" w:rsidP="004962F6">
      <w:pPr>
        <w:spacing w:after="120" w:line="288" w:lineRule="auto"/>
        <w:jc w:val="right"/>
        <w:rPr>
          <w:rFonts w:asciiTheme="minorEastAsia" w:hAnsiTheme="minorEastAsia" w:hint="eastAsia"/>
          <w:color w:val="000000" w:themeColor="text1"/>
          <w:sz w:val="32"/>
          <w:szCs w:val="32"/>
          <w:lang w:eastAsia="ja-JP"/>
        </w:rPr>
      </w:pPr>
      <w:r w:rsidRPr="00AC33E8">
        <w:rPr>
          <w:rFonts w:asciiTheme="minorEastAsia" w:hAnsiTheme="minorEastAsia" w:hint="eastAsia"/>
          <w:sz w:val="22"/>
          <w:lang w:eastAsia="ja-JP"/>
        </w:rPr>
        <w:t>代表取締役　〇〇〇〇</w:t>
      </w:r>
    </w:p>
    <w:p w14:paraId="5A5D970E" w14:textId="212F2B71" w:rsidR="004962F6" w:rsidRPr="00AC33E8" w:rsidRDefault="004962F6" w:rsidP="004962F6">
      <w:pPr>
        <w:spacing w:after="120" w:line="288" w:lineRule="auto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sectPr w:rsidR="004962F6" w:rsidRPr="00AC33E8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74C3"/>
    <w:rsid w:val="0029639D"/>
    <w:rsid w:val="00312AD3"/>
    <w:rsid w:val="00326F90"/>
    <w:rsid w:val="00394FB0"/>
    <w:rsid w:val="004962F6"/>
    <w:rsid w:val="005518B3"/>
    <w:rsid w:val="006150CC"/>
    <w:rsid w:val="00645702"/>
    <w:rsid w:val="00747375"/>
    <w:rsid w:val="00820DC9"/>
    <w:rsid w:val="00883791"/>
    <w:rsid w:val="008C6D76"/>
    <w:rsid w:val="00906916"/>
    <w:rsid w:val="00951B18"/>
    <w:rsid w:val="00AA1D8D"/>
    <w:rsid w:val="00AC33E8"/>
    <w:rsid w:val="00AD363D"/>
    <w:rsid w:val="00AE369A"/>
    <w:rsid w:val="00B47730"/>
    <w:rsid w:val="00BA73ED"/>
    <w:rsid w:val="00C32146"/>
    <w:rsid w:val="00CB0664"/>
    <w:rsid w:val="00D530BF"/>
    <w:rsid w:val="00DA63F2"/>
    <w:rsid w:val="00E4401B"/>
    <w:rsid w:val="00F20B3F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4962F6"/>
  </w:style>
  <w:style w:type="character" w:customStyle="1" w:styleId="aff4">
    <w:name w:val="日付 (文字)"/>
    <w:basedOn w:val="a2"/>
    <w:link w:val="aff3"/>
    <w:uiPriority w:val="99"/>
    <w:semiHidden/>
    <w:rsid w:val="004962F6"/>
    <w:rPr>
      <w:rFonts w:ascii="MS 明朝" w:hAnsi="MS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2024-10-18T11:54:00Z</dcterms:created>
  <dcterms:modified xsi:type="dcterms:W3CDTF">2024-10-19T03:34:00Z</dcterms:modified>
  <cp:category/>
</cp:coreProperties>
</file>