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E394157" w14:textId="77777777" w:rsidR="00203560" w:rsidRPr="00861750" w:rsidRDefault="00861750">
      <w:pPr>
        <w:rPr>
          <w:rFonts w:ascii="ＭＳ 明朝" w:eastAsia="ＭＳ 明朝" w:hAnsi="ＭＳ 明朝"/>
          <w:lang w:eastAsia="ja-JP"/>
        </w:rPr>
      </w:pPr>
      <w:r w:rsidRPr="00861750">
        <w:rPr>
          <w:rFonts w:ascii="ＭＳ 明朝" w:eastAsia="ＭＳ 明朝" w:hAnsi="ＭＳ 明朝"/>
          <w:lang w:eastAsia="ja-JP"/>
        </w:rPr>
        <w:t>様式第6号の3（第52条の21関係）（表面）</w:t>
      </w:r>
    </w:p>
    <w:p w14:paraId="09DD7F6E" w14:textId="63F608B8" w:rsidR="00865DC6" w:rsidRPr="00861750" w:rsidRDefault="00865DC6" w:rsidP="005E31FA">
      <w:pPr>
        <w:jc w:val="center"/>
        <w:rPr>
          <w:rFonts w:ascii="ＭＳ 明朝" w:eastAsia="ＭＳ 明朝" w:hAnsi="ＭＳ 明朝"/>
          <w:b/>
          <w:sz w:val="28"/>
          <w:u w:val="single"/>
          <w:lang w:eastAsia="ja-JP"/>
        </w:rPr>
      </w:pPr>
      <w:r w:rsidRPr="00861750">
        <w:rPr>
          <w:rFonts w:ascii="ＭＳ 明朝" w:eastAsia="ＭＳ 明朝" w:hAnsi="ＭＳ 明朝"/>
          <w:b/>
          <w:sz w:val="28"/>
          <w:u w:val="single"/>
          <w:lang w:eastAsia="ja-JP"/>
        </w:rPr>
        <w:t>心理的な負担の程度を把握するための検査結果等報告書</w:t>
      </w:r>
    </w:p>
    <w:tbl>
      <w:tblPr>
        <w:tblStyle w:val="afe"/>
        <w:tblW w:w="0" w:type="auto"/>
        <w:tblLook w:val="04A0" w:firstRow="1" w:lastRow="0" w:firstColumn="1" w:lastColumn="0" w:noHBand="0" w:noVBand="1"/>
      </w:tblPr>
      <w:tblGrid>
        <w:gridCol w:w="1167"/>
        <w:gridCol w:w="3048"/>
        <w:gridCol w:w="851"/>
        <w:gridCol w:w="482"/>
        <w:gridCol w:w="1392"/>
        <w:gridCol w:w="4048"/>
        <w:gridCol w:w="64"/>
      </w:tblGrid>
      <w:tr w:rsidR="00865DC6" w:rsidRPr="00861750" w14:paraId="1283A2FE" w14:textId="77777777" w:rsidTr="000545E7">
        <w:trPr>
          <w:gridBefore w:val="2"/>
          <w:wBefore w:w="4215" w:type="dxa"/>
        </w:trPr>
        <w:tc>
          <w:tcPr>
            <w:tcW w:w="851" w:type="dxa"/>
          </w:tcPr>
          <w:p w14:paraId="1EF60FB6" w14:textId="423DA9D0" w:rsidR="00865DC6" w:rsidRPr="00861750" w:rsidRDefault="00865DC6" w:rsidP="005E31FA">
            <w:pPr>
              <w:jc w:val="center"/>
              <w:rPr>
                <w:rFonts w:ascii="ＭＳ 明朝" w:eastAsia="ＭＳ 明朝" w:hAnsi="ＭＳ 明朝"/>
                <w:lang w:eastAsia="ja-JP"/>
              </w:rPr>
            </w:pPr>
            <w:r w:rsidRPr="00861750">
              <w:rPr>
                <w:rFonts w:ascii="ＭＳ 明朝" w:eastAsia="ＭＳ 明朝" w:hAnsi="ＭＳ 明朝" w:hint="eastAsia"/>
                <w:lang w:eastAsia="ja-JP"/>
              </w:rPr>
              <w:t>労働</w:t>
            </w:r>
          </w:p>
          <w:p w14:paraId="14E606B9" w14:textId="77777777" w:rsidR="00865DC6" w:rsidRPr="00861750" w:rsidRDefault="00865DC6" w:rsidP="005E31FA">
            <w:pPr>
              <w:jc w:val="center"/>
              <w:rPr>
                <w:rFonts w:ascii="ＭＳ 明朝" w:eastAsia="ＭＳ 明朝" w:hAnsi="ＭＳ 明朝"/>
                <w:lang w:eastAsia="ja-JP"/>
              </w:rPr>
            </w:pPr>
            <w:r w:rsidRPr="00861750">
              <w:rPr>
                <w:rFonts w:ascii="ＭＳ 明朝" w:eastAsia="ＭＳ 明朝" w:hAnsi="ＭＳ 明朝" w:hint="eastAsia"/>
                <w:lang w:eastAsia="ja-JP"/>
              </w:rPr>
              <w:t>保険</w:t>
            </w:r>
          </w:p>
          <w:p w14:paraId="4F40AF08" w14:textId="579CB32F" w:rsidR="00865DC6" w:rsidRPr="00861750" w:rsidRDefault="00865DC6" w:rsidP="005E31FA">
            <w:pPr>
              <w:jc w:val="center"/>
              <w:rPr>
                <w:rFonts w:ascii="ＭＳ 明朝" w:eastAsia="ＭＳ 明朝" w:hAnsi="ＭＳ 明朝"/>
                <w:lang w:eastAsia="ja-JP"/>
              </w:rPr>
            </w:pPr>
            <w:r w:rsidRPr="00861750">
              <w:rPr>
                <w:rFonts w:ascii="ＭＳ 明朝" w:eastAsia="ＭＳ 明朝" w:hAnsi="ＭＳ 明朝" w:hint="eastAsia"/>
                <w:lang w:eastAsia="ja-JP"/>
              </w:rPr>
              <w:t>番号</w:t>
            </w:r>
          </w:p>
        </w:tc>
        <w:tc>
          <w:tcPr>
            <w:tcW w:w="5986" w:type="dxa"/>
            <w:gridSpan w:val="4"/>
          </w:tcPr>
          <w:p w14:paraId="6D7F7585" w14:textId="77777777" w:rsidR="00865DC6" w:rsidRPr="00861750" w:rsidRDefault="00865DC6">
            <w:pPr>
              <w:rPr>
                <w:rFonts w:ascii="ＭＳ 明朝" w:eastAsia="ＭＳ 明朝" w:hAnsi="ＭＳ 明朝"/>
                <w:lang w:eastAsia="ja-JP"/>
              </w:rPr>
            </w:pPr>
          </w:p>
          <w:p w14:paraId="7F87A9A2" w14:textId="44FF53AD" w:rsidR="00865DC6" w:rsidRPr="00861750" w:rsidRDefault="00865DC6">
            <w:pPr>
              <w:rPr>
                <w:rFonts w:ascii="ＭＳ 明朝" w:eastAsia="ＭＳ 明朝" w:hAnsi="ＭＳ 明朝"/>
                <w:sz w:val="24"/>
                <w:szCs w:val="24"/>
                <w:lang w:eastAsia="ja-JP"/>
              </w:rPr>
            </w:pPr>
            <w:r w:rsidRPr="00861750">
              <w:rPr>
                <w:rFonts w:ascii="ＭＳ 明朝" w:eastAsia="ＭＳ 明朝" w:hAnsi="ＭＳ 明朝" w:hint="eastAsia"/>
                <w:lang w:eastAsia="ja-JP"/>
              </w:rPr>
              <w:t xml:space="preserve">　</w:t>
            </w:r>
            <w:r w:rsidR="002B7882" w:rsidRPr="00861750">
              <w:rPr>
                <w:rFonts w:ascii="ＭＳ 明朝" w:eastAsia="ＭＳ 明朝" w:hAnsi="ＭＳ 明朝" w:hint="eastAsia"/>
                <w:lang w:eastAsia="ja-JP"/>
              </w:rPr>
              <w:t xml:space="preserve">　</w:t>
            </w:r>
            <w:r w:rsidR="002B7882" w:rsidRPr="00861750">
              <w:rPr>
                <w:rFonts w:ascii="ＭＳ 明朝" w:eastAsia="ＭＳ 明朝" w:hAnsi="ＭＳ 明朝"/>
                <w:sz w:val="24"/>
                <w:szCs w:val="24"/>
                <w:lang w:eastAsia="ja-JP"/>
              </w:rPr>
              <w:t>1 2 3 4 5 6 7 8 9 0 1 2 3</w:t>
            </w:r>
          </w:p>
        </w:tc>
      </w:tr>
      <w:tr w:rsidR="005E31FA" w:rsidRPr="00861750" w14:paraId="746E30B4" w14:textId="77777777" w:rsidTr="000545E7">
        <w:tblPrEx>
          <w:jc w:val="center"/>
        </w:tblPrEx>
        <w:trPr>
          <w:gridAfter w:val="1"/>
          <w:wAfter w:w="64" w:type="dxa"/>
          <w:jc w:val="center"/>
        </w:trPr>
        <w:tc>
          <w:tcPr>
            <w:tcW w:w="1167" w:type="dxa"/>
          </w:tcPr>
          <w:p w14:paraId="66E978D7" w14:textId="77777777" w:rsidR="005E31FA" w:rsidRPr="00861750" w:rsidRDefault="005E31FA">
            <w:pPr>
              <w:rPr>
                <w:rFonts w:ascii="ＭＳ 明朝" w:eastAsia="ＭＳ 明朝" w:hAnsi="ＭＳ 明朝"/>
                <w:lang w:eastAsia="ja-JP"/>
              </w:rPr>
            </w:pPr>
          </w:p>
          <w:p w14:paraId="44EA4AAC" w14:textId="77777777" w:rsidR="005E31FA" w:rsidRPr="00861750" w:rsidRDefault="005E31FA" w:rsidP="00865DC6">
            <w:pPr>
              <w:jc w:val="center"/>
              <w:rPr>
                <w:rFonts w:ascii="ＭＳ 明朝" w:eastAsia="ＭＳ 明朝" w:hAnsi="ＭＳ 明朝"/>
                <w:lang w:eastAsia="ja-JP"/>
              </w:rPr>
            </w:pPr>
            <w:proofErr w:type="spellStart"/>
            <w:r w:rsidRPr="00861750">
              <w:rPr>
                <w:rFonts w:ascii="ＭＳ 明朝" w:eastAsia="ＭＳ 明朝" w:hAnsi="ＭＳ 明朝"/>
              </w:rPr>
              <w:t>対象年</w:t>
            </w:r>
            <w:proofErr w:type="spellEnd"/>
          </w:p>
          <w:p w14:paraId="458C50A4" w14:textId="607AED2B" w:rsidR="005E31FA" w:rsidRPr="00861750" w:rsidRDefault="005E31FA" w:rsidP="00865DC6">
            <w:pPr>
              <w:jc w:val="center"/>
              <w:rPr>
                <w:rFonts w:ascii="ＭＳ 明朝" w:eastAsia="ＭＳ 明朝" w:hAnsi="ＭＳ 明朝"/>
                <w:lang w:eastAsia="ja-JP"/>
              </w:rPr>
            </w:pPr>
          </w:p>
        </w:tc>
        <w:tc>
          <w:tcPr>
            <w:tcW w:w="4381" w:type="dxa"/>
            <w:gridSpan w:val="3"/>
          </w:tcPr>
          <w:p w14:paraId="32FE7999" w14:textId="77777777" w:rsidR="005E31FA" w:rsidRPr="00861750" w:rsidRDefault="005E31FA">
            <w:pPr>
              <w:rPr>
                <w:rFonts w:ascii="ＭＳ 明朝" w:eastAsia="ＭＳ 明朝" w:hAnsi="ＭＳ 明朝"/>
              </w:rPr>
            </w:pPr>
          </w:p>
          <w:p w14:paraId="678BAA23" w14:textId="74D2AD90" w:rsidR="005E31FA" w:rsidRPr="00861750" w:rsidRDefault="00171C2F" w:rsidP="002B7882">
            <w:pPr>
              <w:ind w:firstLineChars="100" w:firstLine="180"/>
              <w:rPr>
                <w:rFonts w:ascii="ＭＳ 明朝" w:eastAsia="ＭＳ 明朝" w:hAnsi="ＭＳ 明朝"/>
                <w:lang w:eastAsia="ja-JP"/>
              </w:rPr>
            </w:pPr>
            <w:r w:rsidRPr="00861750">
              <w:rPr>
                <w:rFonts w:ascii="ＭＳ 明朝" w:eastAsia="ＭＳ 明朝" w:hAnsi="ＭＳ 明朝"/>
              </w:rPr>
              <w:t>令和</w:t>
            </w:r>
            <w:r w:rsidRPr="00861750">
              <w:rPr>
                <w:rFonts w:ascii="ＭＳ 明朝" w:eastAsia="ＭＳ 明朝" w:hAnsi="ＭＳ 明朝" w:hint="eastAsia"/>
                <w:lang w:eastAsia="ja-JP"/>
              </w:rPr>
              <w:t>8</w:t>
            </w:r>
            <w:r w:rsidRPr="00861750">
              <w:rPr>
                <w:rFonts w:ascii="ＭＳ 明朝" w:eastAsia="ＭＳ 明朝" w:hAnsi="ＭＳ 明朝"/>
              </w:rPr>
              <w:t>年</w:t>
            </w:r>
          </w:p>
        </w:tc>
        <w:tc>
          <w:tcPr>
            <w:tcW w:w="1392" w:type="dxa"/>
          </w:tcPr>
          <w:p w14:paraId="740AEC75" w14:textId="77777777" w:rsidR="005E31FA" w:rsidRPr="00861750" w:rsidRDefault="005E31FA">
            <w:pPr>
              <w:rPr>
                <w:rFonts w:ascii="ＭＳ 明朝" w:eastAsia="ＭＳ 明朝" w:hAnsi="ＭＳ 明朝"/>
              </w:rPr>
            </w:pPr>
          </w:p>
          <w:p w14:paraId="4E5F968D" w14:textId="5854BAFC" w:rsidR="005E31FA" w:rsidRPr="00861750" w:rsidRDefault="005E31FA">
            <w:pPr>
              <w:rPr>
                <w:rFonts w:ascii="ＭＳ 明朝" w:eastAsia="ＭＳ 明朝" w:hAnsi="ＭＳ 明朝"/>
              </w:rPr>
            </w:pPr>
            <w:proofErr w:type="spellStart"/>
            <w:r w:rsidRPr="00861750">
              <w:rPr>
                <w:rFonts w:ascii="ＭＳ 明朝" w:eastAsia="ＭＳ 明朝" w:hAnsi="ＭＳ 明朝"/>
              </w:rPr>
              <w:t>検査実施年月</w:t>
            </w:r>
            <w:proofErr w:type="spellEnd"/>
          </w:p>
        </w:tc>
        <w:tc>
          <w:tcPr>
            <w:tcW w:w="4048" w:type="dxa"/>
          </w:tcPr>
          <w:p w14:paraId="2F5A4BAB" w14:textId="77777777" w:rsidR="005E31FA" w:rsidRPr="00861750" w:rsidRDefault="005E31FA">
            <w:pPr>
              <w:rPr>
                <w:rFonts w:ascii="ＭＳ 明朝" w:eastAsia="ＭＳ 明朝" w:hAnsi="ＭＳ 明朝"/>
                <w:lang w:eastAsia="ja-JP"/>
              </w:rPr>
            </w:pPr>
          </w:p>
          <w:p w14:paraId="3F63D84F" w14:textId="4A72D496" w:rsidR="002B7882" w:rsidRPr="00861750" w:rsidRDefault="002B7882">
            <w:pPr>
              <w:rPr>
                <w:rFonts w:ascii="ＭＳ 明朝" w:eastAsia="ＭＳ 明朝" w:hAnsi="ＭＳ 明朝"/>
                <w:lang w:eastAsia="ja-JP"/>
              </w:rPr>
            </w:pPr>
            <w:r w:rsidRPr="00861750">
              <w:rPr>
                <w:rFonts w:ascii="ＭＳ 明朝" w:eastAsia="ＭＳ 明朝" w:hAnsi="ＭＳ 明朝" w:hint="eastAsia"/>
                <w:lang w:eastAsia="ja-JP"/>
              </w:rPr>
              <w:t xml:space="preserve">　</w:t>
            </w:r>
            <w:r w:rsidR="00171C2F" w:rsidRPr="00861750">
              <w:rPr>
                <w:rFonts w:ascii="ＭＳ 明朝" w:eastAsia="ＭＳ 明朝" w:hAnsi="ＭＳ 明朝"/>
              </w:rPr>
              <w:t>令和</w:t>
            </w:r>
            <w:r w:rsidR="00171C2F" w:rsidRPr="00861750">
              <w:rPr>
                <w:rFonts w:ascii="ＭＳ 明朝" w:eastAsia="ＭＳ 明朝" w:hAnsi="ＭＳ 明朝" w:hint="eastAsia"/>
                <w:lang w:eastAsia="ja-JP"/>
              </w:rPr>
              <w:t>8</w:t>
            </w:r>
            <w:r w:rsidR="00171C2F" w:rsidRPr="00861750">
              <w:rPr>
                <w:rFonts w:ascii="ＭＳ 明朝" w:eastAsia="ＭＳ 明朝" w:hAnsi="ＭＳ 明朝"/>
              </w:rPr>
              <w:t>年10月</w:t>
            </w:r>
          </w:p>
        </w:tc>
      </w:tr>
      <w:tr w:rsidR="005E31FA" w:rsidRPr="00861750" w14:paraId="776E04B2" w14:textId="77777777" w:rsidTr="000545E7">
        <w:tblPrEx>
          <w:jc w:val="center"/>
        </w:tblPrEx>
        <w:trPr>
          <w:gridAfter w:val="1"/>
          <w:wAfter w:w="64" w:type="dxa"/>
          <w:jc w:val="center"/>
        </w:trPr>
        <w:tc>
          <w:tcPr>
            <w:tcW w:w="1167" w:type="dxa"/>
          </w:tcPr>
          <w:p w14:paraId="5F1A0DC8" w14:textId="77777777" w:rsidR="005E31FA" w:rsidRPr="00861750" w:rsidRDefault="005E31FA">
            <w:pPr>
              <w:rPr>
                <w:rFonts w:ascii="ＭＳ 明朝" w:eastAsia="ＭＳ 明朝" w:hAnsi="ＭＳ 明朝"/>
                <w:lang w:eastAsia="ja-JP"/>
              </w:rPr>
            </w:pPr>
          </w:p>
          <w:p w14:paraId="00A522BD" w14:textId="77777777" w:rsidR="005E31FA" w:rsidRPr="00861750" w:rsidRDefault="005E31FA">
            <w:pPr>
              <w:rPr>
                <w:rFonts w:ascii="ＭＳ 明朝" w:eastAsia="ＭＳ 明朝" w:hAnsi="ＭＳ 明朝"/>
                <w:lang w:eastAsia="ja-JP"/>
              </w:rPr>
            </w:pPr>
            <w:proofErr w:type="spellStart"/>
            <w:r w:rsidRPr="00861750">
              <w:rPr>
                <w:rFonts w:ascii="ＭＳ 明朝" w:eastAsia="ＭＳ 明朝" w:hAnsi="ＭＳ 明朝"/>
              </w:rPr>
              <w:t>事業の種類</w:t>
            </w:r>
            <w:proofErr w:type="spellEnd"/>
          </w:p>
          <w:p w14:paraId="424F59B5" w14:textId="25CDB15D" w:rsidR="005E31FA" w:rsidRPr="00861750" w:rsidRDefault="005E31FA">
            <w:pPr>
              <w:rPr>
                <w:rFonts w:ascii="ＭＳ 明朝" w:eastAsia="ＭＳ 明朝" w:hAnsi="ＭＳ 明朝"/>
                <w:lang w:eastAsia="ja-JP"/>
              </w:rPr>
            </w:pPr>
          </w:p>
        </w:tc>
        <w:tc>
          <w:tcPr>
            <w:tcW w:w="4381" w:type="dxa"/>
            <w:gridSpan w:val="3"/>
          </w:tcPr>
          <w:p w14:paraId="79315961" w14:textId="77777777" w:rsidR="005E31FA" w:rsidRPr="00861750" w:rsidRDefault="005E31FA">
            <w:pPr>
              <w:rPr>
                <w:rFonts w:ascii="ＭＳ 明朝" w:eastAsia="ＭＳ 明朝" w:hAnsi="ＭＳ 明朝"/>
              </w:rPr>
            </w:pPr>
          </w:p>
          <w:p w14:paraId="753EDC44" w14:textId="37269761" w:rsidR="005E31FA" w:rsidRPr="00861750" w:rsidRDefault="002B7882">
            <w:pPr>
              <w:rPr>
                <w:rFonts w:ascii="ＭＳ 明朝" w:eastAsia="ＭＳ 明朝" w:hAnsi="ＭＳ 明朝"/>
              </w:rPr>
            </w:pPr>
            <w:r w:rsidRPr="00861750">
              <w:rPr>
                <w:rFonts w:ascii="ＭＳ 明朝" w:eastAsia="ＭＳ 明朝" w:hAnsi="ＭＳ 明朝" w:hint="eastAsia"/>
                <w:lang w:eastAsia="ja-JP"/>
              </w:rPr>
              <w:t xml:space="preserve">　情報サービス業</w:t>
            </w:r>
          </w:p>
        </w:tc>
        <w:tc>
          <w:tcPr>
            <w:tcW w:w="1392" w:type="dxa"/>
          </w:tcPr>
          <w:p w14:paraId="07950AA0" w14:textId="77777777" w:rsidR="005E31FA" w:rsidRPr="00861750" w:rsidRDefault="005E31FA">
            <w:pPr>
              <w:rPr>
                <w:rFonts w:ascii="ＭＳ 明朝" w:eastAsia="ＭＳ 明朝" w:hAnsi="ＭＳ 明朝"/>
              </w:rPr>
            </w:pPr>
          </w:p>
          <w:p w14:paraId="557AC2A8" w14:textId="54BA3FCB" w:rsidR="005E31FA" w:rsidRPr="00861750" w:rsidRDefault="005E31FA">
            <w:pPr>
              <w:rPr>
                <w:rFonts w:ascii="ＭＳ 明朝" w:eastAsia="ＭＳ 明朝" w:hAnsi="ＭＳ 明朝"/>
              </w:rPr>
            </w:pPr>
            <w:proofErr w:type="spellStart"/>
            <w:r w:rsidRPr="00861750">
              <w:rPr>
                <w:rFonts w:ascii="ＭＳ 明朝" w:eastAsia="ＭＳ 明朝" w:hAnsi="ＭＳ 明朝"/>
              </w:rPr>
              <w:t>事業場の名称</w:t>
            </w:r>
            <w:proofErr w:type="spellEnd"/>
          </w:p>
        </w:tc>
        <w:tc>
          <w:tcPr>
            <w:tcW w:w="4048" w:type="dxa"/>
          </w:tcPr>
          <w:p w14:paraId="75577B25" w14:textId="77777777" w:rsidR="005E31FA" w:rsidRPr="00861750" w:rsidRDefault="005E31FA" w:rsidP="002B7882">
            <w:pPr>
              <w:ind w:firstLineChars="100" w:firstLine="180"/>
              <w:rPr>
                <w:rFonts w:ascii="ＭＳ 明朝" w:eastAsia="ＭＳ 明朝" w:hAnsi="ＭＳ 明朝"/>
                <w:lang w:eastAsia="ja-JP"/>
              </w:rPr>
            </w:pPr>
          </w:p>
          <w:p w14:paraId="5E3D7994" w14:textId="325259C2" w:rsidR="002B7882" w:rsidRPr="00861750" w:rsidRDefault="002B7882" w:rsidP="002B7882">
            <w:pPr>
              <w:ind w:firstLineChars="100" w:firstLine="180"/>
              <w:rPr>
                <w:rFonts w:ascii="ＭＳ 明朝" w:eastAsia="ＭＳ 明朝" w:hAnsi="ＭＳ 明朝"/>
                <w:lang w:eastAsia="ja-JP"/>
              </w:rPr>
            </w:pPr>
            <w:r w:rsidRPr="00861750">
              <w:rPr>
                <w:rFonts w:ascii="ＭＳ 明朝" w:eastAsia="ＭＳ 明朝" w:hAnsi="ＭＳ 明朝" w:hint="eastAsia"/>
                <w:lang w:eastAsia="ja-JP"/>
              </w:rPr>
              <w:t>株式会社</w:t>
            </w:r>
            <w:r w:rsidR="00C53E6D" w:rsidRPr="00861750">
              <w:rPr>
                <w:rFonts w:ascii="ＭＳ 明朝" w:eastAsia="ＭＳ 明朝" w:hAnsi="ＭＳ 明朝" w:hint="eastAsia"/>
                <w:lang w:eastAsia="ja-JP"/>
              </w:rPr>
              <w:t>○○○○</w:t>
            </w:r>
          </w:p>
        </w:tc>
      </w:tr>
      <w:tr w:rsidR="00203560" w:rsidRPr="00861750" w14:paraId="611C7E63" w14:textId="77777777" w:rsidTr="000545E7">
        <w:tblPrEx>
          <w:jc w:val="center"/>
        </w:tblPrEx>
        <w:trPr>
          <w:gridAfter w:val="1"/>
          <w:wAfter w:w="64" w:type="dxa"/>
          <w:trHeight w:val="793"/>
          <w:jc w:val="center"/>
        </w:trPr>
        <w:tc>
          <w:tcPr>
            <w:tcW w:w="1167" w:type="dxa"/>
          </w:tcPr>
          <w:p w14:paraId="1B767522" w14:textId="77777777" w:rsidR="00865DC6" w:rsidRPr="00861750" w:rsidRDefault="00865DC6">
            <w:pPr>
              <w:rPr>
                <w:rFonts w:ascii="ＭＳ 明朝" w:eastAsia="ＭＳ 明朝" w:hAnsi="ＭＳ 明朝"/>
                <w:lang w:eastAsia="ja-JP"/>
              </w:rPr>
            </w:pPr>
          </w:p>
          <w:p w14:paraId="582D71FD" w14:textId="77777777" w:rsidR="00865DC6" w:rsidRPr="00861750" w:rsidRDefault="00861750" w:rsidP="00865DC6">
            <w:pPr>
              <w:jc w:val="center"/>
              <w:rPr>
                <w:rFonts w:ascii="ＭＳ 明朝" w:eastAsia="ＭＳ 明朝" w:hAnsi="ＭＳ 明朝"/>
                <w:lang w:eastAsia="ja-JP"/>
              </w:rPr>
            </w:pPr>
            <w:proofErr w:type="spellStart"/>
            <w:r w:rsidRPr="00861750">
              <w:rPr>
                <w:rFonts w:ascii="ＭＳ 明朝" w:eastAsia="ＭＳ 明朝" w:hAnsi="ＭＳ 明朝"/>
              </w:rPr>
              <w:t>事業場の</w:t>
            </w:r>
            <w:proofErr w:type="spellEnd"/>
          </w:p>
          <w:p w14:paraId="52B70A03" w14:textId="186E3D2C" w:rsidR="00203560" w:rsidRPr="00861750" w:rsidRDefault="00861750" w:rsidP="00865DC6">
            <w:pPr>
              <w:jc w:val="center"/>
              <w:rPr>
                <w:rFonts w:ascii="ＭＳ 明朝" w:eastAsia="ＭＳ 明朝" w:hAnsi="ＭＳ 明朝"/>
              </w:rPr>
            </w:pPr>
            <w:proofErr w:type="spellStart"/>
            <w:r w:rsidRPr="00861750">
              <w:rPr>
                <w:rFonts w:ascii="ＭＳ 明朝" w:eastAsia="ＭＳ 明朝" w:hAnsi="ＭＳ 明朝"/>
              </w:rPr>
              <w:t>所在地</w:t>
            </w:r>
            <w:proofErr w:type="spellEnd"/>
          </w:p>
        </w:tc>
        <w:tc>
          <w:tcPr>
            <w:tcW w:w="9821" w:type="dxa"/>
            <w:gridSpan w:val="5"/>
          </w:tcPr>
          <w:p w14:paraId="5307FDEA" w14:textId="63578488" w:rsidR="00203560" w:rsidRPr="00861750" w:rsidRDefault="00861750">
            <w:pPr>
              <w:rPr>
                <w:rFonts w:ascii="ＭＳ 明朝" w:eastAsia="ＭＳ 明朝" w:hAnsi="ＭＳ 明朝"/>
                <w:lang w:eastAsia="zh-TW"/>
              </w:rPr>
            </w:pPr>
            <w:r w:rsidRPr="00861750">
              <w:rPr>
                <w:rFonts w:ascii="ＭＳ 明朝" w:eastAsia="ＭＳ 明朝" w:hAnsi="ＭＳ 明朝"/>
                <w:lang w:eastAsia="zh-TW"/>
              </w:rPr>
              <w:t>郵便番号（</w:t>
            </w:r>
            <w:r w:rsidR="00C53E6D" w:rsidRPr="00861750">
              <w:rPr>
                <w:rFonts w:ascii="ＭＳ 明朝" w:eastAsia="ＭＳ 明朝" w:hAnsi="ＭＳ 明朝" w:hint="eastAsia"/>
                <w:lang w:eastAsia="ja-JP"/>
              </w:rPr>
              <w:t>○○○</w:t>
            </w:r>
            <w:r w:rsidR="000545E7" w:rsidRPr="00861750">
              <w:rPr>
                <w:rFonts w:ascii="ＭＳ 明朝" w:eastAsia="ＭＳ 明朝" w:hAnsi="ＭＳ 明朝"/>
                <w:lang w:eastAsia="zh-TW"/>
              </w:rPr>
              <w:t>－</w:t>
            </w:r>
            <w:r w:rsidR="00C53E6D" w:rsidRPr="00861750">
              <w:rPr>
                <w:rFonts w:ascii="ＭＳ 明朝" w:eastAsia="ＭＳ 明朝" w:hAnsi="ＭＳ 明朝" w:hint="eastAsia"/>
                <w:lang w:eastAsia="ja-JP"/>
              </w:rPr>
              <w:t>○○○○</w:t>
            </w:r>
            <w:r w:rsidRPr="00861750">
              <w:rPr>
                <w:rFonts w:ascii="ＭＳ 明朝" w:eastAsia="ＭＳ 明朝" w:hAnsi="ＭＳ 明朝"/>
                <w:lang w:eastAsia="zh-TW"/>
              </w:rPr>
              <w:t>）</w:t>
            </w:r>
          </w:p>
          <w:p w14:paraId="74A4D844" w14:textId="02289B1B" w:rsidR="00203560" w:rsidRPr="00861750" w:rsidRDefault="000545E7">
            <w:pPr>
              <w:rPr>
                <w:rFonts w:ascii="ＭＳ 明朝" w:eastAsia="ＭＳ 明朝" w:hAnsi="ＭＳ 明朝"/>
                <w:sz w:val="21"/>
                <w:szCs w:val="21"/>
                <w:lang w:eastAsia="zh-TW"/>
              </w:rPr>
            </w:pPr>
            <w:r w:rsidRPr="00861750">
              <w:rPr>
                <w:rFonts w:ascii="ＭＳ 明朝" w:eastAsia="ＭＳ 明朝" w:hAnsi="ＭＳ 明朝" w:hint="eastAsia"/>
                <w:lang w:eastAsia="zh-TW"/>
              </w:rPr>
              <w:t xml:space="preserve">　　</w:t>
            </w:r>
            <w:r w:rsidRPr="00861750">
              <w:rPr>
                <w:rFonts w:ascii="ＭＳ 明朝" w:eastAsia="ＭＳ 明朝" w:hAnsi="ＭＳ 明朝" w:hint="eastAsia"/>
                <w:lang w:eastAsia="ja-JP"/>
              </w:rPr>
              <w:t xml:space="preserve">　</w:t>
            </w:r>
            <w:r w:rsidRPr="00861750">
              <w:rPr>
                <w:rFonts w:ascii="ＭＳ 明朝" w:eastAsia="ＭＳ 明朝" w:hAnsi="ＭＳ 明朝" w:hint="eastAsia"/>
                <w:sz w:val="21"/>
                <w:szCs w:val="21"/>
                <w:lang w:eastAsia="zh-TW"/>
              </w:rPr>
              <w:t>東京都</w:t>
            </w:r>
            <w:r w:rsidR="00C53E6D" w:rsidRPr="00861750">
              <w:rPr>
                <w:rFonts w:ascii="ＭＳ 明朝" w:eastAsia="ＭＳ 明朝" w:hAnsi="ＭＳ 明朝" w:hint="eastAsia"/>
                <w:sz w:val="21"/>
                <w:szCs w:val="21"/>
                <w:lang w:eastAsia="ja-JP"/>
              </w:rPr>
              <w:t>○○</w:t>
            </w:r>
            <w:r w:rsidRPr="00861750">
              <w:rPr>
                <w:rFonts w:ascii="ＭＳ 明朝" w:eastAsia="ＭＳ 明朝" w:hAnsi="ＭＳ 明朝" w:hint="eastAsia"/>
                <w:sz w:val="21"/>
                <w:szCs w:val="21"/>
                <w:lang w:eastAsia="zh-TW"/>
              </w:rPr>
              <w:t>区</w:t>
            </w:r>
            <w:r w:rsidR="00C53E6D" w:rsidRPr="00861750">
              <w:rPr>
                <w:rFonts w:ascii="ＭＳ 明朝" w:eastAsia="ＭＳ 明朝" w:hAnsi="ＭＳ 明朝" w:hint="eastAsia"/>
                <w:sz w:val="21"/>
                <w:szCs w:val="21"/>
                <w:lang w:eastAsia="ja-JP"/>
              </w:rPr>
              <w:t>○○○○</w:t>
            </w:r>
            <w:r w:rsidRPr="00861750">
              <w:rPr>
                <w:rFonts w:ascii="ＭＳ 明朝" w:eastAsia="ＭＳ 明朝" w:hAnsi="ＭＳ 明朝"/>
                <w:sz w:val="21"/>
                <w:szCs w:val="21"/>
                <w:lang w:eastAsia="zh-TW"/>
              </w:rPr>
              <w:t>1234</w:t>
            </w:r>
          </w:p>
          <w:p w14:paraId="6D5B42BF" w14:textId="3D9D93FF" w:rsidR="00203560" w:rsidRPr="00861750" w:rsidRDefault="005E31FA">
            <w:pPr>
              <w:rPr>
                <w:rFonts w:ascii="ＭＳ 明朝" w:eastAsia="ＭＳ 明朝" w:hAnsi="ＭＳ 明朝"/>
                <w:lang w:eastAsia="zh-TW"/>
              </w:rPr>
            </w:pPr>
            <w:r w:rsidRPr="00861750">
              <w:rPr>
                <w:rFonts w:ascii="ＭＳ 明朝" w:eastAsia="ＭＳ 明朝" w:hAnsi="ＭＳ 明朝" w:hint="eastAsia"/>
                <w:lang w:eastAsia="zh-TW"/>
              </w:rPr>
              <w:t xml:space="preserve">　　　　　　　　　　　　　　　　　　　　　　　　　　　　　電話</w:t>
            </w:r>
            <w:r w:rsidR="000545E7" w:rsidRPr="00861750">
              <w:rPr>
                <w:rFonts w:ascii="ＭＳ 明朝" w:eastAsia="ＭＳ 明朝" w:hAnsi="ＭＳ 明朝" w:hint="eastAsia"/>
                <w:lang w:eastAsia="zh-TW"/>
              </w:rPr>
              <w:t xml:space="preserve">　</w:t>
            </w:r>
            <w:r w:rsidR="00C53E6D" w:rsidRPr="00861750">
              <w:rPr>
                <w:rFonts w:ascii="ＭＳ 明朝" w:eastAsia="ＭＳ 明朝" w:hAnsi="ＭＳ 明朝" w:hint="eastAsia"/>
                <w:lang w:eastAsia="zh-TW"/>
              </w:rPr>
              <w:t>○○</w:t>
            </w:r>
            <w:r w:rsidR="000545E7" w:rsidRPr="00861750">
              <w:rPr>
                <w:rFonts w:ascii="ＭＳ 明朝" w:eastAsia="ＭＳ 明朝" w:hAnsi="ＭＳ 明朝"/>
                <w:lang w:eastAsia="zh-TW"/>
              </w:rPr>
              <w:t>－</w:t>
            </w:r>
            <w:r w:rsidR="00C53E6D" w:rsidRPr="00861750">
              <w:rPr>
                <w:rFonts w:ascii="ＭＳ 明朝" w:eastAsia="ＭＳ 明朝" w:hAnsi="ＭＳ 明朝" w:hint="eastAsia"/>
                <w:lang w:eastAsia="zh-TW"/>
              </w:rPr>
              <w:t>○○○○</w:t>
            </w:r>
            <w:r w:rsidR="000545E7" w:rsidRPr="00861750">
              <w:rPr>
                <w:rFonts w:ascii="ＭＳ 明朝" w:eastAsia="ＭＳ 明朝" w:hAnsi="ＭＳ 明朝"/>
                <w:lang w:eastAsia="zh-TW"/>
              </w:rPr>
              <w:t>－</w:t>
            </w:r>
            <w:r w:rsidR="00C53E6D" w:rsidRPr="00861750">
              <w:rPr>
                <w:rFonts w:ascii="ＭＳ 明朝" w:eastAsia="ＭＳ 明朝" w:hAnsi="ＭＳ 明朝" w:hint="eastAsia"/>
                <w:lang w:eastAsia="zh-TW"/>
              </w:rPr>
              <w:t>○○○○</w:t>
            </w:r>
          </w:p>
        </w:tc>
      </w:tr>
    </w:tbl>
    <w:p w14:paraId="56091476" w14:textId="77777777" w:rsidR="00203560" w:rsidRPr="00861750" w:rsidRDefault="00203560">
      <w:pPr>
        <w:rPr>
          <w:rFonts w:ascii="ＭＳ 明朝" w:eastAsia="ＭＳ 明朝" w:hAnsi="ＭＳ 明朝"/>
          <w:lang w:eastAsia="zh-TW"/>
        </w:rPr>
      </w:pPr>
    </w:p>
    <w:p w14:paraId="20AF01F7" w14:textId="77777777" w:rsidR="005E31FA" w:rsidRPr="00861750" w:rsidRDefault="005E31FA">
      <w:pPr>
        <w:rPr>
          <w:rFonts w:ascii="ＭＳ 明朝" w:eastAsia="ＭＳ 明朝" w:hAnsi="ＭＳ 明朝"/>
          <w:lang w:eastAsia="zh-TW"/>
        </w:rPr>
      </w:pPr>
      <w:r w:rsidRPr="00861750">
        <w:rPr>
          <w:rFonts w:ascii="ＭＳ 明朝" w:eastAsia="ＭＳ 明朝" w:hAnsi="ＭＳ 明朝" w:hint="eastAsia"/>
          <w:lang w:eastAsia="zh-TW"/>
        </w:rPr>
        <w:t xml:space="preserve">　　　　　　　　　　　　　</w:t>
      </w:r>
    </w:p>
    <w:tbl>
      <w:tblPr>
        <w:tblStyle w:val="afe"/>
        <w:tblW w:w="10915" w:type="dxa"/>
        <w:tblInd w:w="108" w:type="dxa"/>
        <w:tblLook w:val="04A0" w:firstRow="1" w:lastRow="0" w:firstColumn="1" w:lastColumn="0" w:noHBand="0" w:noVBand="1"/>
      </w:tblPr>
      <w:tblGrid>
        <w:gridCol w:w="2268"/>
        <w:gridCol w:w="576"/>
        <w:gridCol w:w="9"/>
        <w:gridCol w:w="9"/>
        <w:gridCol w:w="3092"/>
        <w:gridCol w:w="2268"/>
        <w:gridCol w:w="2693"/>
      </w:tblGrid>
      <w:tr w:rsidR="005E31FA" w:rsidRPr="00861750" w14:paraId="40C9C9E3" w14:textId="77777777" w:rsidTr="00BE300D">
        <w:trPr>
          <w:gridBefore w:val="5"/>
          <w:wBefore w:w="5954" w:type="dxa"/>
        </w:trPr>
        <w:tc>
          <w:tcPr>
            <w:tcW w:w="2268" w:type="dxa"/>
          </w:tcPr>
          <w:p w14:paraId="03FAC72C" w14:textId="77777777" w:rsidR="005E31FA" w:rsidRPr="00861750" w:rsidRDefault="005E31FA">
            <w:pPr>
              <w:rPr>
                <w:rFonts w:ascii="ＭＳ 明朝" w:eastAsia="ＭＳ 明朝" w:hAnsi="ＭＳ 明朝"/>
                <w:lang w:eastAsia="zh-TW"/>
              </w:rPr>
            </w:pPr>
          </w:p>
          <w:p w14:paraId="66E24C88" w14:textId="77777777" w:rsidR="00BE300D" w:rsidRPr="00861750" w:rsidRDefault="00BE300D">
            <w:pPr>
              <w:rPr>
                <w:rFonts w:ascii="ＭＳ 明朝" w:eastAsia="ＭＳ 明朝" w:hAnsi="ＭＳ 明朝"/>
                <w:lang w:eastAsia="zh-TW"/>
              </w:rPr>
            </w:pPr>
          </w:p>
          <w:p w14:paraId="0B508756" w14:textId="28687A8E" w:rsidR="00BE300D" w:rsidRPr="00861750" w:rsidRDefault="00BE300D" w:rsidP="00BE300D">
            <w:pPr>
              <w:jc w:val="center"/>
              <w:rPr>
                <w:rFonts w:ascii="ＭＳ 明朝" w:eastAsia="ＭＳ 明朝" w:hAnsi="ＭＳ 明朝"/>
                <w:lang w:eastAsia="ja-JP"/>
              </w:rPr>
            </w:pPr>
            <w:proofErr w:type="spellStart"/>
            <w:r w:rsidRPr="00861750">
              <w:rPr>
                <w:rFonts w:ascii="ＭＳ 明朝" w:eastAsia="ＭＳ 明朝" w:hAnsi="ＭＳ 明朝"/>
              </w:rPr>
              <w:t>在籍労働者数</w:t>
            </w:r>
            <w:proofErr w:type="spellEnd"/>
          </w:p>
          <w:p w14:paraId="736C5547" w14:textId="77777777" w:rsidR="00BE300D" w:rsidRPr="00861750" w:rsidRDefault="00BE300D">
            <w:pPr>
              <w:rPr>
                <w:rFonts w:ascii="ＭＳ 明朝" w:eastAsia="ＭＳ 明朝" w:hAnsi="ＭＳ 明朝"/>
                <w:lang w:eastAsia="ja-JP"/>
              </w:rPr>
            </w:pPr>
          </w:p>
          <w:p w14:paraId="0B2F6AF8" w14:textId="77777777" w:rsidR="00BE300D" w:rsidRPr="00861750" w:rsidRDefault="00BE300D">
            <w:pPr>
              <w:rPr>
                <w:rFonts w:ascii="ＭＳ 明朝" w:eastAsia="ＭＳ 明朝" w:hAnsi="ＭＳ 明朝"/>
                <w:lang w:eastAsia="ja-JP"/>
              </w:rPr>
            </w:pPr>
          </w:p>
        </w:tc>
        <w:tc>
          <w:tcPr>
            <w:tcW w:w="2693" w:type="dxa"/>
          </w:tcPr>
          <w:p w14:paraId="0EA7FEE2" w14:textId="77777777" w:rsidR="005E31FA" w:rsidRPr="00861750" w:rsidRDefault="005E31FA">
            <w:pPr>
              <w:rPr>
                <w:rFonts w:ascii="ＭＳ 明朝" w:eastAsia="ＭＳ 明朝" w:hAnsi="ＭＳ 明朝"/>
                <w:lang w:eastAsia="ja-JP"/>
              </w:rPr>
            </w:pPr>
          </w:p>
          <w:p w14:paraId="6F3C77B8" w14:textId="77777777" w:rsidR="000545E7" w:rsidRPr="00861750" w:rsidRDefault="000545E7">
            <w:pPr>
              <w:rPr>
                <w:rFonts w:ascii="ＭＳ 明朝" w:eastAsia="ＭＳ 明朝" w:hAnsi="ＭＳ 明朝"/>
                <w:lang w:eastAsia="ja-JP"/>
              </w:rPr>
            </w:pPr>
          </w:p>
          <w:p w14:paraId="352753E2" w14:textId="7D11F3A5" w:rsidR="000545E7" w:rsidRPr="00861750" w:rsidRDefault="000545E7">
            <w:pPr>
              <w:rPr>
                <w:rFonts w:ascii="ＭＳ 明朝" w:eastAsia="ＭＳ 明朝" w:hAnsi="ＭＳ 明朝"/>
                <w:sz w:val="24"/>
                <w:szCs w:val="24"/>
                <w:lang w:eastAsia="ja-JP"/>
              </w:rPr>
            </w:pPr>
            <w:r w:rsidRPr="00861750">
              <w:rPr>
                <w:rFonts w:ascii="ＭＳ 明朝" w:eastAsia="ＭＳ 明朝" w:hAnsi="ＭＳ 明朝" w:hint="eastAsia"/>
                <w:lang w:eastAsia="ja-JP"/>
              </w:rPr>
              <w:t xml:space="preserve">　　　　　</w:t>
            </w:r>
            <w:r w:rsidRPr="00861750">
              <w:rPr>
                <w:rFonts w:ascii="ＭＳ 明朝" w:eastAsia="ＭＳ 明朝" w:hAnsi="ＭＳ 明朝"/>
                <w:sz w:val="24"/>
                <w:szCs w:val="24"/>
                <w:lang w:eastAsia="ja-JP"/>
              </w:rPr>
              <w:t>185人</w:t>
            </w:r>
          </w:p>
        </w:tc>
      </w:tr>
      <w:tr w:rsidR="005E31FA" w:rsidRPr="00861750" w14:paraId="4C0886C3" w14:textId="77777777" w:rsidTr="00736DB1">
        <w:tc>
          <w:tcPr>
            <w:tcW w:w="2268" w:type="dxa"/>
          </w:tcPr>
          <w:p w14:paraId="01A9D2D2" w14:textId="77777777" w:rsidR="005E31FA" w:rsidRPr="00861750" w:rsidRDefault="005E31FA">
            <w:pPr>
              <w:rPr>
                <w:rFonts w:ascii="ＭＳ 明朝" w:eastAsia="ＭＳ 明朝" w:hAnsi="ＭＳ 明朝"/>
                <w:lang w:eastAsia="ja-JP"/>
              </w:rPr>
            </w:pPr>
          </w:p>
          <w:p w14:paraId="661CE4AF" w14:textId="77777777" w:rsidR="005E31FA" w:rsidRPr="00861750" w:rsidRDefault="005E31FA">
            <w:pPr>
              <w:rPr>
                <w:rFonts w:ascii="ＭＳ 明朝" w:eastAsia="ＭＳ 明朝" w:hAnsi="ＭＳ 明朝"/>
                <w:lang w:eastAsia="ja-JP"/>
              </w:rPr>
            </w:pPr>
          </w:p>
          <w:p w14:paraId="294FB126" w14:textId="714BBD4B" w:rsidR="005E31FA" w:rsidRPr="00861750" w:rsidRDefault="005E31FA" w:rsidP="005E31FA">
            <w:pPr>
              <w:jc w:val="center"/>
              <w:rPr>
                <w:rFonts w:ascii="ＭＳ 明朝" w:eastAsia="ＭＳ 明朝" w:hAnsi="ＭＳ 明朝"/>
                <w:lang w:eastAsia="ja-JP"/>
              </w:rPr>
            </w:pPr>
            <w:proofErr w:type="spellStart"/>
            <w:r w:rsidRPr="00861750">
              <w:rPr>
                <w:rFonts w:ascii="ＭＳ 明朝" w:eastAsia="ＭＳ 明朝" w:hAnsi="ＭＳ 明朝"/>
              </w:rPr>
              <w:t>検査を実施した者</w:t>
            </w:r>
            <w:proofErr w:type="spellEnd"/>
          </w:p>
          <w:p w14:paraId="14191B77" w14:textId="77777777" w:rsidR="005E31FA" w:rsidRPr="00861750" w:rsidRDefault="005E31FA" w:rsidP="005E31FA">
            <w:pPr>
              <w:jc w:val="center"/>
              <w:rPr>
                <w:rFonts w:ascii="ＭＳ 明朝" w:eastAsia="ＭＳ 明朝" w:hAnsi="ＭＳ 明朝"/>
                <w:lang w:eastAsia="ja-JP"/>
              </w:rPr>
            </w:pPr>
          </w:p>
          <w:p w14:paraId="3562D0D4" w14:textId="77777777" w:rsidR="005E31FA" w:rsidRPr="00861750" w:rsidRDefault="005E31FA">
            <w:pPr>
              <w:rPr>
                <w:rFonts w:ascii="ＭＳ 明朝" w:eastAsia="ＭＳ 明朝" w:hAnsi="ＭＳ 明朝"/>
                <w:lang w:eastAsia="ja-JP"/>
              </w:rPr>
            </w:pPr>
          </w:p>
        </w:tc>
        <w:tc>
          <w:tcPr>
            <w:tcW w:w="594" w:type="dxa"/>
            <w:gridSpan w:val="3"/>
            <w:tcBorders>
              <w:right w:val="dotted" w:sz="4" w:space="0" w:color="auto"/>
            </w:tcBorders>
          </w:tcPr>
          <w:p w14:paraId="668641F7" w14:textId="77777777" w:rsidR="005E31FA" w:rsidRPr="00861750" w:rsidRDefault="005E31FA">
            <w:pPr>
              <w:rPr>
                <w:rFonts w:ascii="ＭＳ 明朝" w:eastAsia="ＭＳ 明朝" w:hAnsi="ＭＳ 明朝"/>
                <w:sz w:val="20"/>
                <w:szCs w:val="20"/>
              </w:rPr>
            </w:pPr>
          </w:p>
          <w:p w14:paraId="047113E5" w14:textId="2D671312" w:rsidR="005E31FA" w:rsidRPr="00861750" w:rsidRDefault="000545E7">
            <w:pPr>
              <w:rPr>
                <w:rFonts w:ascii="ＭＳ 明朝" w:eastAsia="ＭＳ 明朝" w:hAnsi="ＭＳ 明朝"/>
                <w:sz w:val="20"/>
                <w:szCs w:val="20"/>
                <w:lang w:eastAsia="ja-JP"/>
              </w:rPr>
            </w:pPr>
            <w:r w:rsidRPr="00861750">
              <w:rPr>
                <w:rFonts w:ascii="ＭＳ 明朝" w:eastAsia="ＭＳ 明朝" w:hAnsi="ＭＳ 明朝"/>
                <w:noProof/>
                <w:sz w:val="20"/>
                <w:szCs w:val="20"/>
                <w:lang w:eastAsia="ja-JP"/>
              </w:rPr>
              <mc:AlternateContent>
                <mc:Choice Requires="wps">
                  <w:drawing>
                    <wp:anchor distT="0" distB="0" distL="114300" distR="114300" simplePos="0" relativeHeight="251659264" behindDoc="0" locked="0" layoutInCell="1" allowOverlap="1" wp14:anchorId="66535AF3" wp14:editId="3AA3FCD8">
                      <wp:simplePos x="0" y="0"/>
                      <wp:positionH relativeFrom="column">
                        <wp:posOffset>-8243</wp:posOffset>
                      </wp:positionH>
                      <wp:positionV relativeFrom="paragraph">
                        <wp:posOffset>117930</wp:posOffset>
                      </wp:positionV>
                      <wp:extent cx="232913" cy="284672"/>
                      <wp:effectExtent l="0" t="0" r="15240" b="20320"/>
                      <wp:wrapNone/>
                      <wp:docPr id="1466226417" name="正方形/長方形 1"/>
                      <wp:cNvGraphicFramePr/>
                      <a:graphic xmlns:a="http://schemas.openxmlformats.org/drawingml/2006/main">
                        <a:graphicData uri="http://schemas.microsoft.com/office/word/2010/wordprocessingShape">
                          <wps:wsp>
                            <wps:cNvSpPr/>
                            <wps:spPr>
                              <a:xfrm>
                                <a:off x="0" y="0"/>
                                <a:ext cx="232913" cy="284672"/>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9B23E6" id="正方形/長方形 1" o:spid="_x0000_s1026" style="position:absolute;margin-left:-.65pt;margin-top:9.3pt;width:18.35pt;height:2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" filled="f" strokecolor="black [3200]" strokeweight="1pt"/>
                  </w:pict>
                </mc:Fallback>
              </mc:AlternateContent>
            </w:r>
          </w:p>
          <w:p w14:paraId="101FFAE2" w14:textId="23BA860B" w:rsidR="005E31FA" w:rsidRPr="00861750" w:rsidRDefault="000545E7" w:rsidP="000545E7">
            <w:pPr>
              <w:jc w:val="center"/>
              <w:rPr>
                <w:rFonts w:ascii="ＭＳ 明朝" w:eastAsia="ＭＳ 明朝" w:hAnsi="ＭＳ 明朝"/>
                <w:sz w:val="36"/>
                <w:szCs w:val="36"/>
                <w:lang w:eastAsia="ja-JP"/>
              </w:rPr>
            </w:pPr>
            <w:r w:rsidRPr="00861750">
              <w:rPr>
                <w:rFonts w:ascii="ＭＳ 明朝" w:eastAsia="ＭＳ 明朝" w:hAnsi="ＭＳ 明朝"/>
                <w:sz w:val="20"/>
                <w:szCs w:val="20"/>
                <w:lang w:eastAsia="ja-JP"/>
              </w:rPr>
              <w:t>3</w:t>
            </w:r>
          </w:p>
        </w:tc>
        <w:tc>
          <w:tcPr>
            <w:tcW w:w="3092" w:type="dxa"/>
            <w:tcBorders>
              <w:left w:val="dotted" w:sz="4" w:space="0" w:color="auto"/>
            </w:tcBorders>
          </w:tcPr>
          <w:p w14:paraId="64F594D5" w14:textId="77777777" w:rsidR="00BE300D" w:rsidRPr="00861750" w:rsidRDefault="00BE300D" w:rsidP="00BE300D">
            <w:pPr>
              <w:rPr>
                <w:rFonts w:ascii="ＭＳ 明朝" w:eastAsia="ＭＳ 明朝" w:hAnsi="ＭＳ 明朝"/>
                <w:sz w:val="14"/>
                <w:szCs w:val="14"/>
                <w:lang w:eastAsia="ja-JP"/>
              </w:rPr>
            </w:pPr>
          </w:p>
          <w:p w14:paraId="336BFB4D" w14:textId="7E001A15" w:rsidR="00BE300D" w:rsidRPr="00861750" w:rsidRDefault="00BE300D" w:rsidP="00BE300D">
            <w:pPr>
              <w:rPr>
                <w:rFonts w:ascii="ＭＳ 明朝" w:eastAsia="ＭＳ 明朝" w:hAnsi="ＭＳ 明朝"/>
                <w:sz w:val="14"/>
                <w:szCs w:val="14"/>
                <w:lang w:eastAsia="ja-JP"/>
              </w:rPr>
            </w:pPr>
            <w:r w:rsidRPr="00861750">
              <w:rPr>
                <w:rFonts w:ascii="ＭＳ 明朝" w:eastAsia="ＭＳ 明朝" w:hAnsi="ＭＳ 明朝"/>
                <w:sz w:val="14"/>
                <w:szCs w:val="14"/>
                <w:lang w:eastAsia="ja-JP"/>
              </w:rPr>
              <w:t>1:事業場選任の産業医</w:t>
            </w:r>
          </w:p>
          <w:p w14:paraId="5094852D" w14:textId="77777777" w:rsidR="00BE300D" w:rsidRPr="00861750" w:rsidRDefault="00BE300D" w:rsidP="00BE300D">
            <w:pPr>
              <w:rPr>
                <w:rFonts w:ascii="ＭＳ 明朝" w:eastAsia="ＭＳ 明朝" w:hAnsi="ＭＳ 明朝"/>
                <w:sz w:val="14"/>
                <w:szCs w:val="14"/>
                <w:lang w:eastAsia="ja-JP"/>
              </w:rPr>
            </w:pPr>
            <w:r w:rsidRPr="00861750">
              <w:rPr>
                <w:rFonts w:ascii="ＭＳ 明朝" w:eastAsia="ＭＳ 明朝" w:hAnsi="ＭＳ 明朝"/>
                <w:sz w:val="14"/>
                <w:szCs w:val="14"/>
                <w:lang w:eastAsia="ja-JP"/>
              </w:rPr>
              <w:t>2:事業場所属の医師(１以外の医師に限る。</w:t>
            </w:r>
            <w:proofErr w:type="gramStart"/>
            <w:r w:rsidRPr="00861750">
              <w:rPr>
                <w:rFonts w:ascii="ＭＳ 明朝" w:eastAsia="ＭＳ 明朝" w:hAnsi="ＭＳ 明朝"/>
                <w:sz w:val="14"/>
                <w:szCs w:val="14"/>
                <w:lang w:eastAsia="ja-JP"/>
              </w:rPr>
              <w:t>)、</w:t>
            </w:r>
            <w:proofErr w:type="gramEnd"/>
            <w:r w:rsidRPr="00861750">
              <w:rPr>
                <w:rFonts w:ascii="ＭＳ 明朝" w:eastAsia="ＭＳ 明朝" w:hAnsi="ＭＳ 明朝"/>
                <w:sz w:val="14"/>
                <w:szCs w:val="14"/>
                <w:lang w:eastAsia="ja-JP"/>
              </w:rPr>
              <w:t xml:space="preserve"> 保健師、歯科医師、看護師、精神保健福祉 士又は公認心理師</w:t>
            </w:r>
          </w:p>
          <w:p w14:paraId="337C7AA1" w14:textId="77777777" w:rsidR="005E31FA" w:rsidRPr="00861750" w:rsidRDefault="00BE300D" w:rsidP="00BE300D">
            <w:pPr>
              <w:rPr>
                <w:rFonts w:ascii="ＭＳ 明朝" w:eastAsia="ＭＳ 明朝" w:hAnsi="ＭＳ 明朝"/>
                <w:sz w:val="14"/>
                <w:szCs w:val="14"/>
                <w:lang w:eastAsia="ja-JP"/>
              </w:rPr>
            </w:pPr>
            <w:r w:rsidRPr="00861750">
              <w:rPr>
                <w:rFonts w:ascii="ＭＳ 明朝" w:eastAsia="ＭＳ 明朝" w:hAnsi="ＭＳ 明朝"/>
                <w:sz w:val="14"/>
                <w:szCs w:val="14"/>
                <w:lang w:eastAsia="ja-JP"/>
              </w:rPr>
              <w:t>3:外部委託先の医師、保健師、歯科医師、看護師、精神保健福祉士又は公認心理</w:t>
            </w:r>
          </w:p>
          <w:p w14:paraId="2AF22650" w14:textId="6CC5DEC5" w:rsidR="000545E7" w:rsidRPr="00861750" w:rsidRDefault="000545E7" w:rsidP="00BE300D">
            <w:pPr>
              <w:rPr>
                <w:rFonts w:ascii="ＭＳ 明朝" w:eastAsia="ＭＳ 明朝" w:hAnsi="ＭＳ 明朝"/>
                <w:sz w:val="16"/>
                <w:szCs w:val="16"/>
                <w:lang w:eastAsia="ja-JP"/>
              </w:rPr>
            </w:pPr>
          </w:p>
        </w:tc>
        <w:tc>
          <w:tcPr>
            <w:tcW w:w="2268" w:type="dxa"/>
          </w:tcPr>
          <w:p w14:paraId="68291C28" w14:textId="77777777" w:rsidR="005E31FA" w:rsidRPr="00861750" w:rsidRDefault="005E31FA">
            <w:pPr>
              <w:rPr>
                <w:rFonts w:ascii="ＭＳ 明朝" w:eastAsia="ＭＳ 明朝" w:hAnsi="ＭＳ 明朝"/>
                <w:lang w:eastAsia="ja-JP"/>
              </w:rPr>
            </w:pPr>
          </w:p>
          <w:p w14:paraId="45DF00B0" w14:textId="77777777" w:rsidR="005E31FA" w:rsidRPr="00861750" w:rsidRDefault="005E31FA">
            <w:pPr>
              <w:rPr>
                <w:rFonts w:ascii="ＭＳ 明朝" w:eastAsia="ＭＳ 明朝" w:hAnsi="ＭＳ 明朝"/>
                <w:lang w:eastAsia="ja-JP"/>
              </w:rPr>
            </w:pPr>
          </w:p>
          <w:p w14:paraId="6D21EE7A" w14:textId="0C2A17C8" w:rsidR="005E31FA" w:rsidRPr="00861750" w:rsidRDefault="005E31FA" w:rsidP="005E31FA">
            <w:pPr>
              <w:jc w:val="center"/>
              <w:rPr>
                <w:rFonts w:ascii="ＭＳ 明朝" w:eastAsia="ＭＳ 明朝" w:hAnsi="ＭＳ 明朝"/>
                <w:lang w:eastAsia="ja-JP"/>
              </w:rPr>
            </w:pPr>
            <w:r w:rsidRPr="00861750">
              <w:rPr>
                <w:rFonts w:ascii="ＭＳ 明朝" w:eastAsia="ＭＳ 明朝" w:hAnsi="ＭＳ 明朝"/>
                <w:lang w:eastAsia="ja-JP"/>
              </w:rPr>
              <w:t>検査を受けた</w:t>
            </w:r>
          </w:p>
          <w:p w14:paraId="26B4A7FA" w14:textId="0195DBE7" w:rsidR="005E31FA" w:rsidRPr="00861750" w:rsidRDefault="005E31FA" w:rsidP="005E31FA">
            <w:pPr>
              <w:jc w:val="center"/>
              <w:rPr>
                <w:rFonts w:ascii="ＭＳ 明朝" w:eastAsia="ＭＳ 明朝" w:hAnsi="ＭＳ 明朝"/>
                <w:lang w:eastAsia="ja-JP"/>
              </w:rPr>
            </w:pPr>
            <w:r w:rsidRPr="00861750">
              <w:rPr>
                <w:rFonts w:ascii="ＭＳ 明朝" w:eastAsia="ＭＳ 明朝" w:hAnsi="ＭＳ 明朝"/>
                <w:lang w:eastAsia="ja-JP"/>
              </w:rPr>
              <w:t>労働者数</w:t>
            </w:r>
          </w:p>
        </w:tc>
        <w:tc>
          <w:tcPr>
            <w:tcW w:w="2693" w:type="dxa"/>
          </w:tcPr>
          <w:p w14:paraId="537C597B" w14:textId="77777777" w:rsidR="006A46D7" w:rsidRPr="00861750" w:rsidRDefault="005E31FA">
            <w:pPr>
              <w:rPr>
                <w:rFonts w:ascii="ＭＳ 明朝" w:eastAsia="ＭＳ 明朝" w:hAnsi="ＭＳ 明朝"/>
                <w:lang w:eastAsia="ja-JP"/>
              </w:rPr>
            </w:pPr>
            <w:r w:rsidRPr="00861750">
              <w:rPr>
                <w:rFonts w:ascii="ＭＳ 明朝" w:eastAsia="ＭＳ 明朝" w:hAnsi="ＭＳ 明朝"/>
                <w:lang w:eastAsia="ja-JP"/>
              </w:rPr>
              <w:t xml:space="preserve">　　　</w:t>
            </w:r>
          </w:p>
          <w:p w14:paraId="5C7F0419" w14:textId="77777777" w:rsidR="006A46D7" w:rsidRPr="00861750" w:rsidRDefault="006A46D7">
            <w:pPr>
              <w:rPr>
                <w:rFonts w:ascii="ＭＳ 明朝" w:eastAsia="ＭＳ 明朝" w:hAnsi="ＭＳ 明朝"/>
                <w:lang w:eastAsia="ja-JP"/>
              </w:rPr>
            </w:pPr>
          </w:p>
          <w:p w14:paraId="7B9CDE49" w14:textId="7584D815" w:rsidR="005E31FA" w:rsidRPr="00861750" w:rsidRDefault="000545E7" w:rsidP="000545E7">
            <w:pPr>
              <w:ind w:firstLineChars="350" w:firstLine="840"/>
              <w:rPr>
                <w:rFonts w:ascii="ＭＳ 明朝" w:eastAsia="ＭＳ 明朝" w:hAnsi="ＭＳ 明朝"/>
                <w:sz w:val="24"/>
                <w:szCs w:val="24"/>
              </w:rPr>
            </w:pPr>
            <w:r w:rsidRPr="00861750">
              <w:rPr>
                <w:rFonts w:ascii="ＭＳ 明朝" w:eastAsia="ＭＳ 明朝" w:hAnsi="ＭＳ 明朝"/>
                <w:sz w:val="24"/>
                <w:szCs w:val="24"/>
              </w:rPr>
              <w:t>176人</w:t>
            </w:r>
          </w:p>
        </w:tc>
      </w:tr>
      <w:tr w:rsidR="005E31FA" w:rsidRPr="00861750" w14:paraId="277631B9" w14:textId="77777777" w:rsidTr="00736DB1">
        <w:tc>
          <w:tcPr>
            <w:tcW w:w="2268" w:type="dxa"/>
          </w:tcPr>
          <w:p w14:paraId="0B78D325" w14:textId="77777777" w:rsidR="005E31FA" w:rsidRPr="00861750" w:rsidRDefault="005E31FA">
            <w:pPr>
              <w:rPr>
                <w:rFonts w:ascii="ＭＳ 明朝" w:eastAsia="ＭＳ 明朝" w:hAnsi="ＭＳ 明朝"/>
                <w:lang w:eastAsia="ja-JP"/>
              </w:rPr>
            </w:pPr>
          </w:p>
          <w:p w14:paraId="49985139" w14:textId="77777777" w:rsidR="005E31FA" w:rsidRPr="00861750" w:rsidRDefault="005E31FA">
            <w:pPr>
              <w:rPr>
                <w:rFonts w:ascii="ＭＳ 明朝" w:eastAsia="ＭＳ 明朝" w:hAnsi="ＭＳ 明朝"/>
                <w:lang w:eastAsia="ja-JP"/>
              </w:rPr>
            </w:pPr>
          </w:p>
          <w:p w14:paraId="0F233C6A" w14:textId="77777777" w:rsidR="005E31FA" w:rsidRPr="00861750" w:rsidRDefault="005E31FA" w:rsidP="005E31FA">
            <w:pPr>
              <w:jc w:val="center"/>
              <w:rPr>
                <w:rFonts w:ascii="ＭＳ 明朝" w:eastAsia="ＭＳ 明朝" w:hAnsi="ＭＳ 明朝"/>
                <w:lang w:eastAsia="ja-JP"/>
              </w:rPr>
            </w:pPr>
            <w:r w:rsidRPr="00861750">
              <w:rPr>
                <w:rFonts w:ascii="ＭＳ 明朝" w:eastAsia="ＭＳ 明朝" w:hAnsi="ＭＳ 明朝"/>
                <w:lang w:eastAsia="ja-JP"/>
              </w:rPr>
              <w:t>面接指導</w:t>
            </w:r>
          </w:p>
          <w:p w14:paraId="5DEAC3BC" w14:textId="77777777" w:rsidR="005E31FA" w:rsidRPr="00861750" w:rsidRDefault="005E31FA" w:rsidP="005E31FA">
            <w:pPr>
              <w:jc w:val="center"/>
              <w:rPr>
                <w:rFonts w:ascii="ＭＳ 明朝" w:eastAsia="ＭＳ 明朝" w:hAnsi="ＭＳ 明朝"/>
                <w:lang w:eastAsia="ja-JP"/>
              </w:rPr>
            </w:pPr>
            <w:r w:rsidRPr="00861750">
              <w:rPr>
                <w:rFonts w:ascii="ＭＳ 明朝" w:eastAsia="ＭＳ 明朝" w:hAnsi="ＭＳ 明朝"/>
                <w:lang w:eastAsia="ja-JP"/>
              </w:rPr>
              <w:t>を実施した医師</w:t>
            </w:r>
          </w:p>
          <w:p w14:paraId="022CAD18" w14:textId="77777777" w:rsidR="005E31FA" w:rsidRPr="00861750" w:rsidRDefault="005E31FA">
            <w:pPr>
              <w:rPr>
                <w:rFonts w:ascii="ＭＳ 明朝" w:eastAsia="ＭＳ 明朝" w:hAnsi="ＭＳ 明朝"/>
                <w:lang w:eastAsia="ja-JP"/>
              </w:rPr>
            </w:pPr>
          </w:p>
          <w:p w14:paraId="7E26C492" w14:textId="79B77C29" w:rsidR="005E31FA" w:rsidRPr="00861750" w:rsidRDefault="005E31FA">
            <w:pPr>
              <w:rPr>
                <w:rFonts w:ascii="ＭＳ 明朝" w:eastAsia="ＭＳ 明朝" w:hAnsi="ＭＳ 明朝"/>
                <w:lang w:eastAsia="ja-JP"/>
              </w:rPr>
            </w:pPr>
          </w:p>
        </w:tc>
        <w:tc>
          <w:tcPr>
            <w:tcW w:w="585" w:type="dxa"/>
            <w:gridSpan w:val="2"/>
            <w:tcBorders>
              <w:right w:val="dotted" w:sz="4" w:space="0" w:color="auto"/>
            </w:tcBorders>
          </w:tcPr>
          <w:p w14:paraId="0CCCB56F" w14:textId="77777777" w:rsidR="005E31FA" w:rsidRPr="00861750" w:rsidRDefault="005E31FA">
            <w:pPr>
              <w:rPr>
                <w:rFonts w:ascii="ＭＳ 明朝" w:eastAsia="ＭＳ 明朝" w:hAnsi="ＭＳ 明朝"/>
                <w:lang w:eastAsia="ja-JP"/>
              </w:rPr>
            </w:pPr>
          </w:p>
          <w:p w14:paraId="0B1ABD99" w14:textId="40CF8CC4" w:rsidR="005E31FA" w:rsidRPr="00861750" w:rsidRDefault="000545E7">
            <w:pPr>
              <w:rPr>
                <w:rFonts w:ascii="ＭＳ 明朝" w:eastAsia="ＭＳ 明朝" w:hAnsi="ＭＳ 明朝"/>
                <w:lang w:eastAsia="ja-JP"/>
              </w:rPr>
            </w:pPr>
            <w:r w:rsidRPr="00861750">
              <w:rPr>
                <w:rFonts w:ascii="ＭＳ 明朝" w:eastAsia="ＭＳ 明朝" w:hAnsi="ＭＳ 明朝"/>
                <w:noProof/>
                <w:sz w:val="20"/>
                <w:szCs w:val="20"/>
                <w:lang w:eastAsia="ja-JP"/>
              </w:rPr>
              <mc:AlternateContent>
                <mc:Choice Requires="wps">
                  <w:drawing>
                    <wp:anchor distT="0" distB="0" distL="114300" distR="114300" simplePos="0" relativeHeight="251661312" behindDoc="0" locked="0" layoutInCell="1" allowOverlap="1" wp14:anchorId="215A19F0" wp14:editId="7A76BC60">
                      <wp:simplePos x="0" y="0"/>
                      <wp:positionH relativeFrom="column">
                        <wp:posOffset>-6218</wp:posOffset>
                      </wp:positionH>
                      <wp:positionV relativeFrom="paragraph">
                        <wp:posOffset>75397</wp:posOffset>
                      </wp:positionV>
                      <wp:extent cx="232913" cy="284672"/>
                      <wp:effectExtent l="0" t="0" r="15240" b="20320"/>
                      <wp:wrapNone/>
                      <wp:docPr id="368936223" name="正方形/長方形 1"/>
                      <wp:cNvGraphicFramePr/>
                      <a:graphic xmlns:a="http://schemas.openxmlformats.org/drawingml/2006/main">
                        <a:graphicData uri="http://schemas.microsoft.com/office/word/2010/wordprocessingShape">
                          <wps:wsp>
                            <wps:cNvSpPr/>
                            <wps:spPr>
                              <a:xfrm>
                                <a:off x="0" y="0"/>
                                <a:ext cx="232913" cy="284672"/>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855852" id="正方形/長方形 1" o:spid="_x0000_s1026" style="position:absolute;margin-left:-.5pt;margin-top:5.95pt;width:18.35pt;height:22.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" filled="f" strokecolor="windowText" strokeweight="1pt"/>
                  </w:pict>
                </mc:Fallback>
              </mc:AlternateContent>
            </w:r>
          </w:p>
          <w:p w14:paraId="6919E9CC" w14:textId="13445DCF" w:rsidR="005E31FA" w:rsidRPr="00861750" w:rsidRDefault="000545E7" w:rsidP="000545E7">
            <w:pPr>
              <w:jc w:val="center"/>
              <w:rPr>
                <w:rFonts w:ascii="ＭＳ 明朝" w:eastAsia="ＭＳ 明朝" w:hAnsi="ＭＳ 明朝"/>
                <w:lang w:eastAsia="ja-JP"/>
              </w:rPr>
            </w:pPr>
            <w:r w:rsidRPr="00861750">
              <w:rPr>
                <w:rFonts w:ascii="ＭＳ 明朝" w:eastAsia="ＭＳ 明朝" w:hAnsi="ＭＳ 明朝"/>
                <w:lang w:eastAsia="ja-JP"/>
              </w:rPr>
              <w:t>1</w:t>
            </w:r>
          </w:p>
        </w:tc>
        <w:tc>
          <w:tcPr>
            <w:tcW w:w="3101" w:type="dxa"/>
            <w:gridSpan w:val="2"/>
            <w:tcBorders>
              <w:left w:val="dotted" w:sz="4" w:space="0" w:color="auto"/>
            </w:tcBorders>
          </w:tcPr>
          <w:p w14:paraId="21AE585C" w14:textId="77777777" w:rsidR="005E31FA" w:rsidRPr="00861750" w:rsidRDefault="005E31FA">
            <w:pPr>
              <w:rPr>
                <w:rFonts w:ascii="ＭＳ 明朝" w:eastAsia="ＭＳ 明朝" w:hAnsi="ＭＳ 明朝"/>
                <w:lang w:eastAsia="ja-JP"/>
              </w:rPr>
            </w:pPr>
          </w:p>
          <w:p w14:paraId="5CAA75AE" w14:textId="77777777" w:rsidR="00BE300D" w:rsidRPr="00861750" w:rsidRDefault="00BE300D" w:rsidP="00BE300D">
            <w:pPr>
              <w:rPr>
                <w:rFonts w:ascii="ＭＳ 明朝" w:eastAsia="ＭＳ 明朝" w:hAnsi="ＭＳ 明朝"/>
                <w:sz w:val="14"/>
                <w:szCs w:val="14"/>
                <w:lang w:eastAsia="ja-JP"/>
              </w:rPr>
            </w:pPr>
            <w:r w:rsidRPr="00861750">
              <w:rPr>
                <w:rFonts w:ascii="ＭＳ 明朝" w:eastAsia="ＭＳ 明朝" w:hAnsi="ＭＳ 明朝"/>
                <w:sz w:val="14"/>
                <w:szCs w:val="14"/>
                <w:lang w:eastAsia="ja-JP"/>
              </w:rPr>
              <w:t>1:事業場選任の産業医</w:t>
            </w:r>
          </w:p>
          <w:p w14:paraId="12717DF0" w14:textId="77777777" w:rsidR="00BE300D" w:rsidRPr="00861750" w:rsidRDefault="00BE300D" w:rsidP="00BE300D">
            <w:pPr>
              <w:rPr>
                <w:rFonts w:ascii="ＭＳ 明朝" w:eastAsia="ＭＳ 明朝" w:hAnsi="ＭＳ 明朝"/>
                <w:sz w:val="14"/>
                <w:szCs w:val="14"/>
                <w:lang w:eastAsia="ja-JP"/>
              </w:rPr>
            </w:pPr>
            <w:r w:rsidRPr="00861750">
              <w:rPr>
                <w:rFonts w:ascii="ＭＳ 明朝" w:eastAsia="ＭＳ 明朝" w:hAnsi="ＭＳ 明朝"/>
                <w:sz w:val="14"/>
                <w:szCs w:val="14"/>
                <w:lang w:eastAsia="ja-JP"/>
              </w:rPr>
              <w:t>2:事業場所属の医師（１以外の医師に限る。）</w:t>
            </w:r>
          </w:p>
          <w:p w14:paraId="30501E29" w14:textId="26F91EFB" w:rsidR="00BE300D" w:rsidRPr="00861750" w:rsidRDefault="00BE300D" w:rsidP="00BE300D">
            <w:pPr>
              <w:rPr>
                <w:rFonts w:ascii="ＭＳ 明朝" w:eastAsia="ＭＳ 明朝" w:hAnsi="ＭＳ 明朝"/>
                <w:sz w:val="14"/>
                <w:szCs w:val="14"/>
                <w:lang w:eastAsia="ja-JP"/>
              </w:rPr>
            </w:pPr>
            <w:r w:rsidRPr="00861750">
              <w:rPr>
                <w:rFonts w:ascii="ＭＳ 明朝" w:eastAsia="ＭＳ 明朝" w:hAnsi="ＭＳ 明朝"/>
                <w:sz w:val="14"/>
                <w:szCs w:val="14"/>
                <w:lang w:eastAsia="ja-JP"/>
              </w:rPr>
              <w:t>3:外部委託先の医師</w:t>
            </w:r>
          </w:p>
        </w:tc>
        <w:tc>
          <w:tcPr>
            <w:tcW w:w="2268" w:type="dxa"/>
          </w:tcPr>
          <w:p w14:paraId="527F75B9" w14:textId="77777777" w:rsidR="005E31FA" w:rsidRPr="00861750" w:rsidRDefault="005E31FA">
            <w:pPr>
              <w:rPr>
                <w:rFonts w:ascii="ＭＳ 明朝" w:eastAsia="ＭＳ 明朝" w:hAnsi="ＭＳ 明朝"/>
                <w:lang w:eastAsia="ja-JP"/>
              </w:rPr>
            </w:pPr>
          </w:p>
          <w:p w14:paraId="2817CD49" w14:textId="77777777" w:rsidR="005E31FA" w:rsidRPr="00861750" w:rsidRDefault="005E31FA">
            <w:pPr>
              <w:rPr>
                <w:rFonts w:ascii="ＭＳ 明朝" w:eastAsia="ＭＳ 明朝" w:hAnsi="ＭＳ 明朝"/>
                <w:lang w:eastAsia="ja-JP"/>
              </w:rPr>
            </w:pPr>
          </w:p>
          <w:p w14:paraId="4AEBADF9" w14:textId="7ED40D86" w:rsidR="005E31FA" w:rsidRPr="00861750" w:rsidRDefault="005E31FA" w:rsidP="005E31FA">
            <w:pPr>
              <w:jc w:val="center"/>
              <w:rPr>
                <w:rFonts w:ascii="ＭＳ 明朝" w:eastAsia="ＭＳ 明朝" w:hAnsi="ＭＳ 明朝"/>
                <w:lang w:eastAsia="ja-JP"/>
              </w:rPr>
            </w:pPr>
            <w:r w:rsidRPr="00861750">
              <w:rPr>
                <w:rFonts w:ascii="ＭＳ 明朝" w:eastAsia="ＭＳ 明朝" w:hAnsi="ＭＳ 明朝"/>
                <w:lang w:eastAsia="ja-JP"/>
              </w:rPr>
              <w:t>面接指導を</w:t>
            </w:r>
          </w:p>
          <w:p w14:paraId="0CA1CDF5" w14:textId="172A4026" w:rsidR="005E31FA" w:rsidRPr="00861750" w:rsidRDefault="005E31FA" w:rsidP="005E31FA">
            <w:pPr>
              <w:jc w:val="center"/>
              <w:rPr>
                <w:rFonts w:ascii="ＭＳ 明朝" w:eastAsia="ＭＳ 明朝" w:hAnsi="ＭＳ 明朝"/>
                <w:lang w:eastAsia="ja-JP"/>
              </w:rPr>
            </w:pPr>
            <w:r w:rsidRPr="00861750">
              <w:rPr>
                <w:rFonts w:ascii="ＭＳ 明朝" w:eastAsia="ＭＳ 明朝" w:hAnsi="ＭＳ 明朝"/>
                <w:lang w:eastAsia="ja-JP"/>
              </w:rPr>
              <w:t>受けた労働者数</w:t>
            </w:r>
          </w:p>
        </w:tc>
        <w:tc>
          <w:tcPr>
            <w:tcW w:w="2693" w:type="dxa"/>
          </w:tcPr>
          <w:p w14:paraId="4C2740DC" w14:textId="77777777" w:rsidR="006A46D7" w:rsidRPr="00861750" w:rsidRDefault="005E31FA">
            <w:pPr>
              <w:rPr>
                <w:rFonts w:ascii="ＭＳ 明朝" w:eastAsia="ＭＳ 明朝" w:hAnsi="ＭＳ 明朝"/>
                <w:lang w:eastAsia="ja-JP"/>
              </w:rPr>
            </w:pPr>
            <w:r w:rsidRPr="00861750">
              <w:rPr>
                <w:rFonts w:ascii="ＭＳ 明朝" w:eastAsia="ＭＳ 明朝" w:hAnsi="ＭＳ 明朝"/>
                <w:lang w:eastAsia="ja-JP"/>
              </w:rPr>
              <w:t xml:space="preserve">　　　</w:t>
            </w:r>
          </w:p>
          <w:p w14:paraId="4ADDEEEB" w14:textId="77777777" w:rsidR="006A46D7" w:rsidRPr="00861750" w:rsidRDefault="006A46D7">
            <w:pPr>
              <w:rPr>
                <w:rFonts w:ascii="ＭＳ 明朝" w:eastAsia="ＭＳ 明朝" w:hAnsi="ＭＳ 明朝"/>
                <w:lang w:eastAsia="ja-JP"/>
              </w:rPr>
            </w:pPr>
          </w:p>
          <w:p w14:paraId="3666F949" w14:textId="575A3E39" w:rsidR="005E31FA" w:rsidRPr="00861750" w:rsidRDefault="000545E7" w:rsidP="000545E7">
            <w:pPr>
              <w:ind w:firstLineChars="400" w:firstLine="960"/>
              <w:rPr>
                <w:rFonts w:ascii="ＭＳ 明朝" w:eastAsia="ＭＳ 明朝" w:hAnsi="ＭＳ 明朝"/>
                <w:sz w:val="24"/>
                <w:szCs w:val="24"/>
              </w:rPr>
            </w:pPr>
            <w:r w:rsidRPr="00861750">
              <w:rPr>
                <w:rFonts w:ascii="ＭＳ 明朝" w:eastAsia="ＭＳ 明朝" w:hAnsi="ＭＳ 明朝"/>
                <w:sz w:val="24"/>
                <w:szCs w:val="24"/>
              </w:rPr>
              <w:t>12人</w:t>
            </w:r>
          </w:p>
        </w:tc>
      </w:tr>
      <w:tr w:rsidR="006A46D7" w:rsidRPr="00861750" w14:paraId="1E770619" w14:textId="77777777" w:rsidTr="009703EA">
        <w:tc>
          <w:tcPr>
            <w:tcW w:w="2268" w:type="dxa"/>
          </w:tcPr>
          <w:p w14:paraId="1BE81C3C" w14:textId="77777777" w:rsidR="006A46D7" w:rsidRPr="00861750" w:rsidRDefault="006A46D7">
            <w:pPr>
              <w:rPr>
                <w:rFonts w:ascii="ＭＳ 明朝" w:eastAsia="ＭＳ 明朝" w:hAnsi="ＭＳ 明朝"/>
                <w:lang w:eastAsia="ja-JP"/>
              </w:rPr>
            </w:pPr>
          </w:p>
          <w:p w14:paraId="065E22B6" w14:textId="77777777" w:rsidR="006A46D7" w:rsidRPr="00861750" w:rsidRDefault="006A46D7">
            <w:pPr>
              <w:rPr>
                <w:rFonts w:ascii="ＭＳ 明朝" w:eastAsia="ＭＳ 明朝" w:hAnsi="ＭＳ 明朝"/>
                <w:lang w:eastAsia="ja-JP"/>
              </w:rPr>
            </w:pPr>
          </w:p>
          <w:p w14:paraId="3235A277" w14:textId="77777777" w:rsidR="006A46D7" w:rsidRPr="00861750" w:rsidRDefault="006A46D7" w:rsidP="005E31FA">
            <w:pPr>
              <w:jc w:val="center"/>
              <w:rPr>
                <w:rFonts w:ascii="ＭＳ 明朝" w:eastAsia="ＭＳ 明朝" w:hAnsi="ＭＳ 明朝"/>
                <w:lang w:eastAsia="ja-JP"/>
              </w:rPr>
            </w:pPr>
            <w:r w:rsidRPr="00861750">
              <w:rPr>
                <w:rFonts w:ascii="ＭＳ 明朝" w:eastAsia="ＭＳ 明朝" w:hAnsi="ＭＳ 明朝"/>
                <w:lang w:eastAsia="ja-JP"/>
              </w:rPr>
              <w:t>集団ごとの分析の</w:t>
            </w:r>
          </w:p>
          <w:p w14:paraId="562E00D2" w14:textId="3DE26B28" w:rsidR="006A46D7" w:rsidRPr="00861750" w:rsidRDefault="006A46D7" w:rsidP="005E31FA">
            <w:pPr>
              <w:jc w:val="center"/>
              <w:rPr>
                <w:rFonts w:ascii="ＭＳ 明朝" w:eastAsia="ＭＳ 明朝" w:hAnsi="ＭＳ 明朝"/>
                <w:lang w:eastAsia="ja-JP"/>
              </w:rPr>
            </w:pPr>
            <w:r w:rsidRPr="00861750">
              <w:rPr>
                <w:rFonts w:ascii="ＭＳ 明朝" w:eastAsia="ＭＳ 明朝" w:hAnsi="ＭＳ 明朝"/>
                <w:lang w:eastAsia="ja-JP"/>
              </w:rPr>
              <w:t>実施の有無</w:t>
            </w:r>
          </w:p>
          <w:p w14:paraId="4EAB5703" w14:textId="77777777" w:rsidR="006A46D7" w:rsidRPr="00861750" w:rsidRDefault="006A46D7">
            <w:pPr>
              <w:rPr>
                <w:rFonts w:ascii="ＭＳ 明朝" w:eastAsia="ＭＳ 明朝" w:hAnsi="ＭＳ 明朝"/>
                <w:lang w:eastAsia="ja-JP"/>
              </w:rPr>
            </w:pPr>
          </w:p>
          <w:p w14:paraId="7C5E55A1" w14:textId="1263DB7E" w:rsidR="006A46D7" w:rsidRPr="00861750" w:rsidRDefault="006A46D7">
            <w:pPr>
              <w:rPr>
                <w:rFonts w:ascii="ＭＳ 明朝" w:eastAsia="ＭＳ 明朝" w:hAnsi="ＭＳ 明朝"/>
                <w:lang w:eastAsia="ja-JP"/>
              </w:rPr>
            </w:pPr>
          </w:p>
        </w:tc>
        <w:tc>
          <w:tcPr>
            <w:tcW w:w="576" w:type="dxa"/>
            <w:tcBorders>
              <w:right w:val="dotted" w:sz="4" w:space="0" w:color="auto"/>
            </w:tcBorders>
          </w:tcPr>
          <w:p w14:paraId="1C23A2B9" w14:textId="77777777" w:rsidR="006A46D7" w:rsidRPr="00861750" w:rsidRDefault="006A46D7">
            <w:pPr>
              <w:rPr>
                <w:rFonts w:ascii="ＭＳ 明朝" w:eastAsia="ＭＳ 明朝" w:hAnsi="ＭＳ 明朝"/>
                <w:lang w:eastAsia="ja-JP"/>
              </w:rPr>
            </w:pPr>
          </w:p>
          <w:p w14:paraId="3FB8101D" w14:textId="46C4C645" w:rsidR="006A46D7" w:rsidRPr="00861750" w:rsidRDefault="000545E7">
            <w:pPr>
              <w:rPr>
                <w:rFonts w:ascii="ＭＳ 明朝" w:eastAsia="ＭＳ 明朝" w:hAnsi="ＭＳ 明朝"/>
                <w:lang w:eastAsia="ja-JP"/>
              </w:rPr>
            </w:pPr>
            <w:r w:rsidRPr="00861750">
              <w:rPr>
                <w:rFonts w:ascii="ＭＳ 明朝" w:eastAsia="ＭＳ 明朝" w:hAnsi="ＭＳ 明朝"/>
                <w:noProof/>
                <w:sz w:val="20"/>
                <w:szCs w:val="20"/>
                <w:lang w:eastAsia="ja-JP"/>
              </w:rPr>
              <mc:AlternateContent>
                <mc:Choice Requires="wps">
                  <w:drawing>
                    <wp:anchor distT="0" distB="0" distL="114300" distR="114300" simplePos="0" relativeHeight="251663360" behindDoc="0" locked="0" layoutInCell="1" allowOverlap="1" wp14:anchorId="37690F0E" wp14:editId="3268453D">
                      <wp:simplePos x="0" y="0"/>
                      <wp:positionH relativeFrom="column">
                        <wp:posOffset>-5715</wp:posOffset>
                      </wp:positionH>
                      <wp:positionV relativeFrom="paragraph">
                        <wp:posOffset>93285</wp:posOffset>
                      </wp:positionV>
                      <wp:extent cx="232913" cy="284672"/>
                      <wp:effectExtent l="0" t="0" r="15240" b="20320"/>
                      <wp:wrapNone/>
                      <wp:docPr id="1709307143" name="正方形/長方形 1"/>
                      <wp:cNvGraphicFramePr/>
                      <a:graphic xmlns:a="http://schemas.openxmlformats.org/drawingml/2006/main">
                        <a:graphicData uri="http://schemas.microsoft.com/office/word/2010/wordprocessingShape">
                          <wps:wsp>
                            <wps:cNvSpPr/>
                            <wps:spPr>
                              <a:xfrm>
                                <a:off x="0" y="0"/>
                                <a:ext cx="232913" cy="284672"/>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330028" id="正方形/長方形 1" o:spid="_x0000_s1026" style="position:absolute;margin-left:-.45pt;margin-top:7.35pt;width:18.35pt;height:22.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" filled="f" strokecolor="windowText" strokeweight="1pt"/>
                  </w:pict>
                </mc:Fallback>
              </mc:AlternateContent>
            </w:r>
          </w:p>
          <w:p w14:paraId="35175B56" w14:textId="5DD81C5B" w:rsidR="006A46D7" w:rsidRPr="00861750" w:rsidRDefault="000545E7" w:rsidP="000545E7">
            <w:pPr>
              <w:jc w:val="center"/>
              <w:rPr>
                <w:rFonts w:ascii="ＭＳ 明朝" w:eastAsia="ＭＳ 明朝" w:hAnsi="ＭＳ 明朝"/>
                <w:lang w:eastAsia="ja-JP"/>
              </w:rPr>
            </w:pPr>
            <w:r w:rsidRPr="00861750">
              <w:rPr>
                <w:rFonts w:ascii="ＭＳ 明朝" w:eastAsia="ＭＳ 明朝" w:hAnsi="ＭＳ 明朝"/>
                <w:lang w:eastAsia="ja-JP"/>
              </w:rPr>
              <w:t>1</w:t>
            </w:r>
          </w:p>
        </w:tc>
        <w:tc>
          <w:tcPr>
            <w:tcW w:w="8071" w:type="dxa"/>
            <w:gridSpan w:val="5"/>
            <w:tcBorders>
              <w:left w:val="dotted" w:sz="4" w:space="0" w:color="auto"/>
            </w:tcBorders>
          </w:tcPr>
          <w:p w14:paraId="63B4B79E" w14:textId="77777777" w:rsidR="006A46D7" w:rsidRPr="00861750" w:rsidRDefault="006A46D7">
            <w:pPr>
              <w:rPr>
                <w:rFonts w:ascii="ＭＳ 明朝" w:eastAsia="ＭＳ 明朝" w:hAnsi="ＭＳ 明朝"/>
                <w:lang w:eastAsia="ja-JP"/>
              </w:rPr>
            </w:pPr>
          </w:p>
          <w:p w14:paraId="26F51B6A" w14:textId="77777777" w:rsidR="006A46D7" w:rsidRPr="00861750" w:rsidRDefault="006A46D7">
            <w:pPr>
              <w:rPr>
                <w:rFonts w:ascii="ＭＳ 明朝" w:eastAsia="ＭＳ 明朝" w:hAnsi="ＭＳ 明朝"/>
                <w:lang w:eastAsia="ja-JP"/>
              </w:rPr>
            </w:pPr>
          </w:p>
          <w:p w14:paraId="24298461" w14:textId="77777777" w:rsidR="006A46D7" w:rsidRPr="00861750" w:rsidRDefault="006A46D7" w:rsidP="006A46D7">
            <w:pPr>
              <w:rPr>
                <w:rFonts w:ascii="ＭＳ 明朝" w:eastAsia="ＭＳ 明朝" w:hAnsi="ＭＳ 明朝"/>
                <w:sz w:val="14"/>
                <w:szCs w:val="14"/>
                <w:lang w:eastAsia="ja-JP"/>
              </w:rPr>
            </w:pPr>
            <w:r w:rsidRPr="00861750">
              <w:rPr>
                <w:rFonts w:ascii="ＭＳ 明朝" w:eastAsia="ＭＳ 明朝" w:hAnsi="ＭＳ 明朝"/>
                <w:sz w:val="14"/>
                <w:szCs w:val="14"/>
                <w:lang w:eastAsia="ja-JP"/>
              </w:rPr>
              <w:t>1:検査結果の集団ごとの分析を行った</w:t>
            </w:r>
          </w:p>
          <w:p w14:paraId="6E85CF85" w14:textId="67C85307" w:rsidR="006A46D7" w:rsidRPr="00861750" w:rsidRDefault="006A46D7">
            <w:pPr>
              <w:rPr>
                <w:rFonts w:ascii="ＭＳ 明朝" w:eastAsia="ＭＳ 明朝" w:hAnsi="ＭＳ 明朝"/>
                <w:lang w:eastAsia="ja-JP"/>
              </w:rPr>
            </w:pPr>
            <w:r w:rsidRPr="00861750">
              <w:rPr>
                <w:rFonts w:ascii="ＭＳ 明朝" w:eastAsia="ＭＳ 明朝" w:hAnsi="ＭＳ 明朝"/>
                <w:sz w:val="14"/>
                <w:szCs w:val="14"/>
                <w:lang w:eastAsia="ja-JP"/>
              </w:rPr>
              <w:t>2:検査結果の集団ごとの分析を行っていない</w:t>
            </w:r>
          </w:p>
        </w:tc>
      </w:tr>
    </w:tbl>
    <w:p w14:paraId="2785E89C" w14:textId="77777777" w:rsidR="00203560" w:rsidRPr="00861750" w:rsidRDefault="00203560">
      <w:pPr>
        <w:rPr>
          <w:rFonts w:ascii="ＭＳ 明朝" w:eastAsia="ＭＳ 明朝" w:hAnsi="ＭＳ 明朝"/>
          <w:lang w:eastAsia="ja-JP"/>
        </w:rPr>
      </w:pPr>
    </w:p>
    <w:tbl>
      <w:tblPr>
        <w:tblStyle w:val="afe"/>
        <w:tblW w:w="0" w:type="auto"/>
        <w:tblInd w:w="108" w:type="dxa"/>
        <w:tblLook w:val="04A0" w:firstRow="1" w:lastRow="0" w:firstColumn="1" w:lastColumn="0" w:noHBand="0" w:noVBand="1"/>
      </w:tblPr>
      <w:tblGrid>
        <w:gridCol w:w="880"/>
        <w:gridCol w:w="10108"/>
      </w:tblGrid>
      <w:tr w:rsidR="006A46D7" w:rsidRPr="00861750" w14:paraId="4FC63A6A" w14:textId="77777777" w:rsidTr="000E2109">
        <w:trPr>
          <w:trHeight w:val="1177"/>
        </w:trPr>
        <w:tc>
          <w:tcPr>
            <w:tcW w:w="880" w:type="dxa"/>
          </w:tcPr>
          <w:p w14:paraId="39A6477F" w14:textId="77777777" w:rsidR="006A46D7" w:rsidRPr="00861750" w:rsidRDefault="006A46D7" w:rsidP="006A46D7">
            <w:pPr>
              <w:jc w:val="center"/>
              <w:rPr>
                <w:rFonts w:ascii="ＭＳ 明朝" w:eastAsia="ＭＳ 明朝" w:hAnsi="ＭＳ 明朝"/>
                <w:lang w:eastAsia="ja-JP"/>
              </w:rPr>
            </w:pPr>
          </w:p>
          <w:p w14:paraId="16DB5DB0" w14:textId="77777777" w:rsidR="006A46D7" w:rsidRPr="00861750" w:rsidRDefault="006A46D7" w:rsidP="006A46D7">
            <w:pPr>
              <w:jc w:val="center"/>
              <w:rPr>
                <w:rFonts w:ascii="ＭＳ 明朝" w:eastAsia="ＭＳ 明朝" w:hAnsi="ＭＳ 明朝"/>
                <w:lang w:eastAsia="ja-JP"/>
              </w:rPr>
            </w:pPr>
            <w:r w:rsidRPr="00861750">
              <w:rPr>
                <w:rFonts w:ascii="ＭＳ 明朝" w:eastAsia="ＭＳ 明朝" w:hAnsi="ＭＳ 明朝"/>
              </w:rPr>
              <w:t>産</w:t>
            </w:r>
          </w:p>
          <w:p w14:paraId="0F89AEB9" w14:textId="77777777" w:rsidR="006A46D7" w:rsidRPr="00861750" w:rsidRDefault="006A46D7" w:rsidP="006A46D7">
            <w:pPr>
              <w:jc w:val="center"/>
              <w:rPr>
                <w:rFonts w:ascii="ＭＳ 明朝" w:eastAsia="ＭＳ 明朝" w:hAnsi="ＭＳ 明朝"/>
                <w:lang w:eastAsia="ja-JP"/>
              </w:rPr>
            </w:pPr>
            <w:r w:rsidRPr="00861750">
              <w:rPr>
                <w:rFonts w:ascii="ＭＳ 明朝" w:eastAsia="ＭＳ 明朝" w:hAnsi="ＭＳ 明朝"/>
              </w:rPr>
              <w:t>業</w:t>
            </w:r>
          </w:p>
          <w:p w14:paraId="2F98EAD5" w14:textId="78A5E687" w:rsidR="006A46D7" w:rsidRPr="00861750" w:rsidRDefault="006A46D7" w:rsidP="006A46D7">
            <w:pPr>
              <w:jc w:val="center"/>
              <w:rPr>
                <w:rFonts w:ascii="ＭＳ 明朝" w:eastAsia="ＭＳ 明朝" w:hAnsi="ＭＳ 明朝"/>
                <w:lang w:eastAsia="ja-JP"/>
              </w:rPr>
            </w:pPr>
            <w:r w:rsidRPr="00861750">
              <w:rPr>
                <w:rFonts w:ascii="ＭＳ 明朝" w:eastAsia="ＭＳ 明朝" w:hAnsi="ＭＳ 明朝"/>
              </w:rPr>
              <w:t>医</w:t>
            </w:r>
          </w:p>
          <w:p w14:paraId="57397E9D" w14:textId="52FC71CB" w:rsidR="006A46D7" w:rsidRPr="00861750" w:rsidRDefault="006A46D7">
            <w:pPr>
              <w:rPr>
                <w:rFonts w:ascii="ＭＳ 明朝" w:eastAsia="ＭＳ 明朝" w:hAnsi="ＭＳ 明朝"/>
                <w:lang w:eastAsia="ja-JP"/>
              </w:rPr>
            </w:pPr>
          </w:p>
        </w:tc>
        <w:tc>
          <w:tcPr>
            <w:tcW w:w="10108" w:type="dxa"/>
          </w:tcPr>
          <w:p w14:paraId="3819E22F" w14:textId="77777777" w:rsidR="006A46D7" w:rsidRPr="00861750" w:rsidRDefault="006A46D7">
            <w:pPr>
              <w:rPr>
                <w:rFonts w:ascii="ＭＳ 明朝" w:eastAsia="ＭＳ 明朝" w:hAnsi="ＭＳ 明朝"/>
                <w:lang w:eastAsia="ja-JP"/>
              </w:rPr>
            </w:pPr>
          </w:p>
          <w:p w14:paraId="751B928B" w14:textId="722A92A8" w:rsidR="006A46D7" w:rsidRPr="00861750" w:rsidRDefault="006A46D7">
            <w:pPr>
              <w:rPr>
                <w:rFonts w:ascii="ＭＳ 明朝" w:eastAsia="ＭＳ 明朝" w:hAnsi="ＭＳ 明朝"/>
                <w:lang w:eastAsia="ja-JP"/>
              </w:rPr>
            </w:pPr>
            <w:r w:rsidRPr="00861750">
              <w:rPr>
                <w:rFonts w:ascii="ＭＳ 明朝" w:eastAsia="ＭＳ 明朝" w:hAnsi="ＭＳ 明朝"/>
                <w:lang w:eastAsia="ja-JP"/>
              </w:rPr>
              <w:t>氏名</w:t>
            </w:r>
            <w:r w:rsidR="000545E7" w:rsidRPr="00861750">
              <w:rPr>
                <w:rFonts w:ascii="ＭＳ 明朝" w:eastAsia="ＭＳ 明朝" w:hAnsi="ＭＳ 明朝" w:hint="eastAsia"/>
                <w:lang w:eastAsia="ja-JP"/>
              </w:rPr>
              <w:t xml:space="preserve">　　</w:t>
            </w:r>
            <w:r w:rsidR="000545E7" w:rsidRPr="00861750">
              <w:rPr>
                <w:rFonts w:ascii="ＭＳ 明朝" w:eastAsia="ＭＳ 明朝" w:hAnsi="ＭＳ 明朝" w:hint="eastAsia"/>
                <w:sz w:val="22"/>
                <w:lang w:eastAsia="ja-JP"/>
              </w:rPr>
              <w:t>山田</w:t>
            </w:r>
            <w:r w:rsidR="000545E7" w:rsidRPr="00861750">
              <w:rPr>
                <w:rFonts w:ascii="ＭＳ 明朝" w:eastAsia="ＭＳ 明朝" w:hAnsi="ＭＳ 明朝"/>
                <w:sz w:val="22"/>
                <w:lang w:eastAsia="ja-JP"/>
              </w:rPr>
              <w:t xml:space="preserve"> 恒一</w:t>
            </w:r>
          </w:p>
          <w:p w14:paraId="14F60D2A" w14:textId="77777777" w:rsidR="006A46D7" w:rsidRPr="00861750" w:rsidRDefault="006A46D7">
            <w:pPr>
              <w:rPr>
                <w:rFonts w:ascii="ＭＳ 明朝" w:eastAsia="ＭＳ 明朝" w:hAnsi="ＭＳ 明朝"/>
                <w:lang w:eastAsia="ja-JP"/>
              </w:rPr>
            </w:pPr>
          </w:p>
          <w:p w14:paraId="3B4E15B9" w14:textId="23395783" w:rsidR="006A46D7" w:rsidRPr="00861750" w:rsidRDefault="006A46D7">
            <w:pPr>
              <w:rPr>
                <w:rFonts w:ascii="ＭＳ 明朝" w:eastAsia="ＭＳ 明朝" w:hAnsi="ＭＳ 明朝"/>
                <w:lang w:eastAsia="ja-JP"/>
              </w:rPr>
            </w:pPr>
            <w:r w:rsidRPr="00861750">
              <w:rPr>
                <w:rFonts w:ascii="ＭＳ 明朝" w:eastAsia="ＭＳ 明朝" w:hAnsi="ＭＳ 明朝"/>
                <w:lang w:eastAsia="ja-JP"/>
              </w:rPr>
              <w:t>所属機関の</w:t>
            </w:r>
            <w:r w:rsidR="000545E7" w:rsidRPr="00861750">
              <w:rPr>
                <w:rFonts w:ascii="ＭＳ 明朝" w:eastAsia="ＭＳ 明朝" w:hAnsi="ＭＳ 明朝" w:hint="eastAsia"/>
                <w:lang w:eastAsia="ja-JP"/>
              </w:rPr>
              <w:t xml:space="preserve">　　　　　</w:t>
            </w:r>
            <w:r w:rsidR="002F05DB" w:rsidRPr="00861750">
              <w:rPr>
                <w:rFonts w:ascii="ＭＳ 明朝" w:eastAsia="ＭＳ 明朝" w:hAnsi="ＭＳ 明朝" w:hint="eastAsia"/>
                <w:lang w:eastAsia="ja-JP"/>
              </w:rPr>
              <w:t xml:space="preserve">　</w:t>
            </w:r>
            <w:r w:rsidR="00C53E6D" w:rsidRPr="00861750">
              <w:rPr>
                <w:rFonts w:ascii="ＭＳ 明朝" w:eastAsia="ＭＳ 明朝" w:hAnsi="ＭＳ 明朝" w:hint="eastAsia"/>
                <w:sz w:val="21"/>
                <w:szCs w:val="21"/>
                <w:lang w:eastAsia="ja-JP"/>
              </w:rPr>
              <w:t>○○○○</w:t>
            </w:r>
            <w:r w:rsidR="002F05DB" w:rsidRPr="00861750">
              <w:rPr>
                <w:rFonts w:ascii="ＭＳ 明朝" w:eastAsia="ＭＳ 明朝" w:hAnsi="ＭＳ 明朝" w:hint="eastAsia"/>
                <w:sz w:val="21"/>
                <w:szCs w:val="21"/>
                <w:lang w:eastAsia="ja-JP"/>
              </w:rPr>
              <w:t>保健センター</w:t>
            </w:r>
          </w:p>
          <w:p w14:paraId="53BB33FC" w14:textId="2BF3E816" w:rsidR="006A46D7" w:rsidRPr="00861750" w:rsidRDefault="006A46D7" w:rsidP="00A87BE0">
            <w:pPr>
              <w:rPr>
                <w:rFonts w:ascii="ＭＳ 明朝" w:eastAsia="ＭＳ 明朝" w:hAnsi="ＭＳ 明朝"/>
                <w:lang w:eastAsia="ja-JP"/>
              </w:rPr>
            </w:pPr>
            <w:r w:rsidRPr="00861750">
              <w:rPr>
                <w:rFonts w:ascii="ＭＳ 明朝" w:eastAsia="ＭＳ 明朝" w:hAnsi="ＭＳ 明朝"/>
                <w:lang w:eastAsia="ja-JP"/>
              </w:rPr>
              <w:t>名称及び所在地</w:t>
            </w:r>
            <w:r w:rsidR="002F05DB" w:rsidRPr="00861750">
              <w:rPr>
                <w:rFonts w:ascii="ＭＳ 明朝" w:eastAsia="ＭＳ 明朝" w:hAnsi="ＭＳ 明朝" w:hint="eastAsia"/>
                <w:lang w:eastAsia="ja-JP"/>
              </w:rPr>
              <w:t xml:space="preserve">　　　　東京都</w:t>
            </w:r>
            <w:r w:rsidR="00C53E6D" w:rsidRPr="00861750">
              <w:rPr>
                <w:rFonts w:ascii="ＭＳ 明朝" w:eastAsia="ＭＳ 明朝" w:hAnsi="ＭＳ 明朝" w:hint="eastAsia"/>
                <w:lang w:eastAsia="ja-JP"/>
              </w:rPr>
              <w:t>○○</w:t>
            </w:r>
            <w:r w:rsidR="002F05DB" w:rsidRPr="00861750">
              <w:rPr>
                <w:rFonts w:ascii="ＭＳ 明朝" w:eastAsia="ＭＳ 明朝" w:hAnsi="ＭＳ 明朝" w:hint="eastAsia"/>
                <w:lang w:eastAsia="ja-JP"/>
              </w:rPr>
              <w:t>区</w:t>
            </w:r>
            <w:r w:rsidR="00C53E6D" w:rsidRPr="00861750">
              <w:rPr>
                <w:rFonts w:ascii="ＭＳ 明朝" w:eastAsia="ＭＳ 明朝" w:hAnsi="ＭＳ 明朝" w:hint="eastAsia"/>
                <w:lang w:eastAsia="ja-JP"/>
              </w:rPr>
              <w:t>○○○</w:t>
            </w:r>
            <w:r w:rsidR="002F05DB" w:rsidRPr="00861750">
              <w:rPr>
                <w:rFonts w:ascii="ＭＳ 明朝" w:eastAsia="ＭＳ 明朝" w:hAnsi="ＭＳ 明朝"/>
                <w:lang w:eastAsia="ja-JP"/>
              </w:rPr>
              <w:t>1234</w:t>
            </w:r>
          </w:p>
        </w:tc>
      </w:tr>
    </w:tbl>
    <w:p w14:paraId="479ED453" w14:textId="7D367FF5" w:rsidR="000E2109" w:rsidRPr="00861750" w:rsidRDefault="00861750">
      <w:pPr>
        <w:rPr>
          <w:rFonts w:ascii="ＭＳ 明朝" w:eastAsia="ＭＳ 明朝" w:hAnsi="ＭＳ 明朝"/>
          <w:lang w:eastAsia="zh-TW"/>
        </w:rPr>
      </w:pPr>
      <w:r w:rsidRPr="00861750">
        <w:rPr>
          <w:rFonts w:ascii="ＭＳ 明朝" w:eastAsia="ＭＳ 明朝" w:hAnsi="ＭＳ 明朝"/>
          <w:lang w:eastAsia="zh-TW"/>
        </w:rPr>
        <w:br/>
      </w:r>
    </w:p>
    <w:p w14:paraId="1C534616" w14:textId="2ED7D2CA" w:rsidR="00203560" w:rsidRPr="00861750" w:rsidRDefault="000E2109">
      <w:pPr>
        <w:rPr>
          <w:rFonts w:ascii="ＭＳ 明朝" w:eastAsia="ＭＳ 明朝" w:hAnsi="ＭＳ 明朝"/>
          <w:lang w:eastAsia="zh-TW"/>
        </w:rPr>
      </w:pPr>
      <w:r w:rsidRPr="00861750">
        <w:rPr>
          <w:rFonts w:ascii="ＭＳ 明朝" w:eastAsia="ＭＳ 明朝" w:hAnsi="ＭＳ 明朝"/>
          <w:noProof/>
          <w:lang w:eastAsia="zh-TW"/>
        </w:rPr>
        <mc:AlternateContent>
          <mc:Choice Requires="wps">
            <w:drawing>
              <wp:anchor distT="0" distB="0" distL="114300" distR="114300" simplePos="0" relativeHeight="251664384" behindDoc="0" locked="0" layoutInCell="1" allowOverlap="1" wp14:anchorId="601AB7C0" wp14:editId="23BE7BC8">
                <wp:simplePos x="0" y="0"/>
                <wp:positionH relativeFrom="column">
                  <wp:posOffset>5336540</wp:posOffset>
                </wp:positionH>
                <wp:positionV relativeFrom="paragraph">
                  <wp:posOffset>50249</wp:posOffset>
                </wp:positionV>
                <wp:extent cx="1048829" cy="964362"/>
                <wp:effectExtent l="57150" t="19050" r="75565" b="102870"/>
                <wp:wrapNone/>
                <wp:docPr id="1305448663" name="楕円 2"/>
                <wp:cNvGraphicFramePr/>
                <a:graphic xmlns:a="http://schemas.openxmlformats.org/drawingml/2006/main">
                  <a:graphicData uri="http://schemas.microsoft.com/office/word/2010/wordprocessingShape">
                    <wps:wsp>
                      <wps:cNvSpPr/>
                      <wps:spPr>
                        <a:xfrm>
                          <a:off x="0" y="0"/>
                          <a:ext cx="1048829" cy="964362"/>
                        </a:xfrm>
                        <a:prstGeom prst="ellipse">
                          <a:avLst/>
                        </a:prstGeom>
                        <a:noFill/>
                        <a:ln>
                          <a:prstDash val="sysDot"/>
                        </a:ln>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0075F5" id="楕円 2" o:spid="_x0000_s1026" style="position:absolute;margin-left:420.2pt;margin-top:3.95pt;width:82.6pt;height:75.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" filled="f" strokecolor="black [3040]">
                <v:stroke dashstyle="1 1"/>
                <v:shadow on="t" color="black" opacity="22937f" origin=",.5" offset="0,.63889mm"/>
              </v:oval>
            </w:pict>
          </mc:Fallback>
        </mc:AlternateContent>
      </w:r>
      <w:r w:rsidRPr="00861750">
        <w:rPr>
          <w:rFonts w:ascii="ＭＳ 明朝" w:eastAsia="ＭＳ 明朝" w:hAnsi="ＭＳ 明朝"/>
          <w:lang w:eastAsia="zh-TW"/>
        </w:rPr>
        <w:br/>
      </w:r>
      <w:r w:rsidR="002F05DB" w:rsidRPr="00861750">
        <w:rPr>
          <w:rFonts w:ascii="ＭＳ 明朝" w:eastAsia="ＭＳ 明朝" w:hAnsi="ＭＳ 明朝" w:hint="eastAsia"/>
          <w:lang w:eastAsia="ja-JP"/>
        </w:rPr>
        <w:t xml:space="preserve">　　　</w:t>
      </w:r>
      <w:r w:rsidR="002F05DB" w:rsidRPr="00861750">
        <w:rPr>
          <w:rFonts w:ascii="ＭＳ 明朝" w:eastAsia="ＭＳ 明朝" w:hAnsi="ＭＳ 明朝" w:hint="eastAsia"/>
          <w:lang w:eastAsia="zh-TW"/>
        </w:rPr>
        <w:t>令和</w:t>
      </w:r>
      <w:r w:rsidR="002F05DB" w:rsidRPr="00861750">
        <w:rPr>
          <w:rFonts w:ascii="ＭＳ 明朝" w:eastAsia="ＭＳ 明朝" w:hAnsi="ＭＳ 明朝"/>
          <w:lang w:eastAsia="zh-TW"/>
        </w:rPr>
        <w:t>8年1月20日</w:t>
      </w:r>
    </w:p>
    <w:p w14:paraId="41B48752" w14:textId="3C31EC16" w:rsidR="00203560" w:rsidRPr="00861750" w:rsidRDefault="00861750" w:rsidP="006A46D7">
      <w:pPr>
        <w:ind w:firstLineChars="2250" w:firstLine="4050"/>
        <w:rPr>
          <w:rFonts w:ascii="ＭＳ 明朝" w:eastAsia="ＭＳ 明朝" w:hAnsi="ＭＳ 明朝"/>
          <w:lang w:eastAsia="zh-TW"/>
        </w:rPr>
      </w:pPr>
      <w:r w:rsidRPr="00861750">
        <w:rPr>
          <w:rFonts w:ascii="ＭＳ 明朝" w:eastAsia="ＭＳ 明朝" w:hAnsi="ＭＳ 明朝"/>
          <w:lang w:eastAsia="zh-TW"/>
        </w:rPr>
        <w:t>事業者職氏名</w:t>
      </w:r>
      <w:r w:rsidR="002F05DB" w:rsidRPr="00861750">
        <w:rPr>
          <w:rFonts w:ascii="ＭＳ 明朝" w:eastAsia="ＭＳ 明朝" w:hAnsi="ＭＳ 明朝" w:hint="eastAsia"/>
          <w:lang w:eastAsia="zh-TW"/>
        </w:rPr>
        <w:t xml:space="preserve">　代表取締役　佐藤</w:t>
      </w:r>
      <w:r w:rsidR="002F05DB" w:rsidRPr="00861750">
        <w:rPr>
          <w:rFonts w:ascii="ＭＳ 明朝" w:eastAsia="ＭＳ 明朝" w:hAnsi="ＭＳ 明朝"/>
          <w:lang w:eastAsia="zh-TW"/>
        </w:rPr>
        <w:t xml:space="preserve"> 健一</w:t>
      </w:r>
      <w:r w:rsidRPr="00861750">
        <w:rPr>
          <w:rFonts w:ascii="ＭＳ 明朝" w:eastAsia="ＭＳ 明朝" w:hAnsi="ＭＳ 明朝"/>
          <w:lang w:eastAsia="zh-TW"/>
        </w:rPr>
        <w:t xml:space="preserve">　　</w:t>
      </w:r>
      <w:r w:rsidR="002F05DB" w:rsidRPr="00861750">
        <w:rPr>
          <w:rFonts w:ascii="ＭＳ 明朝" w:eastAsia="ＭＳ 明朝" w:hAnsi="ＭＳ 明朝" w:hint="eastAsia"/>
          <w:lang w:eastAsia="zh-TW"/>
        </w:rPr>
        <w:t xml:space="preserve">　　　　　</w:t>
      </w:r>
      <w:r w:rsidR="002F05DB" w:rsidRPr="00861750">
        <w:rPr>
          <w:rFonts w:ascii="ＭＳ 明朝" w:eastAsia="ＭＳ 明朝" w:hAnsi="ＭＳ 明朝" w:hint="eastAsia"/>
          <w:lang w:eastAsia="ja-JP"/>
        </w:rPr>
        <w:t xml:space="preserve">　　</w:t>
      </w:r>
      <w:r w:rsidRPr="00861750">
        <w:rPr>
          <w:rFonts w:ascii="ＭＳ 明朝" w:eastAsia="ＭＳ 明朝" w:hAnsi="ＭＳ 明朝"/>
          <w:lang w:eastAsia="zh-TW"/>
        </w:rPr>
        <w:t>受</w:t>
      </w:r>
      <w:r w:rsidR="002F05DB" w:rsidRPr="00861750">
        <w:rPr>
          <w:rFonts w:ascii="ＭＳ 明朝" w:eastAsia="ＭＳ 明朝" w:hAnsi="ＭＳ 明朝" w:hint="eastAsia"/>
          <w:lang w:eastAsia="ja-JP"/>
        </w:rPr>
        <w:t xml:space="preserve">　</w:t>
      </w:r>
      <w:r w:rsidRPr="00861750">
        <w:rPr>
          <w:rFonts w:ascii="ＭＳ 明朝" w:eastAsia="ＭＳ 明朝" w:hAnsi="ＭＳ 明朝"/>
          <w:lang w:eastAsia="zh-TW"/>
        </w:rPr>
        <w:t>付</w:t>
      </w:r>
      <w:r w:rsidR="002F05DB" w:rsidRPr="00861750">
        <w:rPr>
          <w:rFonts w:ascii="ＭＳ 明朝" w:eastAsia="ＭＳ 明朝" w:hAnsi="ＭＳ 明朝" w:hint="eastAsia"/>
          <w:lang w:eastAsia="ja-JP"/>
        </w:rPr>
        <w:t xml:space="preserve">　</w:t>
      </w:r>
      <w:r w:rsidRPr="00861750">
        <w:rPr>
          <w:rFonts w:ascii="ＭＳ 明朝" w:eastAsia="ＭＳ 明朝" w:hAnsi="ＭＳ 明朝"/>
          <w:lang w:eastAsia="zh-TW"/>
        </w:rPr>
        <w:t>印</w:t>
      </w:r>
    </w:p>
    <w:p w14:paraId="45B819A6" w14:textId="5E553E40" w:rsidR="00203560" w:rsidRPr="00861750" w:rsidRDefault="00861750">
      <w:pPr>
        <w:rPr>
          <w:rFonts w:ascii="ＭＳ 明朝" w:eastAsia="ＭＳ 明朝" w:hAnsi="ＭＳ 明朝"/>
          <w:u w:val="single"/>
          <w:lang w:eastAsia="zh-TW"/>
        </w:rPr>
      </w:pPr>
      <w:r w:rsidRPr="00861750">
        <w:rPr>
          <w:rFonts w:ascii="ＭＳ 明朝" w:eastAsia="ＭＳ 明朝" w:hAnsi="ＭＳ 明朝"/>
          <w:lang w:eastAsia="zh-TW"/>
        </w:rPr>
        <w:t xml:space="preserve">　　　</w:t>
      </w:r>
      <w:r w:rsidRPr="00861750">
        <w:rPr>
          <w:rFonts w:ascii="ＭＳ 明朝" w:eastAsia="ＭＳ 明朝" w:hAnsi="ＭＳ 明朝"/>
          <w:u w:val="single"/>
          <w:lang w:eastAsia="zh-TW"/>
        </w:rPr>
        <w:t xml:space="preserve">　　　　　　</w:t>
      </w:r>
      <w:r w:rsidR="002F05DB" w:rsidRPr="00861750">
        <w:rPr>
          <w:rFonts w:ascii="ＭＳ 明朝" w:eastAsia="ＭＳ 明朝" w:hAnsi="ＭＳ 明朝" w:hint="eastAsia"/>
          <w:u w:val="single"/>
          <w:lang w:eastAsia="zh-TW"/>
        </w:rPr>
        <w:t>〇〇</w:t>
      </w:r>
      <w:r w:rsidRPr="00861750">
        <w:rPr>
          <w:rFonts w:ascii="ＭＳ 明朝" w:eastAsia="ＭＳ 明朝" w:hAnsi="ＭＳ 明朝"/>
          <w:u w:val="single"/>
          <w:lang w:eastAsia="zh-TW"/>
        </w:rPr>
        <w:t>労働基準監督署長殿</w:t>
      </w:r>
    </w:p>
    <w:p w14:paraId="5FF934E6" w14:textId="4C5C81F9" w:rsidR="00203560" w:rsidRPr="00861750" w:rsidRDefault="00861750">
      <w:pPr>
        <w:rPr>
          <w:rFonts w:ascii="ＭＳ 明朝" w:eastAsia="ＭＳ 明朝" w:hAnsi="ＭＳ 明朝"/>
          <w:lang w:eastAsia="ja-JP"/>
        </w:rPr>
      </w:pPr>
      <w:r w:rsidRPr="00861750">
        <w:rPr>
          <w:rFonts w:ascii="ＭＳ 明朝" w:eastAsia="ＭＳ 明朝" w:hAnsi="ＭＳ 明朝"/>
          <w:lang w:eastAsia="zh-TW"/>
        </w:rPr>
        <w:br w:type="page"/>
      </w:r>
      <w:r w:rsidRPr="00861750">
        <w:rPr>
          <w:rFonts w:ascii="ＭＳ 明朝" w:eastAsia="ＭＳ 明朝" w:hAnsi="ＭＳ 明朝"/>
          <w:lang w:eastAsia="ja-JP"/>
        </w:rPr>
        <w:lastRenderedPageBreak/>
        <w:t>様式第6号の3（第52条の21関係）（裏面）</w:t>
      </w:r>
    </w:p>
    <w:p w14:paraId="766F33F8" w14:textId="77777777" w:rsidR="00203560" w:rsidRPr="00861750" w:rsidRDefault="00861750">
      <w:pPr>
        <w:rPr>
          <w:rFonts w:ascii="ＭＳ 明朝" w:eastAsia="ＭＳ 明朝" w:hAnsi="ＭＳ 明朝"/>
          <w:lang w:eastAsia="ja-JP"/>
        </w:rPr>
      </w:pPr>
      <w:r w:rsidRPr="00861750">
        <w:rPr>
          <w:rFonts w:ascii="ＭＳ 明朝" w:eastAsia="ＭＳ 明朝" w:hAnsi="ＭＳ 明朝"/>
          <w:lang w:eastAsia="ja-JP"/>
        </w:rPr>
        <w:t>１　□□□で表示された枠（以下「記入枠」という。）に記入する文字は、光学的文字・イメージ読取装置（OCIR）で直接読み取りを行うので、この用紙は汚したり、穴をあけたり、必要以上に折り曲げたりしないこと。</w:t>
      </w:r>
    </w:p>
    <w:p w14:paraId="232997D3" w14:textId="77777777" w:rsidR="00203560" w:rsidRPr="00861750" w:rsidRDefault="00861750">
      <w:pPr>
        <w:rPr>
          <w:rFonts w:ascii="ＭＳ 明朝" w:eastAsia="ＭＳ 明朝" w:hAnsi="ＭＳ 明朝"/>
          <w:lang w:eastAsia="ja-JP"/>
        </w:rPr>
      </w:pPr>
      <w:r w:rsidRPr="00861750">
        <w:rPr>
          <w:rFonts w:ascii="ＭＳ 明朝" w:eastAsia="ＭＳ 明朝" w:hAnsi="ＭＳ 明朝"/>
          <w:lang w:eastAsia="ja-JP"/>
        </w:rPr>
        <w:t>２　記入すべき事項のない欄及び記入枠は、空欄のままとすること。</w:t>
      </w:r>
    </w:p>
    <w:p w14:paraId="0DB22E55" w14:textId="77777777" w:rsidR="00203560" w:rsidRPr="00861750" w:rsidRDefault="00861750">
      <w:pPr>
        <w:rPr>
          <w:rFonts w:ascii="ＭＳ 明朝" w:eastAsia="ＭＳ 明朝" w:hAnsi="ＭＳ 明朝"/>
          <w:lang w:eastAsia="ja-JP"/>
        </w:rPr>
      </w:pPr>
      <w:r w:rsidRPr="00861750">
        <w:rPr>
          <w:rFonts w:ascii="ＭＳ 明朝" w:eastAsia="ＭＳ 明朝" w:hAnsi="ＭＳ 明朝"/>
          <w:lang w:eastAsia="ja-JP"/>
        </w:rPr>
        <w:t>３　記入枠の部分は、必ず黒のボールペンを使用し、枠からはみ出さないように大きめのアラビア数字で明瞭に記入すること。</w:t>
      </w:r>
    </w:p>
    <w:p w14:paraId="07A81A98" w14:textId="77777777" w:rsidR="00203560" w:rsidRPr="00861750" w:rsidRDefault="00861750">
      <w:pPr>
        <w:rPr>
          <w:rFonts w:ascii="ＭＳ 明朝" w:eastAsia="ＭＳ 明朝" w:hAnsi="ＭＳ 明朝"/>
          <w:lang w:eastAsia="ja-JP"/>
        </w:rPr>
      </w:pPr>
      <w:r w:rsidRPr="00861750">
        <w:rPr>
          <w:rFonts w:ascii="ＭＳ 明朝" w:eastAsia="ＭＳ 明朝" w:hAnsi="ＭＳ 明朝"/>
          <w:lang w:eastAsia="ja-JP"/>
        </w:rPr>
        <w:t>４　「対象年」の欄は、報告対象とした心理的な負担の程度を把握するための検査の実施年を記入すること。</w:t>
      </w:r>
    </w:p>
    <w:p w14:paraId="5710F709" w14:textId="77777777" w:rsidR="00203560" w:rsidRPr="00861750" w:rsidRDefault="00861750">
      <w:pPr>
        <w:rPr>
          <w:rFonts w:ascii="ＭＳ 明朝" w:eastAsia="ＭＳ 明朝" w:hAnsi="ＭＳ 明朝"/>
          <w:lang w:eastAsia="ja-JP"/>
        </w:rPr>
      </w:pPr>
      <w:r w:rsidRPr="00861750">
        <w:rPr>
          <w:rFonts w:ascii="ＭＳ 明朝" w:eastAsia="ＭＳ 明朝" w:hAnsi="ＭＳ 明朝"/>
          <w:lang w:eastAsia="ja-JP"/>
        </w:rPr>
        <w:t>５　１年を通し順次検査を実施した場合、その期間内の検査の実施状況をまとめて報告すること。</w:t>
      </w:r>
    </w:p>
    <w:p w14:paraId="40E1E87D" w14:textId="77777777" w:rsidR="00203560" w:rsidRPr="00861750" w:rsidRDefault="00861750">
      <w:pPr>
        <w:rPr>
          <w:rFonts w:ascii="ＭＳ 明朝" w:eastAsia="ＭＳ 明朝" w:hAnsi="ＭＳ 明朝"/>
          <w:lang w:eastAsia="ja-JP"/>
        </w:rPr>
      </w:pPr>
      <w:r w:rsidRPr="00861750">
        <w:rPr>
          <w:rFonts w:ascii="ＭＳ 明朝" w:eastAsia="ＭＳ 明朝" w:hAnsi="ＭＳ 明朝"/>
          <w:lang w:eastAsia="ja-JP"/>
        </w:rPr>
        <w:t>６　「事業の種類」の欄は、日本標準産業分類の中分類によって記入すること。</w:t>
      </w:r>
    </w:p>
    <w:p w14:paraId="35A0E38B" w14:textId="77777777" w:rsidR="00203560" w:rsidRPr="00861750" w:rsidRDefault="00861750">
      <w:pPr>
        <w:rPr>
          <w:rFonts w:ascii="ＭＳ 明朝" w:eastAsia="ＭＳ 明朝" w:hAnsi="ＭＳ 明朝"/>
          <w:lang w:eastAsia="ja-JP"/>
        </w:rPr>
      </w:pPr>
      <w:r w:rsidRPr="00861750">
        <w:rPr>
          <w:rFonts w:ascii="ＭＳ 明朝" w:eastAsia="ＭＳ 明朝" w:hAnsi="ＭＳ 明朝"/>
          <w:lang w:eastAsia="ja-JP"/>
        </w:rPr>
        <w:t>７　「在籍労働者数」の欄は、検査実施年月の末日現在の常時使用する労働者数を記入すること。</w:t>
      </w:r>
    </w:p>
    <w:p w14:paraId="7846270E" w14:textId="77777777" w:rsidR="00203560" w:rsidRPr="00861750" w:rsidRDefault="00861750">
      <w:pPr>
        <w:rPr>
          <w:rFonts w:ascii="ＭＳ 明朝" w:eastAsia="ＭＳ 明朝" w:hAnsi="ＭＳ 明朝"/>
          <w:lang w:eastAsia="ja-JP"/>
        </w:rPr>
      </w:pPr>
      <w:r w:rsidRPr="00861750">
        <w:rPr>
          <w:rFonts w:ascii="ＭＳ 明朝" w:eastAsia="ＭＳ 明朝" w:hAnsi="ＭＳ 明朝"/>
          <w:lang w:eastAsia="ja-JP"/>
        </w:rPr>
        <w:t>８　「検査を実施した者」の欄は、該当する番号を記入すること。</w:t>
      </w:r>
    </w:p>
    <w:p w14:paraId="365542F1" w14:textId="77777777" w:rsidR="00203560" w:rsidRPr="00861750" w:rsidRDefault="00861750">
      <w:pPr>
        <w:rPr>
          <w:rFonts w:ascii="ＭＳ 明朝" w:eastAsia="ＭＳ 明朝" w:hAnsi="ＭＳ 明朝"/>
          <w:lang w:eastAsia="ja-JP"/>
        </w:rPr>
      </w:pPr>
      <w:r w:rsidRPr="00861750">
        <w:rPr>
          <w:rFonts w:ascii="ＭＳ 明朝" w:eastAsia="ＭＳ 明朝" w:hAnsi="ＭＳ 明朝"/>
          <w:lang w:eastAsia="ja-JP"/>
        </w:rPr>
        <w:t>９　「検査を受けた労働者数」の欄は、実人数を記入すること。</w:t>
      </w:r>
    </w:p>
    <w:p w14:paraId="7FF5DEF4" w14:textId="77777777" w:rsidR="00203560" w:rsidRPr="00861750" w:rsidRDefault="00861750">
      <w:pPr>
        <w:rPr>
          <w:rFonts w:ascii="ＭＳ 明朝" w:eastAsia="ＭＳ 明朝" w:hAnsi="ＭＳ 明朝"/>
          <w:lang w:eastAsia="ja-JP"/>
        </w:rPr>
      </w:pPr>
      <w:r w:rsidRPr="00861750">
        <w:rPr>
          <w:rFonts w:ascii="ＭＳ 明朝" w:eastAsia="ＭＳ 明朝" w:hAnsi="ＭＳ 明朝"/>
          <w:lang w:eastAsia="ja-JP"/>
        </w:rPr>
        <w:t>10　「面接指導を実施した医師」の欄は、該当する番号を記入すること。</w:t>
      </w:r>
    </w:p>
    <w:p w14:paraId="16773AD1" w14:textId="77777777" w:rsidR="00203560" w:rsidRPr="00861750" w:rsidRDefault="00861750">
      <w:pPr>
        <w:rPr>
          <w:rFonts w:ascii="ＭＳ 明朝" w:eastAsia="ＭＳ 明朝" w:hAnsi="ＭＳ 明朝"/>
          <w:lang w:eastAsia="ja-JP"/>
        </w:rPr>
      </w:pPr>
      <w:r w:rsidRPr="00861750">
        <w:rPr>
          <w:rFonts w:ascii="ＭＳ 明朝" w:eastAsia="ＭＳ 明朝" w:hAnsi="ＭＳ 明朝"/>
          <w:lang w:eastAsia="ja-JP"/>
        </w:rPr>
        <w:t>11　「面接指導を受けた労働者数」の欄は、実際に面接指導を受けた者の数を記入すること。</w:t>
      </w:r>
    </w:p>
    <w:p w14:paraId="77182749" w14:textId="77777777" w:rsidR="00203560" w:rsidRPr="00861750" w:rsidRDefault="00861750">
      <w:pPr>
        <w:rPr>
          <w:rFonts w:ascii="ＭＳ 明朝" w:eastAsia="ＭＳ 明朝" w:hAnsi="ＭＳ 明朝"/>
          <w:lang w:eastAsia="ja-JP"/>
        </w:rPr>
      </w:pPr>
      <w:r w:rsidRPr="00861750">
        <w:rPr>
          <w:rFonts w:ascii="ＭＳ 明朝" w:eastAsia="ＭＳ 明朝" w:hAnsi="ＭＳ 明朝"/>
          <w:lang w:eastAsia="ja-JP"/>
        </w:rPr>
        <w:t>12　「集団ごとの分析の実施の有無」の欄は、該当する番号を記入すること。</w:t>
      </w:r>
    </w:p>
    <w:sectPr w:rsidR="00203560" w:rsidRPr="00861750" w:rsidSect="00034616">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0617359">
    <w:abstractNumId w:val="8"/>
  </w:num>
  <w:num w:numId="2" w16cid:durableId="1779107642">
    <w:abstractNumId w:val="6"/>
  </w:num>
  <w:num w:numId="3" w16cid:durableId="1990285094">
    <w:abstractNumId w:val="5"/>
  </w:num>
  <w:num w:numId="4" w16cid:durableId="944314405">
    <w:abstractNumId w:val="4"/>
  </w:num>
  <w:num w:numId="5" w16cid:durableId="249504293">
    <w:abstractNumId w:val="7"/>
  </w:num>
  <w:num w:numId="6" w16cid:durableId="1476098520">
    <w:abstractNumId w:val="3"/>
  </w:num>
  <w:num w:numId="7" w16cid:durableId="338432064">
    <w:abstractNumId w:val="2"/>
  </w:num>
  <w:num w:numId="8" w16cid:durableId="1967198921">
    <w:abstractNumId w:val="1"/>
  </w:num>
  <w:num w:numId="9" w16cid:durableId="959342526">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removePersonalInformation/>
  <w:removeDateAndTime/>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45E7"/>
    <w:rsid w:val="0006063C"/>
    <w:rsid w:val="000E2109"/>
    <w:rsid w:val="0015074B"/>
    <w:rsid w:val="00171C2F"/>
    <w:rsid w:val="00203560"/>
    <w:rsid w:val="0029639D"/>
    <w:rsid w:val="002B7882"/>
    <w:rsid w:val="002F05DB"/>
    <w:rsid w:val="00326F90"/>
    <w:rsid w:val="005E31FA"/>
    <w:rsid w:val="006A46D7"/>
    <w:rsid w:val="00715C8C"/>
    <w:rsid w:val="00736DB1"/>
    <w:rsid w:val="007D0612"/>
    <w:rsid w:val="00861750"/>
    <w:rsid w:val="00865DC6"/>
    <w:rsid w:val="008C1670"/>
    <w:rsid w:val="00AA1D8D"/>
    <w:rsid w:val="00B47730"/>
    <w:rsid w:val="00BE300D"/>
    <w:rsid w:val="00C53E6D"/>
    <w:rsid w:val="00CB0664"/>
    <w:rsid w:val="00EE0069"/>
    <w:rsid w:val="00F1151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2E8BE8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ＭＳ ゴシック" w:hAnsi="ＭＳ ゴシック"/>
      <w:sz w:val="18"/>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Revision"/>
    <w:hidden/>
    <w:uiPriority w:val="99"/>
    <w:semiHidden/>
    <w:rsid w:val="00C53E6D"/>
    <w:pPr>
      <w:spacing w:after="0" w:line="240" w:lineRule="auto"/>
    </w:pPr>
    <w:rPr>
      <w:rFonts w:ascii="ＭＳ ゴシック" w:hAnsi="ＭＳ ゴシック"/>
      <w:sz w:val="18"/>
    </w:rPr>
  </w:style>
  <w:style w:type="paragraph" w:styleId="aff0">
    <w:name w:val="Balloon Text"/>
    <w:basedOn w:val="a1"/>
    <w:link w:val="aff1"/>
    <w:uiPriority w:val="99"/>
    <w:semiHidden/>
    <w:unhideWhenUsed/>
    <w:rsid w:val="00F11511"/>
    <w:pPr>
      <w:spacing w:after="0" w:line="240" w:lineRule="auto"/>
    </w:pPr>
    <w:rPr>
      <w:rFonts w:asciiTheme="majorHAnsi" w:eastAsiaTheme="majorEastAsia" w:hAnsiTheme="majorHAnsi" w:cstheme="majorBidi"/>
      <w:szCs w:val="18"/>
    </w:rPr>
  </w:style>
  <w:style w:type="character" w:customStyle="1" w:styleId="aff1">
    <w:name w:val="吹き出し (文字)"/>
    <w:basedOn w:val="a2"/>
    <w:link w:val="aff0"/>
    <w:uiPriority w:val="99"/>
    <w:semiHidden/>
    <w:rsid w:val="00F1151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1111</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generated by python-docx</dc:description>
  <cp:lastModifiedBy/>
  <cp:revision>1</cp:revision>
  <dcterms:created xsi:type="dcterms:W3CDTF">2026-06-25T05:18:00Z</dcterms:created>
  <dcterms:modified xsi:type="dcterms:W3CDTF">2026-06-25T05:18:00Z</dcterms:modified>
  <cp:category/>
</cp:coreProperties>
</file>