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EF3AE57" w14:textId="7C3B9C73" w:rsidR="00DD5222" w:rsidRPr="007D1C9E" w:rsidRDefault="00D64914">
      <w:pPr>
        <w:jc w:val="center"/>
        <w:rPr>
          <w:rFonts w:ascii="ＭＳ 明朝" w:eastAsia="ＭＳ 明朝" w:hAnsi="ＭＳ 明朝"/>
          <w:b/>
          <w:color w:val="000000" w:themeColor="text1"/>
          <w:sz w:val="28"/>
          <w:lang w:eastAsia="ja-JP"/>
        </w:rPr>
      </w:pPr>
      <w:r w:rsidRPr="007D1C9E">
        <w:rPr>
          <w:rFonts w:ascii="ＭＳ 明朝" w:eastAsia="ＭＳ 明朝" w:hAnsi="ＭＳ 明朝"/>
          <w:b/>
          <w:color w:val="000000" w:themeColor="text1"/>
          <w:szCs w:val="16"/>
          <w:lang w:eastAsia="ja-JP"/>
        </w:rPr>
        <w:t>健康保険・厚生年金保険</w:t>
      </w:r>
      <w:r w:rsidRPr="007D1C9E">
        <w:rPr>
          <w:rFonts w:ascii="ＭＳ 明朝" w:eastAsia="ＭＳ 明朝" w:hAnsi="ＭＳ 明朝"/>
          <w:b/>
          <w:color w:val="000000" w:themeColor="text1"/>
          <w:sz w:val="28"/>
          <w:lang w:eastAsia="ja-JP"/>
        </w:rPr>
        <w:t xml:space="preserve"> </w:t>
      </w:r>
      <w:r w:rsidRPr="007D1C9E">
        <w:rPr>
          <w:rFonts w:ascii="ＭＳ 明朝" w:eastAsia="ＭＳ 明朝" w:hAnsi="ＭＳ 明朝"/>
          <w:b/>
          <w:color w:val="000000" w:themeColor="text1"/>
          <w:sz w:val="22"/>
          <w:lang w:eastAsia="ja-JP"/>
        </w:rPr>
        <w:t>被保険者</w:t>
      </w:r>
      <w:r w:rsidR="009B57CB" w:rsidRPr="007D1C9E">
        <w:rPr>
          <w:rFonts w:ascii="ＭＳ 明朝" w:eastAsia="ＭＳ 明朝" w:hAnsi="ＭＳ 明朝" w:hint="eastAsia"/>
          <w:b/>
          <w:color w:val="000000" w:themeColor="text1"/>
          <w:sz w:val="22"/>
          <w:lang w:eastAsia="ja-JP"/>
        </w:rPr>
        <w:t>資格</w:t>
      </w:r>
      <w:r w:rsidR="00156A77" w:rsidRPr="007D1C9E">
        <w:rPr>
          <w:rFonts w:ascii="ＭＳ 明朝" w:eastAsia="ＭＳ 明朝" w:hAnsi="ＭＳ 明朝" w:hint="eastAsia"/>
          <w:b/>
          <w:color w:val="000000" w:themeColor="text1"/>
          <w:sz w:val="22"/>
          <w:lang w:eastAsia="ja-JP"/>
        </w:rPr>
        <w:t>取得</w:t>
      </w:r>
      <w:r w:rsidRPr="007D1C9E">
        <w:rPr>
          <w:rFonts w:ascii="ＭＳ 明朝" w:eastAsia="ＭＳ 明朝" w:hAnsi="ＭＳ 明朝"/>
          <w:b/>
          <w:color w:val="000000" w:themeColor="text1"/>
          <w:sz w:val="22"/>
          <w:lang w:eastAsia="ja-JP"/>
        </w:rPr>
        <w:t>届</w:t>
      </w:r>
      <w:r w:rsidRPr="007D1C9E">
        <w:rPr>
          <w:rFonts w:ascii="ＭＳ 明朝" w:eastAsia="ＭＳ 明朝" w:hAnsi="ＭＳ 明朝"/>
          <w:b/>
          <w:color w:val="000000" w:themeColor="text1"/>
          <w:sz w:val="28"/>
          <w:lang w:eastAsia="ja-JP"/>
        </w:rPr>
        <w:br/>
      </w:r>
      <w:r w:rsidRPr="007D1C9E">
        <w:rPr>
          <w:rFonts w:ascii="ＭＳ 明朝" w:eastAsia="ＭＳ 明朝" w:hAnsi="ＭＳ 明朝"/>
          <w:b/>
          <w:color w:val="000000" w:themeColor="text1"/>
          <w:szCs w:val="16"/>
          <w:lang w:eastAsia="ja-JP"/>
        </w:rPr>
        <w:t xml:space="preserve">(兼)厚生年金保険 </w:t>
      </w:r>
      <w:r w:rsidRPr="007D1C9E">
        <w:rPr>
          <w:rFonts w:ascii="ＭＳ 明朝" w:eastAsia="ＭＳ 明朝" w:hAnsi="ＭＳ 明朝"/>
          <w:b/>
          <w:color w:val="000000" w:themeColor="text1"/>
          <w:sz w:val="20"/>
          <w:szCs w:val="20"/>
          <w:lang w:eastAsia="ja-JP"/>
        </w:rPr>
        <w:t>70歳以上被用者</w:t>
      </w:r>
      <w:r w:rsidR="009B57CB" w:rsidRPr="007D1C9E">
        <w:rPr>
          <w:rFonts w:ascii="ＭＳ 明朝" w:eastAsia="ＭＳ 明朝" w:hAnsi="ＭＳ 明朝" w:hint="eastAsia"/>
          <w:b/>
          <w:color w:val="000000" w:themeColor="text1"/>
          <w:sz w:val="20"/>
          <w:szCs w:val="20"/>
          <w:lang w:eastAsia="ja-JP"/>
        </w:rPr>
        <w:t>該当</w:t>
      </w:r>
      <w:r w:rsidRPr="007D1C9E">
        <w:rPr>
          <w:rFonts w:ascii="ＭＳ 明朝" w:eastAsia="ＭＳ 明朝" w:hAnsi="ＭＳ 明朝"/>
          <w:b/>
          <w:color w:val="000000" w:themeColor="text1"/>
          <w:sz w:val="20"/>
          <w:szCs w:val="20"/>
          <w:lang w:eastAsia="ja-JP"/>
        </w:rPr>
        <w:t>届</w:t>
      </w:r>
    </w:p>
    <w:p w14:paraId="33E8B84E" w14:textId="427241DC" w:rsidR="004A18DE" w:rsidRPr="007D1C9E" w:rsidRDefault="009B57CB" w:rsidP="004A18DE">
      <w:pPr>
        <w:rPr>
          <w:rFonts w:ascii="ＭＳ 明朝" w:eastAsia="ＭＳ 明朝" w:hAnsi="ＭＳ 明朝"/>
          <w:color w:val="000000" w:themeColor="text1"/>
          <w:sz w:val="12"/>
          <w:szCs w:val="12"/>
          <w:lang w:eastAsia="ja-JP"/>
        </w:rPr>
      </w:pPr>
      <w:r w:rsidRPr="007D1C9E">
        <w:rPr>
          <w:rFonts w:ascii="ＭＳ 明朝" w:eastAsia="ＭＳ 明朝" w:hAnsi="ＭＳ 明朝" w:hint="eastAsia"/>
          <w:color w:val="000000" w:themeColor="text1"/>
          <w:sz w:val="12"/>
          <w:szCs w:val="12"/>
          <w:lang w:eastAsia="ja-JP"/>
        </w:rPr>
        <w:t>令和</w:t>
      </w:r>
      <w:r w:rsidRPr="007D1C9E">
        <w:rPr>
          <w:rFonts w:ascii="ＭＳ 明朝" w:eastAsia="ＭＳ 明朝" w:hAnsi="ＭＳ 明朝"/>
          <w:color w:val="000000" w:themeColor="text1"/>
          <w:sz w:val="12"/>
          <w:szCs w:val="12"/>
          <w:lang w:eastAsia="ja-JP"/>
        </w:rPr>
        <w:t>8年4月3日提出</w:t>
      </w:r>
    </w:p>
    <w:tbl>
      <w:tblPr>
        <w:tblStyle w:val="afe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6"/>
        <w:gridCol w:w="1017"/>
        <w:gridCol w:w="1863"/>
        <w:gridCol w:w="992"/>
        <w:gridCol w:w="1559"/>
      </w:tblGrid>
      <w:tr w:rsidR="009B57CB" w:rsidRPr="007D1C9E" w14:paraId="2B9A1E61" w14:textId="77777777" w:rsidTr="00AB1A00">
        <w:trPr>
          <w:trHeight w:val="416"/>
        </w:trPr>
        <w:tc>
          <w:tcPr>
            <w:tcW w:w="376" w:type="dxa"/>
            <w:vMerge w:val="restart"/>
            <w:vAlign w:val="center"/>
          </w:tcPr>
          <w:p w14:paraId="69A5C92D" w14:textId="77777777" w:rsidR="009B57CB" w:rsidRPr="007D1C9E" w:rsidRDefault="009B57CB" w:rsidP="004A18D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16"/>
                <w:lang w:eastAsia="ja-JP"/>
              </w:rPr>
            </w:pPr>
          </w:p>
          <w:p w14:paraId="2B8572C3" w14:textId="77777777" w:rsidR="009B57CB" w:rsidRPr="007D1C9E" w:rsidRDefault="009B57CB" w:rsidP="004A18D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16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Cs w:val="16"/>
                <w:lang w:eastAsia="ja-JP"/>
              </w:rPr>
              <w:t>提出者記入欄</w:t>
            </w:r>
          </w:p>
          <w:p w14:paraId="15744056" w14:textId="60885806" w:rsidR="009B57CB" w:rsidRPr="007D1C9E" w:rsidRDefault="009B57CB" w:rsidP="004A18D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71D8DA7" w14:textId="77777777" w:rsidR="009B57CB" w:rsidRPr="007D1C9E" w:rsidRDefault="009B57CB" w:rsidP="004A18D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proofErr w:type="spellStart"/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  <w:t>事業所</w:t>
            </w:r>
            <w:proofErr w:type="spellEnd"/>
          </w:p>
          <w:p w14:paraId="432B9270" w14:textId="61D5EE23" w:rsidR="009B57CB" w:rsidRPr="007D1C9E" w:rsidRDefault="009B57CB" w:rsidP="004A18D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proofErr w:type="spellStart"/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  <w:t>整理記号</w:t>
            </w:r>
            <w:proofErr w:type="spellEnd"/>
          </w:p>
        </w:tc>
        <w:tc>
          <w:tcPr>
            <w:tcW w:w="1863" w:type="dxa"/>
            <w:vAlign w:val="center"/>
          </w:tcPr>
          <w:p w14:paraId="6CE2B890" w14:textId="28DBF36F" w:rsidR="009B57CB" w:rsidRPr="007D1C9E" w:rsidRDefault="009B57CB" w:rsidP="00741E81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01-イロハ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10C8A" w14:textId="6ECE3C69" w:rsidR="009B57CB" w:rsidRPr="007D1C9E" w:rsidRDefault="00AB1A00" w:rsidP="00AB1A00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事業所番号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D4D91E" w14:textId="5BFC09A1" w:rsidR="009B57CB" w:rsidRPr="007D1C9E" w:rsidRDefault="00AB1A00" w:rsidP="00AB1A0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16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Cs w:val="16"/>
              </w:rPr>
              <w:t>12345678</w:t>
            </w:r>
          </w:p>
        </w:tc>
      </w:tr>
      <w:tr w:rsidR="004149D2" w:rsidRPr="007D1C9E" w14:paraId="0E968EBA" w14:textId="77777777" w:rsidTr="00BF5F1E">
        <w:tc>
          <w:tcPr>
            <w:tcW w:w="376" w:type="dxa"/>
            <w:vMerge/>
          </w:tcPr>
          <w:p w14:paraId="528C37D8" w14:textId="14C81B38" w:rsidR="004149D2" w:rsidRPr="007D1C9E" w:rsidRDefault="004149D2" w:rsidP="004A18D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</w:pPr>
          </w:p>
        </w:tc>
        <w:tc>
          <w:tcPr>
            <w:tcW w:w="1017" w:type="dxa"/>
            <w:vMerge w:val="restart"/>
            <w:vAlign w:val="center"/>
          </w:tcPr>
          <w:p w14:paraId="2F415C1D" w14:textId="3773CA15" w:rsidR="004149D2" w:rsidRPr="007D1C9E" w:rsidRDefault="004149D2" w:rsidP="004A18D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  <w:t>事業所</w:t>
            </w:r>
          </w:p>
          <w:p w14:paraId="1DDC6552" w14:textId="77777777" w:rsidR="004149D2" w:rsidRPr="007D1C9E" w:rsidRDefault="004149D2" w:rsidP="004A18D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  <w:t>所在地</w:t>
            </w:r>
          </w:p>
          <w:p w14:paraId="76AA3547" w14:textId="77777777" w:rsidR="004149D2" w:rsidRPr="007D1C9E" w:rsidRDefault="004149D2" w:rsidP="004A18D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  <w:p w14:paraId="2B27AE14" w14:textId="77777777" w:rsidR="004149D2" w:rsidRPr="007D1C9E" w:rsidRDefault="004149D2" w:rsidP="004A18D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  <w:t>事業所</w:t>
            </w:r>
          </w:p>
          <w:p w14:paraId="357B1E20" w14:textId="77777777" w:rsidR="004149D2" w:rsidRPr="007D1C9E" w:rsidRDefault="004149D2" w:rsidP="00F5033A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  <w:t>名称</w:t>
            </w:r>
          </w:p>
          <w:p w14:paraId="52AEF42E" w14:textId="77777777" w:rsidR="004149D2" w:rsidRPr="007D1C9E" w:rsidRDefault="004149D2" w:rsidP="00F5033A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  <w:p w14:paraId="4F3F8924" w14:textId="77777777" w:rsidR="004149D2" w:rsidRPr="007D1C9E" w:rsidRDefault="004149D2" w:rsidP="004A18D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proofErr w:type="spellStart"/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  <w:t>事業主</w:t>
            </w:r>
            <w:proofErr w:type="spellEnd"/>
          </w:p>
          <w:p w14:paraId="2945F64D" w14:textId="77777777" w:rsidR="004149D2" w:rsidRPr="007D1C9E" w:rsidRDefault="004149D2" w:rsidP="0099240B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proofErr w:type="spellStart"/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  <w:t>氏名</w:t>
            </w:r>
            <w:proofErr w:type="spellEnd"/>
          </w:p>
          <w:p w14:paraId="00A7910A" w14:textId="77777777" w:rsidR="004149D2" w:rsidRPr="007D1C9E" w:rsidRDefault="004149D2" w:rsidP="0099240B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  <w:p w14:paraId="253F9F1E" w14:textId="7C06AA95" w:rsidR="004149D2" w:rsidRPr="007D1C9E" w:rsidRDefault="004149D2" w:rsidP="00194A99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</w:pPr>
            <w:proofErr w:type="spellStart"/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  <w:t>電話番号</w:t>
            </w:r>
            <w:proofErr w:type="spellEnd"/>
          </w:p>
        </w:tc>
        <w:tc>
          <w:tcPr>
            <w:tcW w:w="4414" w:type="dxa"/>
            <w:gridSpan w:val="3"/>
            <w:tcBorders>
              <w:bottom w:val="nil"/>
            </w:tcBorders>
          </w:tcPr>
          <w:p w14:paraId="684733AE" w14:textId="14A0CDE0" w:rsidR="004149D2" w:rsidRPr="007D1C9E" w:rsidRDefault="00741E81" w:rsidP="00741E81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〒</w:t>
            </w:r>
            <w:r w:rsidR="005A59EE"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○○○</w:t>
            </w:r>
            <w:r w:rsidR="00AB1A00"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－</w:t>
            </w:r>
            <w:r w:rsidR="005A59EE"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○○○○</w:t>
            </w:r>
          </w:p>
        </w:tc>
      </w:tr>
      <w:tr w:rsidR="004149D2" w:rsidRPr="007D1C9E" w14:paraId="029E300B" w14:textId="77777777" w:rsidTr="00BF5F1E">
        <w:tc>
          <w:tcPr>
            <w:tcW w:w="376" w:type="dxa"/>
            <w:vMerge/>
          </w:tcPr>
          <w:p w14:paraId="40EE3A5B" w14:textId="78BDE0B3" w:rsidR="004149D2" w:rsidRPr="007D1C9E" w:rsidRDefault="004149D2" w:rsidP="004A18D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1017" w:type="dxa"/>
            <w:vMerge/>
            <w:vAlign w:val="center"/>
          </w:tcPr>
          <w:p w14:paraId="1A6A3D49" w14:textId="1401EF4C" w:rsidR="004149D2" w:rsidRPr="007D1C9E" w:rsidRDefault="004149D2" w:rsidP="00194A99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4414" w:type="dxa"/>
            <w:gridSpan w:val="3"/>
            <w:tcBorders>
              <w:top w:val="nil"/>
              <w:bottom w:val="nil"/>
            </w:tcBorders>
          </w:tcPr>
          <w:p w14:paraId="0CF275A3" w14:textId="77777777" w:rsidR="004149D2" w:rsidRPr="007D1C9E" w:rsidRDefault="004149D2" w:rsidP="004A18D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  <w:p w14:paraId="0E418529" w14:textId="34A2D1E5" w:rsidR="004149D2" w:rsidRPr="007D1C9E" w:rsidRDefault="00AB1A00" w:rsidP="004A18D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zh-TW"/>
              </w:rPr>
              <w:t>東京都</w:t>
            </w:r>
            <w:r w:rsidR="005A59EE"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○○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zh-TW"/>
              </w:rPr>
              <w:t>区</w:t>
            </w:r>
            <w:r w:rsidR="005A59EE"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○○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zh-TW"/>
              </w:rPr>
              <w:t>１－２－３</w:t>
            </w:r>
          </w:p>
        </w:tc>
      </w:tr>
      <w:tr w:rsidR="004149D2" w:rsidRPr="007D1C9E" w14:paraId="266B3B7F" w14:textId="77777777" w:rsidTr="00077636">
        <w:trPr>
          <w:trHeight w:val="925"/>
        </w:trPr>
        <w:tc>
          <w:tcPr>
            <w:tcW w:w="376" w:type="dxa"/>
            <w:vMerge/>
            <w:tcBorders>
              <w:bottom w:val="single" w:sz="4" w:space="0" w:color="auto"/>
            </w:tcBorders>
          </w:tcPr>
          <w:p w14:paraId="09A5C7AD" w14:textId="1C868208" w:rsidR="004149D2" w:rsidRPr="007D1C9E" w:rsidRDefault="004149D2" w:rsidP="004A18D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1017" w:type="dxa"/>
            <w:vMerge/>
            <w:tcBorders>
              <w:bottom w:val="double" w:sz="4" w:space="0" w:color="auto"/>
            </w:tcBorders>
            <w:vAlign w:val="center"/>
          </w:tcPr>
          <w:p w14:paraId="5456AF0E" w14:textId="6D7DE393" w:rsidR="004149D2" w:rsidRPr="007D1C9E" w:rsidRDefault="004149D2" w:rsidP="00194A99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4414" w:type="dxa"/>
            <w:gridSpan w:val="3"/>
            <w:tcBorders>
              <w:top w:val="nil"/>
              <w:bottom w:val="single" w:sz="4" w:space="0" w:color="auto"/>
            </w:tcBorders>
          </w:tcPr>
          <w:p w14:paraId="0CC497D2" w14:textId="77777777" w:rsidR="004149D2" w:rsidRPr="007D1C9E" w:rsidRDefault="004149D2" w:rsidP="004A18D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  <w:p w14:paraId="7D5D7760" w14:textId="7298FDDE" w:rsidR="004149D2" w:rsidRPr="007D1C9E" w:rsidRDefault="00AB1A00" w:rsidP="004A18D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zh-TW"/>
              </w:rPr>
              <w:t>株式会社</w:t>
            </w:r>
            <w:r w:rsidR="005A59EE"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○○</w:t>
            </w: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  <w:t>産業</w:t>
            </w:r>
          </w:p>
          <w:p w14:paraId="3AFB2D92" w14:textId="77777777" w:rsidR="0069310F" w:rsidRPr="007D1C9E" w:rsidRDefault="0069310F" w:rsidP="004A18D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  <w:p w14:paraId="60084EAB" w14:textId="16803091" w:rsidR="0069310F" w:rsidRPr="007D1C9E" w:rsidRDefault="0069310F" w:rsidP="004A18D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zh-TW"/>
              </w:rPr>
              <w:t xml:space="preserve">代表取締役　</w:t>
            </w:r>
            <w:r w:rsidR="00AB1A00"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zh-TW"/>
              </w:rPr>
              <w:t>芝公</w:t>
            </w:r>
            <w:r w:rsidR="00AB1A00"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  <w:t xml:space="preserve"> 太郎</w:t>
            </w:r>
          </w:p>
          <w:p w14:paraId="6D4A67D7" w14:textId="77777777" w:rsidR="0069310F" w:rsidRPr="007D1C9E" w:rsidRDefault="0069310F" w:rsidP="004A18D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  <w:p w14:paraId="37E9FBBC" w14:textId="6DD2D803" w:rsidR="0069310F" w:rsidRPr="007D1C9E" w:rsidRDefault="0069310F" w:rsidP="004A18D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  <w:t>03－6543－1234</w:t>
            </w:r>
          </w:p>
        </w:tc>
      </w:tr>
    </w:tbl>
    <w:p w14:paraId="1CCBBA94" w14:textId="77777777" w:rsidR="000D1415" w:rsidRPr="007D1C9E" w:rsidRDefault="000D1415">
      <w:pPr>
        <w:rPr>
          <w:rFonts w:ascii="ＭＳ 明朝" w:eastAsia="ＭＳ 明朝" w:hAnsi="ＭＳ 明朝"/>
          <w:color w:val="000000" w:themeColor="text1"/>
          <w:sz w:val="12"/>
          <w:szCs w:val="12"/>
          <w:lang w:eastAsia="zh-TW"/>
        </w:rPr>
      </w:pPr>
    </w:p>
    <w:p w14:paraId="6DC54AD3" w14:textId="77777777" w:rsidR="000D1415" w:rsidRPr="007D1C9E" w:rsidRDefault="000D1415" w:rsidP="000D1415">
      <w:pPr>
        <w:rPr>
          <w:rFonts w:ascii="ＭＳ 明朝" w:eastAsia="ＭＳ 明朝" w:hAnsi="ＭＳ 明朝"/>
          <w:color w:val="000000" w:themeColor="text1"/>
          <w:sz w:val="12"/>
          <w:szCs w:val="12"/>
          <w:lang w:eastAsia="zh-TW"/>
        </w:rPr>
      </w:pPr>
    </w:p>
    <w:p w14:paraId="23807000" w14:textId="77777777" w:rsidR="000D1415" w:rsidRPr="007D1C9E" w:rsidRDefault="000D1415" w:rsidP="00D84EFF">
      <w:pPr>
        <w:jc w:val="center"/>
        <w:rPr>
          <w:rFonts w:ascii="ＭＳ 明朝" w:eastAsia="ＭＳ 明朝" w:hAnsi="ＭＳ 明朝"/>
          <w:color w:val="000000" w:themeColor="text1"/>
          <w:sz w:val="12"/>
          <w:szCs w:val="12"/>
          <w:lang w:eastAsia="zh-TW"/>
        </w:rPr>
      </w:pPr>
    </w:p>
    <w:p w14:paraId="163495B5" w14:textId="58D03784" w:rsidR="000D1415" w:rsidRPr="007D1C9E" w:rsidRDefault="00741E81" w:rsidP="000D1415">
      <w:pPr>
        <w:rPr>
          <w:rFonts w:ascii="ＭＳ 明朝" w:eastAsia="ＭＳ 明朝" w:hAnsi="ＭＳ 明朝"/>
          <w:color w:val="000000" w:themeColor="text1"/>
          <w:sz w:val="12"/>
          <w:szCs w:val="12"/>
          <w:lang w:eastAsia="zh-TW"/>
        </w:rPr>
      </w:pPr>
      <w:r w:rsidRPr="007D1C9E">
        <w:rPr>
          <w:rFonts w:ascii="ＭＳ 明朝" w:eastAsia="ＭＳ 明朝" w:hAnsi="ＭＳ 明朝" w:hint="eastAsia"/>
          <w:color w:val="000000" w:themeColor="text1"/>
          <w:sz w:val="12"/>
          <w:szCs w:val="12"/>
          <w:lang w:eastAsia="zh-TW"/>
        </w:rPr>
        <w:t xml:space="preserve">　　　　</w:t>
      </w:r>
    </w:p>
    <w:p w14:paraId="500397C4" w14:textId="6C32613B" w:rsidR="000D1415" w:rsidRPr="007D1C9E" w:rsidRDefault="000D1415" w:rsidP="000D1415">
      <w:pPr>
        <w:rPr>
          <w:rFonts w:ascii="ＭＳ 明朝" w:eastAsia="ＭＳ 明朝" w:hAnsi="ＭＳ 明朝"/>
          <w:color w:val="000000" w:themeColor="text1"/>
          <w:sz w:val="12"/>
          <w:szCs w:val="12"/>
          <w:lang w:eastAsia="zh-TW"/>
        </w:rPr>
      </w:pPr>
    </w:p>
    <w:tbl>
      <w:tblPr>
        <w:tblStyle w:val="afe"/>
        <w:tblW w:w="0" w:type="auto"/>
        <w:tblInd w:w="-5" w:type="dxa"/>
        <w:tblLook w:val="04A0" w:firstRow="1" w:lastRow="0" w:firstColumn="1" w:lastColumn="0" w:noHBand="0" w:noVBand="1"/>
      </w:tblPr>
      <w:tblGrid>
        <w:gridCol w:w="538"/>
        <w:gridCol w:w="738"/>
        <w:gridCol w:w="851"/>
        <w:gridCol w:w="708"/>
        <w:gridCol w:w="1718"/>
        <w:gridCol w:w="1231"/>
        <w:gridCol w:w="453"/>
        <w:gridCol w:w="709"/>
        <w:gridCol w:w="709"/>
        <w:gridCol w:w="992"/>
        <w:gridCol w:w="567"/>
        <w:gridCol w:w="2113"/>
      </w:tblGrid>
      <w:tr w:rsidR="00105ED4" w:rsidRPr="007D1C9E" w14:paraId="3EECA314" w14:textId="77777777" w:rsidTr="000272C3">
        <w:trPr>
          <w:trHeight w:val="154"/>
        </w:trPr>
        <w:tc>
          <w:tcPr>
            <w:tcW w:w="538" w:type="dxa"/>
            <w:vMerge w:val="restart"/>
            <w:tcBorders>
              <w:top w:val="double" w:sz="4" w:space="0" w:color="auto"/>
            </w:tcBorders>
            <w:vAlign w:val="center"/>
          </w:tcPr>
          <w:p w14:paraId="328676C5" w14:textId="77777777" w:rsidR="00105ED4" w:rsidRPr="007D1C9E" w:rsidRDefault="00105ED4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bookmarkStart w:id="0" w:name="_Hlk231772536"/>
          </w:p>
          <w:p w14:paraId="6B872713" w14:textId="0930B91C" w:rsidR="00105ED4" w:rsidRPr="007D1C9E" w:rsidRDefault="00105ED4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被保険者</w:t>
            </w:r>
          </w:p>
          <w:p w14:paraId="3AF2F6FE" w14:textId="28C5BEE2" w:rsidR="00105ED4" w:rsidRPr="007D1C9E" w:rsidRDefault="00105ED4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16"/>
                <w:lang w:eastAsia="ja-JP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05848DD7" w14:textId="77777777" w:rsidR="00105ED4" w:rsidRPr="007D1C9E" w:rsidRDefault="00105ED4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</w:pPr>
            <w:proofErr w:type="spellStart"/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  <w:t>被保険者</w:t>
            </w:r>
            <w:proofErr w:type="spellEnd"/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  <w:t xml:space="preserve"> </w:t>
            </w:r>
          </w:p>
          <w:p w14:paraId="15FA481E" w14:textId="65BC57E3" w:rsidR="00105ED4" w:rsidRPr="007D1C9E" w:rsidRDefault="00105ED4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14"/>
                <w:szCs w:val="14"/>
                <w:lang w:eastAsia="ja-JP"/>
              </w:rPr>
            </w:pPr>
            <w:proofErr w:type="spellStart"/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  <w:t>整理番号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53D770AE" w14:textId="61CB945A" w:rsidR="00105ED4" w:rsidRPr="007D1C9E" w:rsidRDefault="00105ED4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 w14:paraId="0B0A9CC1" w14:textId="3E82A5B7" w:rsidR="00105ED4" w:rsidRPr="007D1C9E" w:rsidRDefault="00105ED4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氏名</w:t>
            </w:r>
          </w:p>
        </w:tc>
        <w:tc>
          <w:tcPr>
            <w:tcW w:w="1718" w:type="dxa"/>
            <w:vAlign w:val="center"/>
          </w:tcPr>
          <w:p w14:paraId="5733F8B6" w14:textId="7250303F" w:rsidR="00105ED4" w:rsidRPr="007D1C9E" w:rsidRDefault="005A59EE" w:rsidP="0069310F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タカギ</w:t>
            </w:r>
          </w:p>
        </w:tc>
        <w:tc>
          <w:tcPr>
            <w:tcW w:w="1684" w:type="dxa"/>
            <w:gridSpan w:val="2"/>
            <w:vAlign w:val="center"/>
          </w:tcPr>
          <w:p w14:paraId="7FD932EF" w14:textId="0AAA203B" w:rsidR="00105ED4" w:rsidRPr="007D1C9E" w:rsidRDefault="00105ED4" w:rsidP="0069310F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イチロウ</w:t>
            </w:r>
          </w:p>
        </w:tc>
        <w:tc>
          <w:tcPr>
            <w:tcW w:w="709" w:type="dxa"/>
            <w:vMerge w:val="restart"/>
            <w:vAlign w:val="center"/>
          </w:tcPr>
          <w:p w14:paraId="7207A234" w14:textId="77777777" w:rsidR="00105ED4" w:rsidRPr="007D1C9E" w:rsidRDefault="00105ED4" w:rsidP="0069310F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生年</w:t>
            </w:r>
          </w:p>
          <w:p w14:paraId="4A83EC57" w14:textId="123ABA3E" w:rsidR="00105ED4" w:rsidRPr="007D1C9E" w:rsidRDefault="00105ED4" w:rsidP="0069310F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月日</w:t>
            </w:r>
          </w:p>
        </w:tc>
        <w:tc>
          <w:tcPr>
            <w:tcW w:w="709" w:type="dxa"/>
            <w:vMerge w:val="restart"/>
            <w:vAlign w:val="center"/>
          </w:tcPr>
          <w:p w14:paraId="156AE55A" w14:textId="4063493F" w:rsidR="00105ED4" w:rsidRPr="007D1C9E" w:rsidRDefault="00105ED4" w:rsidP="00105ED4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5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.</w:t>
            </w: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昭和</w:t>
            </w:r>
          </w:p>
        </w:tc>
        <w:tc>
          <w:tcPr>
            <w:tcW w:w="992" w:type="dxa"/>
            <w:vMerge w:val="restart"/>
            <w:vAlign w:val="center"/>
          </w:tcPr>
          <w:p w14:paraId="3350115F" w14:textId="1F07F521" w:rsidR="00105ED4" w:rsidRPr="007D1C9E" w:rsidRDefault="00D84EFF" w:rsidP="006931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370310</w:t>
            </w:r>
          </w:p>
        </w:tc>
        <w:tc>
          <w:tcPr>
            <w:tcW w:w="567" w:type="dxa"/>
            <w:vMerge w:val="restart"/>
            <w:vAlign w:val="center"/>
          </w:tcPr>
          <w:p w14:paraId="21B72861" w14:textId="2A9B52FE" w:rsidR="00105ED4" w:rsidRPr="007D1C9E" w:rsidRDefault="00105ED4" w:rsidP="0069310F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種別</w:t>
            </w:r>
          </w:p>
        </w:tc>
        <w:tc>
          <w:tcPr>
            <w:tcW w:w="2113" w:type="dxa"/>
            <w:vMerge w:val="restart"/>
            <w:vAlign w:val="center"/>
          </w:tcPr>
          <w:p w14:paraId="36831E96" w14:textId="63C910D0" w:rsidR="00105ED4" w:rsidRPr="007D1C9E" w:rsidRDefault="00D84EFF" w:rsidP="000272C3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noProof/>
                <w:color w:val="000000" w:themeColor="text1"/>
                <w:sz w:val="12"/>
                <w:szCs w:val="1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A1007C" wp14:editId="72C6BA38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-12700</wp:posOffset>
                      </wp:positionV>
                      <wp:extent cx="127000" cy="142875"/>
                      <wp:effectExtent l="57150" t="19050" r="25400" b="104775"/>
                      <wp:wrapNone/>
                      <wp:docPr id="2010376067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428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B007DC" id="楕円 3" o:spid="_x0000_s1026" style="position:absolute;margin-left:-5.35pt;margin-top:-1pt;width:10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" filled="f" strokecolor="black [3040]">
                      <v:shadow on="t" color="black" opacity="22937f" origin=",.5" offset="0,.63889mm"/>
                    </v:oval>
                  </w:pict>
                </mc:Fallback>
              </mc:AlternateContent>
            </w:r>
            <w:r w:rsidR="00105ED4"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1．男　　　　　5．男（基金）</w:t>
            </w:r>
          </w:p>
          <w:p w14:paraId="5F392C18" w14:textId="77777777" w:rsidR="00105ED4" w:rsidRPr="007D1C9E" w:rsidRDefault="00105ED4" w:rsidP="000272C3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2．女　　　　　6．女（基金）</w:t>
            </w:r>
          </w:p>
          <w:p w14:paraId="63BC03DA" w14:textId="2F5D7920" w:rsidR="00105ED4" w:rsidRPr="007D1C9E" w:rsidRDefault="00105ED4" w:rsidP="000272C3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  <w:t>3．坑内員　　7．坑内員（基金）</w:t>
            </w:r>
          </w:p>
        </w:tc>
      </w:tr>
      <w:tr w:rsidR="00105ED4" w:rsidRPr="007D1C9E" w14:paraId="6945F19C" w14:textId="77777777" w:rsidTr="00AC3863">
        <w:trPr>
          <w:trHeight w:val="404"/>
        </w:trPr>
        <w:tc>
          <w:tcPr>
            <w:tcW w:w="538" w:type="dxa"/>
            <w:vMerge/>
            <w:vAlign w:val="center"/>
          </w:tcPr>
          <w:p w14:paraId="13AD49BA" w14:textId="77777777" w:rsidR="00105ED4" w:rsidRPr="007D1C9E" w:rsidRDefault="00105ED4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738" w:type="dxa"/>
            <w:vMerge/>
            <w:vAlign w:val="center"/>
          </w:tcPr>
          <w:p w14:paraId="79F23018" w14:textId="77777777" w:rsidR="00105ED4" w:rsidRPr="007D1C9E" w:rsidRDefault="00105ED4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851" w:type="dxa"/>
            <w:vMerge/>
            <w:vAlign w:val="center"/>
          </w:tcPr>
          <w:p w14:paraId="5B2C0C84" w14:textId="77777777" w:rsidR="00105ED4" w:rsidRPr="007D1C9E" w:rsidRDefault="00105ED4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708" w:type="dxa"/>
            <w:vMerge/>
            <w:vAlign w:val="center"/>
          </w:tcPr>
          <w:p w14:paraId="43E91146" w14:textId="77777777" w:rsidR="00105ED4" w:rsidRPr="007D1C9E" w:rsidRDefault="00105ED4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1718" w:type="dxa"/>
            <w:vAlign w:val="center"/>
          </w:tcPr>
          <w:p w14:paraId="5F4884CB" w14:textId="0957D1CF" w:rsidR="00105ED4" w:rsidRPr="007D1C9E" w:rsidRDefault="005A59EE" w:rsidP="006931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高木</w:t>
            </w:r>
          </w:p>
        </w:tc>
        <w:tc>
          <w:tcPr>
            <w:tcW w:w="1684" w:type="dxa"/>
            <w:gridSpan w:val="2"/>
            <w:vAlign w:val="center"/>
          </w:tcPr>
          <w:p w14:paraId="7C1B3BD4" w14:textId="6329BE89" w:rsidR="00105ED4" w:rsidRPr="007D1C9E" w:rsidRDefault="00105ED4" w:rsidP="006931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一郎</w:t>
            </w:r>
          </w:p>
        </w:tc>
        <w:tc>
          <w:tcPr>
            <w:tcW w:w="709" w:type="dxa"/>
            <w:vMerge/>
            <w:vAlign w:val="center"/>
          </w:tcPr>
          <w:p w14:paraId="3BD33D49" w14:textId="77777777" w:rsidR="00105ED4" w:rsidRPr="007D1C9E" w:rsidRDefault="00105ED4" w:rsidP="0069310F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09" w:type="dxa"/>
            <w:vMerge/>
            <w:vAlign w:val="center"/>
          </w:tcPr>
          <w:p w14:paraId="4ECB9B55" w14:textId="77777777" w:rsidR="00105ED4" w:rsidRPr="007D1C9E" w:rsidRDefault="00105ED4" w:rsidP="0069310F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992" w:type="dxa"/>
            <w:vMerge/>
            <w:vAlign w:val="center"/>
          </w:tcPr>
          <w:p w14:paraId="3796EAA4" w14:textId="77777777" w:rsidR="00105ED4" w:rsidRPr="007D1C9E" w:rsidRDefault="00105ED4" w:rsidP="0069310F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567" w:type="dxa"/>
            <w:vMerge/>
            <w:vAlign w:val="center"/>
          </w:tcPr>
          <w:p w14:paraId="33B46C59" w14:textId="77777777" w:rsidR="00105ED4" w:rsidRPr="007D1C9E" w:rsidRDefault="00105ED4" w:rsidP="0069310F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2113" w:type="dxa"/>
            <w:vMerge/>
            <w:vAlign w:val="center"/>
          </w:tcPr>
          <w:p w14:paraId="31E2EA5E" w14:textId="12F40CAC" w:rsidR="00105ED4" w:rsidRPr="007D1C9E" w:rsidRDefault="00105ED4" w:rsidP="0069310F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</w:tr>
      <w:tr w:rsidR="00D84EFF" w:rsidRPr="007D1C9E" w14:paraId="4B351C38" w14:textId="77777777" w:rsidTr="00D84EFF">
        <w:trPr>
          <w:trHeight w:val="679"/>
        </w:trPr>
        <w:tc>
          <w:tcPr>
            <w:tcW w:w="538" w:type="dxa"/>
            <w:vMerge/>
          </w:tcPr>
          <w:p w14:paraId="17390ACA" w14:textId="77777777" w:rsidR="00D84EFF" w:rsidRPr="007D1C9E" w:rsidRDefault="00D84EFF" w:rsidP="00AD38B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38" w:type="dxa"/>
            <w:vAlign w:val="center"/>
          </w:tcPr>
          <w:p w14:paraId="633CA654" w14:textId="77777777" w:rsidR="00D84EFF" w:rsidRPr="007D1C9E" w:rsidRDefault="00D84EFF" w:rsidP="00F56DF6">
            <w:pPr>
              <w:ind w:firstLineChars="100" w:firstLine="120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取得</w:t>
            </w:r>
          </w:p>
          <w:p w14:paraId="2823C2D6" w14:textId="0924C8EB" w:rsidR="00D84EFF" w:rsidRPr="007D1C9E" w:rsidRDefault="00D84EFF" w:rsidP="00F56DF6">
            <w:pPr>
              <w:ind w:firstLineChars="100" w:firstLine="120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区分</w:t>
            </w:r>
          </w:p>
        </w:tc>
        <w:tc>
          <w:tcPr>
            <w:tcW w:w="851" w:type="dxa"/>
            <w:vAlign w:val="center"/>
          </w:tcPr>
          <w:p w14:paraId="38EC6F70" w14:textId="1695708D" w:rsidR="00D84EFF" w:rsidRPr="007D1C9E" w:rsidRDefault="00D84EFF" w:rsidP="00AC3863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/>
                <w:noProof/>
                <w:color w:val="000000" w:themeColor="text1"/>
                <w:sz w:val="12"/>
                <w:szCs w:val="1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CC3359" wp14:editId="7356206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-35560</wp:posOffset>
                      </wp:positionV>
                      <wp:extent cx="127000" cy="142875"/>
                      <wp:effectExtent l="57150" t="19050" r="25400" b="104775"/>
                      <wp:wrapNone/>
                      <wp:docPr id="1023023245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6C3A4A" id="楕円 3" o:spid="_x0000_s1026" style="position:absolute;margin-left:-3.15pt;margin-top:-2.8pt;width:10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" filled="f"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1.健保・厚年</w:t>
            </w:r>
          </w:p>
          <w:p w14:paraId="297BC520" w14:textId="77777777" w:rsidR="00D84EFF" w:rsidRPr="007D1C9E" w:rsidRDefault="00D84EFF" w:rsidP="00AC3863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2.共済出講</w:t>
            </w:r>
          </w:p>
          <w:p w14:paraId="4FE4B82D" w14:textId="6F092DBC" w:rsidR="00D84EFF" w:rsidRPr="007D1C9E" w:rsidRDefault="00D84EFF" w:rsidP="00AC3863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3.船保任継</w:t>
            </w:r>
          </w:p>
        </w:tc>
        <w:tc>
          <w:tcPr>
            <w:tcW w:w="708" w:type="dxa"/>
            <w:vAlign w:val="center"/>
          </w:tcPr>
          <w:p w14:paraId="326D1CDF" w14:textId="77777777" w:rsidR="00D84EFF" w:rsidRPr="007D1C9E" w:rsidRDefault="00D84EFF" w:rsidP="00AB1A00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個人番号</w:t>
            </w:r>
          </w:p>
          <w:p w14:paraId="28787CD2" w14:textId="75FBF9E8" w:rsidR="00D84EFF" w:rsidRPr="007D1C9E" w:rsidRDefault="00D84EFF" w:rsidP="00AB1A00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（基礎年金番号）</w:t>
            </w:r>
          </w:p>
        </w:tc>
        <w:tc>
          <w:tcPr>
            <w:tcW w:w="3402" w:type="dxa"/>
            <w:gridSpan w:val="3"/>
            <w:vAlign w:val="center"/>
          </w:tcPr>
          <w:p w14:paraId="7EF665BB" w14:textId="0EECADE2" w:rsidR="00D84EFF" w:rsidRPr="007D1C9E" w:rsidRDefault="008B7C8F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lang w:eastAsia="ja-JP"/>
              </w:rPr>
              <w:t>123456789012</w:t>
            </w:r>
          </w:p>
        </w:tc>
        <w:tc>
          <w:tcPr>
            <w:tcW w:w="709" w:type="dxa"/>
            <w:vAlign w:val="center"/>
          </w:tcPr>
          <w:p w14:paraId="086A885F" w14:textId="77777777" w:rsidR="00D84EFF" w:rsidRPr="007D1C9E" w:rsidRDefault="00D84EFF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取得</w:t>
            </w:r>
          </w:p>
          <w:p w14:paraId="455F9646" w14:textId="77777777" w:rsidR="00D84EFF" w:rsidRPr="007D1C9E" w:rsidRDefault="00D84EFF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（該当）</w:t>
            </w:r>
          </w:p>
          <w:p w14:paraId="4DA9AD8B" w14:textId="6817D0D6" w:rsidR="00D84EFF" w:rsidRPr="007D1C9E" w:rsidRDefault="00D84EFF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年月日</w:t>
            </w:r>
          </w:p>
        </w:tc>
        <w:tc>
          <w:tcPr>
            <w:tcW w:w="709" w:type="dxa"/>
            <w:vAlign w:val="center"/>
          </w:tcPr>
          <w:p w14:paraId="1F24AAF3" w14:textId="1FC6BB31" w:rsidR="00D84EFF" w:rsidRPr="007D1C9E" w:rsidRDefault="00D84EFF" w:rsidP="00F56DF6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9.令和</w:t>
            </w:r>
          </w:p>
        </w:tc>
        <w:tc>
          <w:tcPr>
            <w:tcW w:w="992" w:type="dxa"/>
            <w:vAlign w:val="center"/>
          </w:tcPr>
          <w:p w14:paraId="1983FAD7" w14:textId="7744C474" w:rsidR="00D84EFF" w:rsidRPr="007D1C9E" w:rsidRDefault="00D84EFF" w:rsidP="00D84E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080401</w:t>
            </w:r>
          </w:p>
        </w:tc>
        <w:tc>
          <w:tcPr>
            <w:tcW w:w="567" w:type="dxa"/>
            <w:vAlign w:val="center"/>
          </w:tcPr>
          <w:p w14:paraId="773AC140" w14:textId="6514E422" w:rsidR="00D84EFF" w:rsidRPr="007D1C9E" w:rsidRDefault="00D84EFF" w:rsidP="000272C3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被扶養者</w:t>
            </w:r>
          </w:p>
        </w:tc>
        <w:tc>
          <w:tcPr>
            <w:tcW w:w="2113" w:type="dxa"/>
            <w:vAlign w:val="center"/>
          </w:tcPr>
          <w:p w14:paraId="01739C05" w14:textId="58DE5005" w:rsidR="00D84EFF" w:rsidRPr="007D1C9E" w:rsidRDefault="00D84EFF" w:rsidP="000272C3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noProof/>
                <w:color w:val="000000" w:themeColor="text1"/>
                <w:sz w:val="12"/>
                <w:szCs w:val="1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6FAB8C" wp14:editId="453EC1BD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-635</wp:posOffset>
                      </wp:positionV>
                      <wp:extent cx="127000" cy="142875"/>
                      <wp:effectExtent l="57150" t="19050" r="25400" b="104775"/>
                      <wp:wrapNone/>
                      <wp:docPr id="1004222645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11812A" id="楕円 3" o:spid="_x0000_s1026" style="position:absolute;margin-left:18.15pt;margin-top:-.05pt;width:10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" filled="f"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0．無　　　　1.有</w:t>
            </w:r>
          </w:p>
        </w:tc>
      </w:tr>
      <w:tr w:rsidR="00105ED4" w:rsidRPr="007D1C9E" w14:paraId="2B73C484" w14:textId="77777777" w:rsidTr="00D84EFF">
        <w:trPr>
          <w:trHeight w:val="238"/>
        </w:trPr>
        <w:tc>
          <w:tcPr>
            <w:tcW w:w="538" w:type="dxa"/>
            <w:vMerge/>
          </w:tcPr>
          <w:p w14:paraId="4F887739" w14:textId="77777777" w:rsidR="00105ED4" w:rsidRPr="007D1C9E" w:rsidRDefault="00105ED4" w:rsidP="00AD38B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6E4AD57E" w14:textId="77777777" w:rsidR="00105ED4" w:rsidRPr="007D1C9E" w:rsidRDefault="00105ED4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報酬</w:t>
            </w:r>
          </w:p>
          <w:p w14:paraId="557CD312" w14:textId="35F0B48A" w:rsidR="00105ED4" w:rsidRPr="007D1C9E" w:rsidRDefault="00105ED4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月額</w:t>
            </w:r>
          </w:p>
        </w:tc>
        <w:tc>
          <w:tcPr>
            <w:tcW w:w="3277" w:type="dxa"/>
            <w:gridSpan w:val="3"/>
            <w:vAlign w:val="center"/>
          </w:tcPr>
          <w:p w14:paraId="1215FE19" w14:textId="2E88DEAB" w:rsidR="00105ED4" w:rsidRPr="007D1C9E" w:rsidRDefault="00105ED4" w:rsidP="00F56DF6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通貨</w:t>
            </w:r>
            <w:r w:rsidR="00D84EFF"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 xml:space="preserve">　　</w:t>
            </w:r>
            <w:r w:rsidR="00D84EFF"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250,000 円</w:t>
            </w:r>
          </w:p>
        </w:tc>
        <w:tc>
          <w:tcPr>
            <w:tcW w:w="1684" w:type="dxa"/>
            <w:gridSpan w:val="2"/>
            <w:vMerge w:val="restart"/>
            <w:vAlign w:val="center"/>
          </w:tcPr>
          <w:p w14:paraId="30BA394C" w14:textId="634CDDC3" w:rsidR="00105ED4" w:rsidRPr="007D1C9E" w:rsidRDefault="00105ED4" w:rsidP="00D84EFF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合計</w:t>
            </w:r>
            <w:r w:rsidR="00D84EFF"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 xml:space="preserve">　</w:t>
            </w:r>
            <w:r w:rsidR="00D84EFF"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250,000 円</w:t>
            </w:r>
          </w:p>
        </w:tc>
        <w:tc>
          <w:tcPr>
            <w:tcW w:w="709" w:type="dxa"/>
            <w:vMerge w:val="restart"/>
            <w:vAlign w:val="center"/>
          </w:tcPr>
          <w:p w14:paraId="7334F7B1" w14:textId="1B64A2B8" w:rsidR="00105ED4" w:rsidRPr="007D1C9E" w:rsidRDefault="000272C3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備考</w:t>
            </w:r>
          </w:p>
        </w:tc>
        <w:tc>
          <w:tcPr>
            <w:tcW w:w="4381" w:type="dxa"/>
            <w:gridSpan w:val="4"/>
            <w:vMerge w:val="restart"/>
            <w:vAlign w:val="center"/>
          </w:tcPr>
          <w:p w14:paraId="081E28E4" w14:textId="5C319C16" w:rsidR="00105ED4" w:rsidRPr="007D1C9E" w:rsidRDefault="00D84EFF" w:rsidP="00F06449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/>
                <w:noProof/>
                <w:color w:val="000000" w:themeColor="text1"/>
                <w:sz w:val="12"/>
                <w:szCs w:val="1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ABE70D" wp14:editId="0775AFE0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68580</wp:posOffset>
                      </wp:positionV>
                      <wp:extent cx="127000" cy="142875"/>
                      <wp:effectExtent l="57150" t="19050" r="25400" b="104775"/>
                      <wp:wrapNone/>
                      <wp:docPr id="50536107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9730040" w14:textId="5487A7E4" w:rsidR="008B7C8F" w:rsidRDefault="008B7C8F" w:rsidP="007D1C9E">
                                  <w:pPr>
                                    <w:jc w:val="center"/>
                                    <w:rPr>
                                      <w:lang w:eastAsia="ja-JP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ABE70D" id="楕円 3" o:spid="_x0000_s1026" style="position:absolute;left:0;text-align:left;margin-left:91.2pt;margin-top:5.4pt;width:10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" filled="f">
                      <v:shadow on="t" color="black" opacity="22937f" origin=",.5" offset="0,.63889mm"/>
                      <v:textbox>
                        <w:txbxContent>
                          <w:p w14:paraId="39730040" w14:textId="5487A7E4" w:rsidR="008B7C8F" w:rsidRDefault="008B7C8F" w:rsidP="007D1C9E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272C3"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該当する項目を○で囲んでください</w:t>
            </w:r>
            <w:r w:rsidR="000272C3"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。</w:t>
            </w:r>
            <w:r w:rsidR="00F06449"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 xml:space="preserve">　</w:t>
            </w:r>
            <w:r w:rsidR="00F06449"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 xml:space="preserve">　</w:t>
            </w:r>
            <w:r w:rsidR="00D64914"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3.</w:t>
            </w:r>
            <w:r w:rsidR="00F06449"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短時間労働者の取得（特定適用事業所等）</w:t>
            </w:r>
          </w:p>
          <w:p w14:paraId="38CD5766" w14:textId="2D38195C" w:rsidR="000272C3" w:rsidRPr="007D1C9E" w:rsidRDefault="000272C3" w:rsidP="00F06449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1</w:t>
            </w:r>
            <w:r w:rsidR="00D64914"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.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 xml:space="preserve">70歳以上被用者該当　　</w:t>
            </w:r>
            <w:r w:rsidR="00F06449"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 xml:space="preserve">　　　　　　</w:t>
            </w:r>
            <w:r w:rsidR="00D64914"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 xml:space="preserve"> </w:t>
            </w:r>
            <w:r w:rsidR="00F06449"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4．退職後の継続再雇用者の取得</w:t>
            </w:r>
          </w:p>
          <w:p w14:paraId="520F2E65" w14:textId="0277F99F" w:rsidR="00F06449" w:rsidRPr="007D1C9E" w:rsidRDefault="00F06449" w:rsidP="00F06449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2.二以上事業所勤務者の取得　　　　　　5.その他（　　　　　　　　　　　　　　　　）</w:t>
            </w:r>
          </w:p>
        </w:tc>
      </w:tr>
      <w:tr w:rsidR="00105ED4" w:rsidRPr="007D1C9E" w14:paraId="49305C88" w14:textId="77777777" w:rsidTr="000272C3">
        <w:trPr>
          <w:trHeight w:val="324"/>
        </w:trPr>
        <w:tc>
          <w:tcPr>
            <w:tcW w:w="538" w:type="dxa"/>
            <w:vMerge/>
          </w:tcPr>
          <w:p w14:paraId="6948D5B2" w14:textId="77777777" w:rsidR="00105ED4" w:rsidRPr="007D1C9E" w:rsidRDefault="00105ED4" w:rsidP="00AD38B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38" w:type="dxa"/>
            <w:vMerge/>
            <w:vAlign w:val="center"/>
          </w:tcPr>
          <w:p w14:paraId="2A3B0241" w14:textId="77777777" w:rsidR="00105ED4" w:rsidRPr="007D1C9E" w:rsidRDefault="00105ED4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3277" w:type="dxa"/>
            <w:gridSpan w:val="3"/>
            <w:vAlign w:val="center"/>
          </w:tcPr>
          <w:p w14:paraId="34D2435E" w14:textId="23ED0638" w:rsidR="00105ED4" w:rsidRPr="007D1C9E" w:rsidRDefault="00105ED4" w:rsidP="00F56DF6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現物</w:t>
            </w:r>
            <w:r w:rsidR="00D84EFF"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 xml:space="preserve">　　　　　</w:t>
            </w:r>
            <w:r w:rsidR="00D84EFF"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0 円</w:t>
            </w:r>
          </w:p>
        </w:tc>
        <w:tc>
          <w:tcPr>
            <w:tcW w:w="1684" w:type="dxa"/>
            <w:gridSpan w:val="2"/>
            <w:vMerge/>
            <w:vAlign w:val="center"/>
          </w:tcPr>
          <w:p w14:paraId="016F3921" w14:textId="77777777" w:rsidR="00105ED4" w:rsidRPr="007D1C9E" w:rsidRDefault="00105ED4" w:rsidP="009147FB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09" w:type="dxa"/>
            <w:vMerge/>
            <w:vAlign w:val="center"/>
          </w:tcPr>
          <w:p w14:paraId="22EF6182" w14:textId="77777777" w:rsidR="00105ED4" w:rsidRPr="007D1C9E" w:rsidRDefault="00105ED4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4381" w:type="dxa"/>
            <w:gridSpan w:val="4"/>
            <w:vMerge/>
          </w:tcPr>
          <w:p w14:paraId="547C8CBF" w14:textId="77777777" w:rsidR="00105ED4" w:rsidRPr="007D1C9E" w:rsidRDefault="00105ED4" w:rsidP="00AD38B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</w:tr>
      <w:tr w:rsidR="000272C3" w:rsidRPr="007D1C9E" w14:paraId="3C3E8C94" w14:textId="77777777" w:rsidTr="00077636">
        <w:trPr>
          <w:trHeight w:val="781"/>
        </w:trPr>
        <w:tc>
          <w:tcPr>
            <w:tcW w:w="538" w:type="dxa"/>
            <w:vMerge/>
            <w:tcBorders>
              <w:bottom w:val="double" w:sz="4" w:space="0" w:color="auto"/>
            </w:tcBorders>
          </w:tcPr>
          <w:p w14:paraId="64C1749E" w14:textId="77777777" w:rsidR="000272C3" w:rsidRPr="007D1C9E" w:rsidRDefault="000272C3" w:rsidP="00AD38B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38" w:type="dxa"/>
            <w:tcBorders>
              <w:bottom w:val="double" w:sz="4" w:space="0" w:color="auto"/>
            </w:tcBorders>
            <w:vAlign w:val="center"/>
          </w:tcPr>
          <w:p w14:paraId="6CA3AEFB" w14:textId="550E0C2C" w:rsidR="000272C3" w:rsidRPr="007D1C9E" w:rsidRDefault="000272C3" w:rsidP="00AD38B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住所</w:t>
            </w:r>
          </w:p>
        </w:tc>
        <w:tc>
          <w:tcPr>
            <w:tcW w:w="4508" w:type="dxa"/>
            <w:gridSpan w:val="4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131CF8B1" w14:textId="77777777" w:rsidR="000272C3" w:rsidRPr="007D1C9E" w:rsidRDefault="000272C3" w:rsidP="000272C3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日本年金機構に提出する際、個人番号を記入した場合は、住所記入は不要です。</w:t>
            </w:r>
          </w:p>
          <w:p w14:paraId="191ABE33" w14:textId="3B8A312B" w:rsidR="000272C3" w:rsidRPr="007D1C9E" w:rsidRDefault="000272C3" w:rsidP="000272C3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 xml:space="preserve">〒　　　　　　　　　　　　　　　　　　　　　　　　　　　　　　　　　　　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Cs w:val="16"/>
                <w:lang w:eastAsia="ja-JP"/>
              </w:rPr>
              <w:t xml:space="preserve">　</w:t>
            </w:r>
          </w:p>
          <w:p w14:paraId="3A2BA5A4" w14:textId="1BA68E50" w:rsidR="000272C3" w:rsidRPr="007D1C9E" w:rsidRDefault="000272C3" w:rsidP="000272C3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2863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8FD0D92" w14:textId="77777777" w:rsidR="000272C3" w:rsidRPr="007D1C9E" w:rsidRDefault="000272C3" w:rsidP="000272C3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理由：</w:t>
            </w: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1．海外在住</w:t>
            </w:r>
          </w:p>
          <w:p w14:paraId="4EFE7D8B" w14:textId="77777777" w:rsidR="000272C3" w:rsidRPr="007D1C9E" w:rsidRDefault="000272C3" w:rsidP="000272C3">
            <w:pPr>
              <w:ind w:firstLineChars="300" w:firstLine="360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2．短期滞在</w:t>
            </w:r>
          </w:p>
          <w:p w14:paraId="1553648D" w14:textId="708EC850" w:rsidR="000272C3" w:rsidRPr="007D1C9E" w:rsidRDefault="000272C3" w:rsidP="000272C3">
            <w:pPr>
              <w:ind w:firstLineChars="300" w:firstLine="360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3．その他（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 xml:space="preserve">　　　　　　　　　　　</w:t>
            </w: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 xml:space="preserve">　）</w:t>
            </w:r>
          </w:p>
          <w:p w14:paraId="77F1E10B" w14:textId="77777777" w:rsidR="000272C3" w:rsidRPr="007D1C9E" w:rsidRDefault="000272C3" w:rsidP="000272C3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77E64DD" w14:textId="1D508FE2" w:rsidR="000272C3" w:rsidRPr="007D1C9E" w:rsidRDefault="00F06449" w:rsidP="00F06449">
            <w:pPr>
              <w:jc w:val="center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資格確認書発行要否</w:t>
            </w:r>
          </w:p>
        </w:tc>
        <w:tc>
          <w:tcPr>
            <w:tcW w:w="2113" w:type="dxa"/>
            <w:tcBorders>
              <w:bottom w:val="double" w:sz="4" w:space="0" w:color="auto"/>
            </w:tcBorders>
            <w:vAlign w:val="center"/>
          </w:tcPr>
          <w:p w14:paraId="2717199E" w14:textId="22DA03C8" w:rsidR="000272C3" w:rsidRPr="007D1C9E" w:rsidRDefault="00D84EFF" w:rsidP="00F06449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☑</w:t>
            </w:r>
            <w:r w:rsidR="00F06449"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 xml:space="preserve">　発行が必要</w:t>
            </w:r>
          </w:p>
        </w:tc>
      </w:tr>
      <w:bookmarkEnd w:id="0"/>
      <w:tr w:rsidR="00077636" w:rsidRPr="007D1C9E" w14:paraId="28C890F4" w14:textId="77777777" w:rsidTr="00077636">
        <w:trPr>
          <w:trHeight w:val="154"/>
        </w:trPr>
        <w:tc>
          <w:tcPr>
            <w:tcW w:w="538" w:type="dxa"/>
            <w:vMerge w:val="restart"/>
            <w:tcBorders>
              <w:top w:val="double" w:sz="4" w:space="0" w:color="auto"/>
            </w:tcBorders>
            <w:vAlign w:val="center"/>
          </w:tcPr>
          <w:p w14:paraId="7260D5B5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  <w:p w14:paraId="07F3798B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被保険者</w:t>
            </w:r>
          </w:p>
          <w:p w14:paraId="228A757B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16"/>
                <w:lang w:eastAsia="ja-JP"/>
              </w:rPr>
            </w:pPr>
          </w:p>
        </w:tc>
        <w:tc>
          <w:tcPr>
            <w:tcW w:w="738" w:type="dxa"/>
            <w:vMerge w:val="restart"/>
            <w:tcBorders>
              <w:top w:val="double" w:sz="4" w:space="0" w:color="auto"/>
            </w:tcBorders>
            <w:vAlign w:val="center"/>
          </w:tcPr>
          <w:p w14:paraId="34C9BB10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</w:pPr>
            <w:proofErr w:type="spellStart"/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  <w:t>被保険者</w:t>
            </w:r>
            <w:proofErr w:type="spellEnd"/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  <w:t xml:space="preserve"> </w:t>
            </w:r>
          </w:p>
          <w:p w14:paraId="3A1A2450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4"/>
                <w:szCs w:val="14"/>
                <w:lang w:eastAsia="ja-JP"/>
              </w:rPr>
            </w:pPr>
            <w:proofErr w:type="spellStart"/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  <w:t>整理番号</w:t>
            </w:r>
            <w:proofErr w:type="spellEnd"/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17EFE031" w14:textId="2A84DE4A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68786415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氏名</w:t>
            </w:r>
          </w:p>
        </w:tc>
        <w:tc>
          <w:tcPr>
            <w:tcW w:w="1718" w:type="dxa"/>
            <w:tcBorders>
              <w:top w:val="double" w:sz="4" w:space="0" w:color="auto"/>
            </w:tcBorders>
            <w:vAlign w:val="center"/>
          </w:tcPr>
          <w:p w14:paraId="6DA460E1" w14:textId="1BB8F422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1684" w:type="dxa"/>
            <w:gridSpan w:val="2"/>
            <w:tcBorders>
              <w:top w:val="double" w:sz="4" w:space="0" w:color="auto"/>
            </w:tcBorders>
            <w:vAlign w:val="center"/>
          </w:tcPr>
          <w:p w14:paraId="56257D1E" w14:textId="46509034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773DB898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生年</w:t>
            </w:r>
          </w:p>
          <w:p w14:paraId="15DF911D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月日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3CCEBC9C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5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.</w:t>
            </w: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昭和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14:paraId="6226738D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782BE1FA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種別</w:t>
            </w:r>
          </w:p>
        </w:tc>
        <w:tc>
          <w:tcPr>
            <w:tcW w:w="2113" w:type="dxa"/>
            <w:vMerge w:val="restart"/>
            <w:tcBorders>
              <w:top w:val="double" w:sz="4" w:space="0" w:color="auto"/>
            </w:tcBorders>
            <w:vAlign w:val="center"/>
          </w:tcPr>
          <w:p w14:paraId="46893A64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1．男　　　　　5．男（基金）</w:t>
            </w:r>
          </w:p>
          <w:p w14:paraId="1991F0DD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2．女　　　　　6．女（基金）</w:t>
            </w:r>
          </w:p>
          <w:p w14:paraId="0ED1FC4B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  <w:t>3．坑内員　　7．坑内員（基金）</w:t>
            </w:r>
          </w:p>
        </w:tc>
      </w:tr>
      <w:tr w:rsidR="00077636" w:rsidRPr="007D1C9E" w14:paraId="5226186E" w14:textId="77777777" w:rsidTr="0076199E">
        <w:trPr>
          <w:trHeight w:val="404"/>
        </w:trPr>
        <w:tc>
          <w:tcPr>
            <w:tcW w:w="538" w:type="dxa"/>
            <w:vMerge/>
            <w:vAlign w:val="center"/>
          </w:tcPr>
          <w:p w14:paraId="316DB3F6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738" w:type="dxa"/>
            <w:vMerge/>
            <w:vAlign w:val="center"/>
          </w:tcPr>
          <w:p w14:paraId="589DBD9B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851" w:type="dxa"/>
            <w:vMerge/>
            <w:vAlign w:val="center"/>
          </w:tcPr>
          <w:p w14:paraId="367FC9F6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708" w:type="dxa"/>
            <w:vMerge/>
            <w:vAlign w:val="center"/>
          </w:tcPr>
          <w:p w14:paraId="5F73B65C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1718" w:type="dxa"/>
            <w:vAlign w:val="center"/>
          </w:tcPr>
          <w:p w14:paraId="7527D903" w14:textId="730C7392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14BD3005" w14:textId="217A7CA4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vMerge/>
            <w:vAlign w:val="center"/>
          </w:tcPr>
          <w:p w14:paraId="38E7E0E5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09" w:type="dxa"/>
            <w:vMerge/>
            <w:vAlign w:val="center"/>
          </w:tcPr>
          <w:p w14:paraId="32AB8A0F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992" w:type="dxa"/>
            <w:vMerge/>
            <w:vAlign w:val="center"/>
          </w:tcPr>
          <w:p w14:paraId="79DC2542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567" w:type="dxa"/>
            <w:vMerge/>
            <w:vAlign w:val="center"/>
          </w:tcPr>
          <w:p w14:paraId="0D8E3D94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2113" w:type="dxa"/>
            <w:vMerge/>
            <w:vAlign w:val="center"/>
          </w:tcPr>
          <w:p w14:paraId="24DD201F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</w:tr>
      <w:tr w:rsidR="00D84EFF" w:rsidRPr="007D1C9E" w14:paraId="0616DE7D" w14:textId="77777777" w:rsidTr="006367DB">
        <w:trPr>
          <w:trHeight w:val="679"/>
        </w:trPr>
        <w:tc>
          <w:tcPr>
            <w:tcW w:w="538" w:type="dxa"/>
            <w:vMerge/>
          </w:tcPr>
          <w:p w14:paraId="1A8425A1" w14:textId="77777777" w:rsidR="00D84EFF" w:rsidRPr="007D1C9E" w:rsidRDefault="00D84EFF" w:rsidP="0076199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38" w:type="dxa"/>
            <w:vAlign w:val="center"/>
          </w:tcPr>
          <w:p w14:paraId="5AA45A04" w14:textId="77777777" w:rsidR="00D84EFF" w:rsidRPr="007D1C9E" w:rsidRDefault="00D84EFF" w:rsidP="0076199E">
            <w:pPr>
              <w:ind w:firstLineChars="100" w:firstLine="120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取得</w:t>
            </w:r>
          </w:p>
          <w:p w14:paraId="6E1E450F" w14:textId="77777777" w:rsidR="00D84EFF" w:rsidRPr="007D1C9E" w:rsidRDefault="00D84EFF" w:rsidP="0076199E">
            <w:pPr>
              <w:ind w:firstLineChars="100" w:firstLine="120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区分</w:t>
            </w:r>
          </w:p>
        </w:tc>
        <w:tc>
          <w:tcPr>
            <w:tcW w:w="851" w:type="dxa"/>
            <w:vAlign w:val="center"/>
          </w:tcPr>
          <w:p w14:paraId="1A4C4916" w14:textId="77777777" w:rsidR="00D84EFF" w:rsidRPr="007D1C9E" w:rsidRDefault="00D84EFF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1.健保・厚年</w:t>
            </w:r>
          </w:p>
          <w:p w14:paraId="7B9C958C" w14:textId="77777777" w:rsidR="00D84EFF" w:rsidRPr="007D1C9E" w:rsidRDefault="00D84EFF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2.共済出講</w:t>
            </w:r>
          </w:p>
          <w:p w14:paraId="412223C8" w14:textId="77777777" w:rsidR="00D84EFF" w:rsidRPr="007D1C9E" w:rsidRDefault="00D84EFF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3.船保任継</w:t>
            </w:r>
          </w:p>
        </w:tc>
        <w:tc>
          <w:tcPr>
            <w:tcW w:w="708" w:type="dxa"/>
            <w:vAlign w:val="center"/>
          </w:tcPr>
          <w:p w14:paraId="55C37650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zh-TW"/>
              </w:rPr>
              <w:t>個人番号</w:t>
            </w:r>
          </w:p>
          <w:p w14:paraId="469EBFEA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zh-TW"/>
              </w:rPr>
              <w:t>（基礎年金番号）</w:t>
            </w:r>
          </w:p>
        </w:tc>
        <w:tc>
          <w:tcPr>
            <w:tcW w:w="3402" w:type="dxa"/>
            <w:gridSpan w:val="3"/>
            <w:vAlign w:val="center"/>
          </w:tcPr>
          <w:p w14:paraId="41C6EF2C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07D249EC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取得</w:t>
            </w:r>
          </w:p>
          <w:p w14:paraId="296A9B88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（該当）</w:t>
            </w:r>
          </w:p>
          <w:p w14:paraId="79DD7E1B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年月日</w:t>
            </w:r>
          </w:p>
        </w:tc>
        <w:tc>
          <w:tcPr>
            <w:tcW w:w="709" w:type="dxa"/>
            <w:vAlign w:val="center"/>
          </w:tcPr>
          <w:p w14:paraId="413BB982" w14:textId="77777777" w:rsidR="00D84EFF" w:rsidRPr="007D1C9E" w:rsidRDefault="00D84EFF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9.令和</w:t>
            </w:r>
          </w:p>
        </w:tc>
        <w:tc>
          <w:tcPr>
            <w:tcW w:w="992" w:type="dxa"/>
            <w:vAlign w:val="center"/>
          </w:tcPr>
          <w:p w14:paraId="2B48990E" w14:textId="77777777" w:rsidR="00D84EFF" w:rsidRPr="007D1C9E" w:rsidRDefault="00D84EFF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567" w:type="dxa"/>
            <w:vAlign w:val="center"/>
          </w:tcPr>
          <w:p w14:paraId="1B2465FC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被扶養者</w:t>
            </w:r>
          </w:p>
        </w:tc>
        <w:tc>
          <w:tcPr>
            <w:tcW w:w="2113" w:type="dxa"/>
            <w:vAlign w:val="center"/>
          </w:tcPr>
          <w:p w14:paraId="5E693B5A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0．無　　　　1.有</w:t>
            </w:r>
          </w:p>
        </w:tc>
      </w:tr>
      <w:tr w:rsidR="00077636" w:rsidRPr="007D1C9E" w14:paraId="2DFF3282" w14:textId="77777777" w:rsidTr="0076199E">
        <w:trPr>
          <w:trHeight w:val="238"/>
        </w:trPr>
        <w:tc>
          <w:tcPr>
            <w:tcW w:w="538" w:type="dxa"/>
            <w:vMerge/>
          </w:tcPr>
          <w:p w14:paraId="36621F60" w14:textId="77777777" w:rsidR="00077636" w:rsidRPr="007D1C9E" w:rsidRDefault="00077636" w:rsidP="0076199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6D5A8807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報酬</w:t>
            </w:r>
          </w:p>
          <w:p w14:paraId="452172CC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月額</w:t>
            </w:r>
          </w:p>
        </w:tc>
        <w:tc>
          <w:tcPr>
            <w:tcW w:w="3277" w:type="dxa"/>
            <w:gridSpan w:val="3"/>
            <w:vAlign w:val="center"/>
          </w:tcPr>
          <w:p w14:paraId="2F3DD87F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通貨</w:t>
            </w:r>
          </w:p>
        </w:tc>
        <w:tc>
          <w:tcPr>
            <w:tcW w:w="1684" w:type="dxa"/>
            <w:gridSpan w:val="2"/>
            <w:vMerge w:val="restart"/>
            <w:vAlign w:val="center"/>
          </w:tcPr>
          <w:p w14:paraId="72A7588D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合計</w:t>
            </w:r>
          </w:p>
        </w:tc>
        <w:tc>
          <w:tcPr>
            <w:tcW w:w="709" w:type="dxa"/>
            <w:vMerge w:val="restart"/>
            <w:vAlign w:val="center"/>
          </w:tcPr>
          <w:p w14:paraId="18FCFFF4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備考</w:t>
            </w:r>
          </w:p>
        </w:tc>
        <w:tc>
          <w:tcPr>
            <w:tcW w:w="4381" w:type="dxa"/>
            <w:gridSpan w:val="4"/>
            <w:vMerge w:val="restart"/>
            <w:vAlign w:val="center"/>
          </w:tcPr>
          <w:p w14:paraId="3CF3E851" w14:textId="0836BB63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該当する項目を○で囲んでください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 xml:space="preserve">。　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 xml:space="preserve">　</w:t>
            </w:r>
            <w:r w:rsidR="00D64914"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3.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短時間労働者の取得（特定適用事業所等）</w:t>
            </w:r>
          </w:p>
          <w:p w14:paraId="74243980" w14:textId="62B899B5" w:rsidR="00077636" w:rsidRPr="007D1C9E" w:rsidRDefault="00D64914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1.</w:t>
            </w:r>
            <w:r w:rsidR="00077636"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 xml:space="preserve">70歳以上被用者該当　　　　　　　　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 xml:space="preserve"> </w:t>
            </w:r>
            <w:r w:rsidR="00077636"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4．退職後の継続再雇用者の取得</w:t>
            </w:r>
          </w:p>
          <w:p w14:paraId="2CBEC7AE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2.二以上事業所勤務者の取得　　　　　　5.その他（　　　　　　　　　　　　　　　　）</w:t>
            </w:r>
          </w:p>
        </w:tc>
      </w:tr>
      <w:tr w:rsidR="00077636" w:rsidRPr="007D1C9E" w14:paraId="396A370E" w14:textId="77777777" w:rsidTr="0076199E">
        <w:trPr>
          <w:trHeight w:val="324"/>
        </w:trPr>
        <w:tc>
          <w:tcPr>
            <w:tcW w:w="538" w:type="dxa"/>
            <w:vMerge/>
          </w:tcPr>
          <w:p w14:paraId="324165F7" w14:textId="77777777" w:rsidR="00077636" w:rsidRPr="007D1C9E" w:rsidRDefault="00077636" w:rsidP="0076199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38" w:type="dxa"/>
            <w:vMerge/>
            <w:vAlign w:val="center"/>
          </w:tcPr>
          <w:p w14:paraId="11F18C2D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3277" w:type="dxa"/>
            <w:gridSpan w:val="3"/>
            <w:vAlign w:val="center"/>
          </w:tcPr>
          <w:p w14:paraId="7A9B4CD9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現物</w:t>
            </w:r>
          </w:p>
        </w:tc>
        <w:tc>
          <w:tcPr>
            <w:tcW w:w="1684" w:type="dxa"/>
            <w:gridSpan w:val="2"/>
            <w:vMerge/>
            <w:vAlign w:val="center"/>
          </w:tcPr>
          <w:p w14:paraId="32E00B02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09" w:type="dxa"/>
            <w:vMerge/>
            <w:vAlign w:val="center"/>
          </w:tcPr>
          <w:p w14:paraId="58130E09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4381" w:type="dxa"/>
            <w:gridSpan w:val="4"/>
            <w:vMerge/>
          </w:tcPr>
          <w:p w14:paraId="6E0E65F4" w14:textId="77777777" w:rsidR="00077636" w:rsidRPr="007D1C9E" w:rsidRDefault="00077636" w:rsidP="0076199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</w:tr>
      <w:tr w:rsidR="00077636" w:rsidRPr="007D1C9E" w14:paraId="605F0042" w14:textId="77777777" w:rsidTr="00077636">
        <w:trPr>
          <w:trHeight w:val="781"/>
        </w:trPr>
        <w:tc>
          <w:tcPr>
            <w:tcW w:w="538" w:type="dxa"/>
            <w:vMerge/>
            <w:tcBorders>
              <w:bottom w:val="double" w:sz="4" w:space="0" w:color="auto"/>
            </w:tcBorders>
          </w:tcPr>
          <w:p w14:paraId="3ACEDFD7" w14:textId="77777777" w:rsidR="00077636" w:rsidRPr="007D1C9E" w:rsidRDefault="00077636" w:rsidP="0076199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38" w:type="dxa"/>
            <w:tcBorders>
              <w:bottom w:val="double" w:sz="4" w:space="0" w:color="auto"/>
            </w:tcBorders>
            <w:vAlign w:val="center"/>
          </w:tcPr>
          <w:p w14:paraId="2D6E0716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住所</w:t>
            </w:r>
          </w:p>
        </w:tc>
        <w:tc>
          <w:tcPr>
            <w:tcW w:w="4508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129182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日本年金機構に提出する際、個人番号を記入した場合は、住所記入は不要です。</w:t>
            </w:r>
          </w:p>
          <w:p w14:paraId="7065231B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 xml:space="preserve">〒　　　　　　　　　　　　　　　　　　　　　　　　　　　　　　　　　　　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Cs w:val="16"/>
                <w:lang w:eastAsia="ja-JP"/>
              </w:rPr>
              <w:t xml:space="preserve">　</w:t>
            </w:r>
          </w:p>
          <w:p w14:paraId="7300BED0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2863" w:type="dxa"/>
            <w:gridSpan w:val="4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7EA52313" w14:textId="77777777" w:rsidR="00077636" w:rsidRPr="007D1C9E" w:rsidRDefault="00077636" w:rsidP="0076199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理由：</w:t>
            </w: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1．海外在住</w:t>
            </w:r>
          </w:p>
          <w:p w14:paraId="203F974D" w14:textId="77777777" w:rsidR="00077636" w:rsidRPr="007D1C9E" w:rsidRDefault="00077636" w:rsidP="0076199E">
            <w:pPr>
              <w:ind w:firstLineChars="300" w:firstLine="360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2．短期滞在</w:t>
            </w:r>
          </w:p>
          <w:p w14:paraId="429C2124" w14:textId="77777777" w:rsidR="00077636" w:rsidRPr="007D1C9E" w:rsidRDefault="00077636" w:rsidP="0076199E">
            <w:pPr>
              <w:ind w:firstLineChars="300" w:firstLine="360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3．その他（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 xml:space="preserve">　　　　　　　　　　　</w:t>
            </w: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 xml:space="preserve">　）</w:t>
            </w:r>
          </w:p>
          <w:p w14:paraId="7AB03672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5525A17C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資格確認書発行要否</w:t>
            </w:r>
          </w:p>
        </w:tc>
        <w:tc>
          <w:tcPr>
            <w:tcW w:w="2113" w:type="dxa"/>
            <w:tcBorders>
              <w:bottom w:val="double" w:sz="4" w:space="0" w:color="auto"/>
            </w:tcBorders>
            <w:vAlign w:val="center"/>
          </w:tcPr>
          <w:p w14:paraId="1FB0E572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□　発行が必要</w:t>
            </w:r>
          </w:p>
        </w:tc>
      </w:tr>
      <w:tr w:rsidR="00077636" w:rsidRPr="007D1C9E" w14:paraId="5B5122D3" w14:textId="77777777" w:rsidTr="00077636">
        <w:trPr>
          <w:trHeight w:val="154"/>
        </w:trPr>
        <w:tc>
          <w:tcPr>
            <w:tcW w:w="538" w:type="dxa"/>
            <w:vMerge w:val="restart"/>
            <w:tcBorders>
              <w:top w:val="double" w:sz="4" w:space="0" w:color="auto"/>
            </w:tcBorders>
            <w:vAlign w:val="center"/>
          </w:tcPr>
          <w:p w14:paraId="047F63B3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  <w:p w14:paraId="2620782F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被保険者</w:t>
            </w:r>
          </w:p>
          <w:p w14:paraId="46AF78B8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16"/>
                <w:lang w:eastAsia="ja-JP"/>
              </w:rPr>
            </w:pPr>
          </w:p>
        </w:tc>
        <w:tc>
          <w:tcPr>
            <w:tcW w:w="738" w:type="dxa"/>
            <w:vMerge w:val="restart"/>
            <w:tcBorders>
              <w:top w:val="double" w:sz="4" w:space="0" w:color="auto"/>
            </w:tcBorders>
            <w:vAlign w:val="center"/>
          </w:tcPr>
          <w:p w14:paraId="54B6F5EC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</w:pPr>
            <w:proofErr w:type="spellStart"/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  <w:t>被保険者</w:t>
            </w:r>
            <w:proofErr w:type="spellEnd"/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  <w:t xml:space="preserve"> </w:t>
            </w:r>
          </w:p>
          <w:p w14:paraId="0A0538BA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4"/>
                <w:szCs w:val="14"/>
                <w:lang w:eastAsia="ja-JP"/>
              </w:rPr>
            </w:pPr>
            <w:proofErr w:type="spellStart"/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  <w:t>整理番号</w:t>
            </w:r>
            <w:proofErr w:type="spellEnd"/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055DF0D2" w14:textId="77E42AA3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7FEC5312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氏名</w:t>
            </w:r>
          </w:p>
        </w:tc>
        <w:tc>
          <w:tcPr>
            <w:tcW w:w="1718" w:type="dxa"/>
            <w:tcBorders>
              <w:top w:val="double" w:sz="4" w:space="0" w:color="auto"/>
            </w:tcBorders>
            <w:vAlign w:val="center"/>
          </w:tcPr>
          <w:p w14:paraId="283BCEE1" w14:textId="55DAA6C8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1684" w:type="dxa"/>
            <w:gridSpan w:val="2"/>
            <w:tcBorders>
              <w:top w:val="double" w:sz="4" w:space="0" w:color="auto"/>
            </w:tcBorders>
            <w:vAlign w:val="center"/>
          </w:tcPr>
          <w:p w14:paraId="197C529A" w14:textId="6FCE3BD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51798EA6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生年</w:t>
            </w:r>
          </w:p>
          <w:p w14:paraId="3F6252B1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月日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3A0B28B8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5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.</w:t>
            </w: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昭和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14:paraId="5925DB35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1C575B38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種別</w:t>
            </w:r>
          </w:p>
        </w:tc>
        <w:tc>
          <w:tcPr>
            <w:tcW w:w="2113" w:type="dxa"/>
            <w:vMerge w:val="restart"/>
            <w:tcBorders>
              <w:top w:val="double" w:sz="4" w:space="0" w:color="auto"/>
            </w:tcBorders>
            <w:vAlign w:val="center"/>
          </w:tcPr>
          <w:p w14:paraId="5E533A73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1．男　　　　　5．男（基金）</w:t>
            </w:r>
          </w:p>
          <w:p w14:paraId="39F63614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2．女　　　　　6．女（基金）</w:t>
            </w:r>
          </w:p>
          <w:p w14:paraId="3585711D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  <w:t>3．坑内員　　7．坑内員（基金）</w:t>
            </w:r>
          </w:p>
        </w:tc>
      </w:tr>
      <w:tr w:rsidR="00077636" w:rsidRPr="007D1C9E" w14:paraId="484C3BF4" w14:textId="77777777" w:rsidTr="0076199E">
        <w:trPr>
          <w:trHeight w:val="404"/>
        </w:trPr>
        <w:tc>
          <w:tcPr>
            <w:tcW w:w="538" w:type="dxa"/>
            <w:vMerge/>
            <w:vAlign w:val="center"/>
          </w:tcPr>
          <w:p w14:paraId="52B1E8D2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738" w:type="dxa"/>
            <w:vMerge/>
            <w:vAlign w:val="center"/>
          </w:tcPr>
          <w:p w14:paraId="0E3D96E9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851" w:type="dxa"/>
            <w:vMerge/>
            <w:vAlign w:val="center"/>
          </w:tcPr>
          <w:p w14:paraId="6BD31B38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708" w:type="dxa"/>
            <w:vMerge/>
            <w:vAlign w:val="center"/>
          </w:tcPr>
          <w:p w14:paraId="1CC8247D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1718" w:type="dxa"/>
            <w:vAlign w:val="center"/>
          </w:tcPr>
          <w:p w14:paraId="452C8DAD" w14:textId="070B57AC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5943FD83" w14:textId="403D344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vMerge/>
            <w:vAlign w:val="center"/>
          </w:tcPr>
          <w:p w14:paraId="2061785D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09" w:type="dxa"/>
            <w:vMerge/>
            <w:vAlign w:val="center"/>
          </w:tcPr>
          <w:p w14:paraId="56533F3B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992" w:type="dxa"/>
            <w:vMerge/>
            <w:vAlign w:val="center"/>
          </w:tcPr>
          <w:p w14:paraId="52ADA428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567" w:type="dxa"/>
            <w:vMerge/>
            <w:vAlign w:val="center"/>
          </w:tcPr>
          <w:p w14:paraId="6A7F77AF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2113" w:type="dxa"/>
            <w:vMerge/>
            <w:vAlign w:val="center"/>
          </w:tcPr>
          <w:p w14:paraId="371F56A8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</w:tr>
      <w:tr w:rsidR="00D84EFF" w:rsidRPr="007D1C9E" w14:paraId="24C35F1C" w14:textId="77777777" w:rsidTr="00E31D5C">
        <w:trPr>
          <w:trHeight w:val="679"/>
        </w:trPr>
        <w:tc>
          <w:tcPr>
            <w:tcW w:w="538" w:type="dxa"/>
            <w:vMerge/>
          </w:tcPr>
          <w:p w14:paraId="2FA4E013" w14:textId="77777777" w:rsidR="00D84EFF" w:rsidRPr="007D1C9E" w:rsidRDefault="00D84EFF" w:rsidP="0076199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38" w:type="dxa"/>
            <w:vAlign w:val="center"/>
          </w:tcPr>
          <w:p w14:paraId="633509F9" w14:textId="77777777" w:rsidR="00D84EFF" w:rsidRPr="007D1C9E" w:rsidRDefault="00D84EFF" w:rsidP="0076199E">
            <w:pPr>
              <w:ind w:firstLineChars="100" w:firstLine="120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取得</w:t>
            </w:r>
          </w:p>
          <w:p w14:paraId="04CC83D5" w14:textId="77777777" w:rsidR="00D84EFF" w:rsidRPr="007D1C9E" w:rsidRDefault="00D84EFF" w:rsidP="0076199E">
            <w:pPr>
              <w:ind w:firstLineChars="100" w:firstLine="120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区分</w:t>
            </w:r>
          </w:p>
        </w:tc>
        <w:tc>
          <w:tcPr>
            <w:tcW w:w="851" w:type="dxa"/>
            <w:vAlign w:val="center"/>
          </w:tcPr>
          <w:p w14:paraId="34EA24D9" w14:textId="77777777" w:rsidR="00D84EFF" w:rsidRPr="007D1C9E" w:rsidRDefault="00D84EFF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1.健保・厚年</w:t>
            </w:r>
          </w:p>
          <w:p w14:paraId="15946197" w14:textId="77777777" w:rsidR="00D84EFF" w:rsidRPr="007D1C9E" w:rsidRDefault="00D84EFF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2.共済出講</w:t>
            </w:r>
          </w:p>
          <w:p w14:paraId="78709FA4" w14:textId="77777777" w:rsidR="00D84EFF" w:rsidRPr="007D1C9E" w:rsidRDefault="00D84EFF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3.船保任継</w:t>
            </w:r>
          </w:p>
        </w:tc>
        <w:tc>
          <w:tcPr>
            <w:tcW w:w="708" w:type="dxa"/>
            <w:vAlign w:val="center"/>
          </w:tcPr>
          <w:p w14:paraId="13A942DA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zh-TW"/>
              </w:rPr>
              <w:t>個人番号</w:t>
            </w:r>
          </w:p>
          <w:p w14:paraId="5F766ACD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zh-TW"/>
              </w:rPr>
              <w:t>（基礎年金番号）</w:t>
            </w:r>
          </w:p>
        </w:tc>
        <w:tc>
          <w:tcPr>
            <w:tcW w:w="3402" w:type="dxa"/>
            <w:gridSpan w:val="3"/>
            <w:vAlign w:val="center"/>
          </w:tcPr>
          <w:p w14:paraId="6C1B4175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6CAB2807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取得</w:t>
            </w:r>
          </w:p>
          <w:p w14:paraId="7D2B7E90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（該当）</w:t>
            </w:r>
          </w:p>
          <w:p w14:paraId="08A35B6B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年月日</w:t>
            </w:r>
          </w:p>
        </w:tc>
        <w:tc>
          <w:tcPr>
            <w:tcW w:w="709" w:type="dxa"/>
            <w:vAlign w:val="center"/>
          </w:tcPr>
          <w:p w14:paraId="7DF6CA25" w14:textId="77777777" w:rsidR="00D84EFF" w:rsidRPr="007D1C9E" w:rsidRDefault="00D84EFF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9.令和</w:t>
            </w:r>
          </w:p>
        </w:tc>
        <w:tc>
          <w:tcPr>
            <w:tcW w:w="992" w:type="dxa"/>
            <w:vAlign w:val="center"/>
          </w:tcPr>
          <w:p w14:paraId="7FB5E912" w14:textId="77777777" w:rsidR="00D84EFF" w:rsidRPr="007D1C9E" w:rsidRDefault="00D84EFF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567" w:type="dxa"/>
            <w:vAlign w:val="center"/>
          </w:tcPr>
          <w:p w14:paraId="00BB4CA8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被扶養者</w:t>
            </w:r>
          </w:p>
        </w:tc>
        <w:tc>
          <w:tcPr>
            <w:tcW w:w="2113" w:type="dxa"/>
            <w:vAlign w:val="center"/>
          </w:tcPr>
          <w:p w14:paraId="2C7878E9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0．無　　　　1.有</w:t>
            </w:r>
          </w:p>
        </w:tc>
      </w:tr>
      <w:tr w:rsidR="00077636" w:rsidRPr="007D1C9E" w14:paraId="6C1ACA80" w14:textId="77777777" w:rsidTr="0076199E">
        <w:trPr>
          <w:trHeight w:val="238"/>
        </w:trPr>
        <w:tc>
          <w:tcPr>
            <w:tcW w:w="538" w:type="dxa"/>
            <w:vMerge/>
          </w:tcPr>
          <w:p w14:paraId="762479B1" w14:textId="77777777" w:rsidR="00077636" w:rsidRPr="007D1C9E" w:rsidRDefault="00077636" w:rsidP="0076199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705D6C8D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報酬</w:t>
            </w:r>
          </w:p>
          <w:p w14:paraId="4B1A5F5F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月額</w:t>
            </w:r>
          </w:p>
        </w:tc>
        <w:tc>
          <w:tcPr>
            <w:tcW w:w="3277" w:type="dxa"/>
            <w:gridSpan w:val="3"/>
            <w:vAlign w:val="center"/>
          </w:tcPr>
          <w:p w14:paraId="4DC9ACFB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通貨</w:t>
            </w:r>
          </w:p>
        </w:tc>
        <w:tc>
          <w:tcPr>
            <w:tcW w:w="1684" w:type="dxa"/>
            <w:gridSpan w:val="2"/>
            <w:vMerge w:val="restart"/>
            <w:vAlign w:val="center"/>
          </w:tcPr>
          <w:p w14:paraId="4CFE017C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合計</w:t>
            </w:r>
          </w:p>
        </w:tc>
        <w:tc>
          <w:tcPr>
            <w:tcW w:w="709" w:type="dxa"/>
            <w:vMerge w:val="restart"/>
            <w:vAlign w:val="center"/>
          </w:tcPr>
          <w:p w14:paraId="478BC5E4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備考</w:t>
            </w:r>
          </w:p>
        </w:tc>
        <w:tc>
          <w:tcPr>
            <w:tcW w:w="4381" w:type="dxa"/>
            <w:gridSpan w:val="4"/>
            <w:vMerge w:val="restart"/>
            <w:vAlign w:val="center"/>
          </w:tcPr>
          <w:p w14:paraId="58339F7B" w14:textId="5C501A32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該当する項目を○で囲んでください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 xml:space="preserve">。　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 xml:space="preserve">　</w:t>
            </w:r>
            <w:r w:rsidR="00D64914"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3.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短時間労働者の取得（特定適用事業所等）</w:t>
            </w:r>
          </w:p>
          <w:p w14:paraId="4F7A21DA" w14:textId="382B7BD5" w:rsidR="00077636" w:rsidRPr="007D1C9E" w:rsidRDefault="00D64914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1.</w:t>
            </w:r>
            <w:r w:rsidR="00077636"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 xml:space="preserve">70歳以上被用者該当　　　　　　　　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 xml:space="preserve"> </w:t>
            </w:r>
            <w:r w:rsidR="00077636"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4．退職後の継続再雇用者の取得</w:t>
            </w:r>
          </w:p>
          <w:p w14:paraId="1B717ED1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2.二以上事業所勤務者の取得　　　　　　5.その他（　　　　　　　　　　　　　　　　）</w:t>
            </w:r>
          </w:p>
        </w:tc>
      </w:tr>
      <w:tr w:rsidR="00077636" w:rsidRPr="007D1C9E" w14:paraId="3B781097" w14:textId="77777777" w:rsidTr="0076199E">
        <w:trPr>
          <w:trHeight w:val="324"/>
        </w:trPr>
        <w:tc>
          <w:tcPr>
            <w:tcW w:w="538" w:type="dxa"/>
            <w:vMerge/>
          </w:tcPr>
          <w:p w14:paraId="5AD781A4" w14:textId="77777777" w:rsidR="00077636" w:rsidRPr="007D1C9E" w:rsidRDefault="00077636" w:rsidP="0076199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38" w:type="dxa"/>
            <w:vMerge/>
            <w:vAlign w:val="center"/>
          </w:tcPr>
          <w:p w14:paraId="18955536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3277" w:type="dxa"/>
            <w:gridSpan w:val="3"/>
            <w:vAlign w:val="center"/>
          </w:tcPr>
          <w:p w14:paraId="33F2A9EC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現物</w:t>
            </w:r>
          </w:p>
        </w:tc>
        <w:tc>
          <w:tcPr>
            <w:tcW w:w="1684" w:type="dxa"/>
            <w:gridSpan w:val="2"/>
            <w:vMerge/>
            <w:vAlign w:val="center"/>
          </w:tcPr>
          <w:p w14:paraId="7F6D8A23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09" w:type="dxa"/>
            <w:vMerge/>
            <w:vAlign w:val="center"/>
          </w:tcPr>
          <w:p w14:paraId="285964E4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4381" w:type="dxa"/>
            <w:gridSpan w:val="4"/>
            <w:vMerge/>
          </w:tcPr>
          <w:p w14:paraId="08804231" w14:textId="77777777" w:rsidR="00077636" w:rsidRPr="007D1C9E" w:rsidRDefault="00077636" w:rsidP="0076199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</w:tr>
      <w:tr w:rsidR="00077636" w:rsidRPr="007D1C9E" w14:paraId="32CDCF7E" w14:textId="77777777" w:rsidTr="00077636">
        <w:trPr>
          <w:trHeight w:val="781"/>
        </w:trPr>
        <w:tc>
          <w:tcPr>
            <w:tcW w:w="538" w:type="dxa"/>
            <w:vMerge/>
            <w:tcBorders>
              <w:bottom w:val="double" w:sz="4" w:space="0" w:color="auto"/>
            </w:tcBorders>
          </w:tcPr>
          <w:p w14:paraId="082152F1" w14:textId="77777777" w:rsidR="00077636" w:rsidRPr="007D1C9E" w:rsidRDefault="00077636" w:rsidP="0076199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38" w:type="dxa"/>
            <w:tcBorders>
              <w:bottom w:val="double" w:sz="4" w:space="0" w:color="auto"/>
            </w:tcBorders>
            <w:vAlign w:val="center"/>
          </w:tcPr>
          <w:p w14:paraId="0177921D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住所</w:t>
            </w:r>
          </w:p>
        </w:tc>
        <w:tc>
          <w:tcPr>
            <w:tcW w:w="4508" w:type="dxa"/>
            <w:gridSpan w:val="4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632D1C9A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日本年金機構に提出する際、個人番号を記入した場合は、住所記入は不要です。</w:t>
            </w:r>
          </w:p>
          <w:p w14:paraId="54AF3762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 xml:space="preserve">〒　　　　　　　　　　　　　　　　　　　　　　　　　　　　　　　　　　　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Cs w:val="16"/>
                <w:lang w:eastAsia="ja-JP"/>
              </w:rPr>
              <w:t xml:space="preserve">　</w:t>
            </w:r>
          </w:p>
          <w:p w14:paraId="60EC7E12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2863" w:type="dxa"/>
            <w:gridSpan w:val="4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6BAD5FB7" w14:textId="77777777" w:rsidR="00077636" w:rsidRPr="007D1C9E" w:rsidRDefault="00077636" w:rsidP="0076199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理由：</w:t>
            </w: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1．海外在住</w:t>
            </w:r>
          </w:p>
          <w:p w14:paraId="753DCDE3" w14:textId="77777777" w:rsidR="00077636" w:rsidRPr="007D1C9E" w:rsidRDefault="00077636" w:rsidP="0076199E">
            <w:pPr>
              <w:ind w:firstLineChars="300" w:firstLine="360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2．短期滞在</w:t>
            </w:r>
          </w:p>
          <w:p w14:paraId="5F107892" w14:textId="77777777" w:rsidR="00077636" w:rsidRPr="007D1C9E" w:rsidRDefault="00077636" w:rsidP="0076199E">
            <w:pPr>
              <w:ind w:firstLineChars="300" w:firstLine="360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3．その他（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 xml:space="preserve">　　　　　　　　　　　</w:t>
            </w: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 xml:space="preserve">　）</w:t>
            </w:r>
          </w:p>
          <w:p w14:paraId="15EE63AA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75723670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資格確認書発行要否</w:t>
            </w:r>
          </w:p>
        </w:tc>
        <w:tc>
          <w:tcPr>
            <w:tcW w:w="2113" w:type="dxa"/>
            <w:tcBorders>
              <w:bottom w:val="double" w:sz="4" w:space="0" w:color="auto"/>
            </w:tcBorders>
            <w:vAlign w:val="center"/>
          </w:tcPr>
          <w:p w14:paraId="399F640B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□　発行が必要</w:t>
            </w:r>
          </w:p>
        </w:tc>
      </w:tr>
      <w:tr w:rsidR="00077636" w:rsidRPr="007D1C9E" w14:paraId="3C4ECA8D" w14:textId="77777777" w:rsidTr="00077636">
        <w:trPr>
          <w:trHeight w:val="154"/>
        </w:trPr>
        <w:tc>
          <w:tcPr>
            <w:tcW w:w="538" w:type="dxa"/>
            <w:vMerge w:val="restart"/>
            <w:tcBorders>
              <w:top w:val="double" w:sz="4" w:space="0" w:color="auto"/>
            </w:tcBorders>
            <w:vAlign w:val="center"/>
          </w:tcPr>
          <w:p w14:paraId="50636DFB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  <w:p w14:paraId="117F235B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被保険者</w:t>
            </w:r>
          </w:p>
          <w:p w14:paraId="557C267C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16"/>
                <w:lang w:eastAsia="ja-JP"/>
              </w:rPr>
            </w:pPr>
          </w:p>
        </w:tc>
        <w:tc>
          <w:tcPr>
            <w:tcW w:w="738" w:type="dxa"/>
            <w:vMerge w:val="restart"/>
            <w:tcBorders>
              <w:top w:val="double" w:sz="4" w:space="0" w:color="auto"/>
            </w:tcBorders>
            <w:vAlign w:val="center"/>
          </w:tcPr>
          <w:p w14:paraId="16DD4761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</w:pPr>
            <w:proofErr w:type="spellStart"/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  <w:t>被保険者</w:t>
            </w:r>
            <w:proofErr w:type="spellEnd"/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  <w:t xml:space="preserve"> </w:t>
            </w:r>
          </w:p>
          <w:p w14:paraId="42081008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4"/>
                <w:szCs w:val="14"/>
                <w:lang w:eastAsia="ja-JP"/>
              </w:rPr>
            </w:pPr>
            <w:proofErr w:type="spellStart"/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</w:rPr>
              <w:t>整理番号</w:t>
            </w:r>
            <w:proofErr w:type="spellEnd"/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4A5BDACC" w14:textId="0744A72E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40E5A06C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氏名</w:t>
            </w:r>
          </w:p>
        </w:tc>
        <w:tc>
          <w:tcPr>
            <w:tcW w:w="1718" w:type="dxa"/>
            <w:tcBorders>
              <w:top w:val="double" w:sz="4" w:space="0" w:color="auto"/>
            </w:tcBorders>
            <w:vAlign w:val="center"/>
          </w:tcPr>
          <w:p w14:paraId="444820AE" w14:textId="7C21CB9C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1684" w:type="dxa"/>
            <w:gridSpan w:val="2"/>
            <w:tcBorders>
              <w:top w:val="double" w:sz="4" w:space="0" w:color="auto"/>
            </w:tcBorders>
            <w:vAlign w:val="center"/>
          </w:tcPr>
          <w:p w14:paraId="1E1A9E10" w14:textId="592F06B9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7E2E8009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生年</w:t>
            </w:r>
          </w:p>
          <w:p w14:paraId="58F2CA43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月日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754642E1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5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.</w:t>
            </w: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昭和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14:paraId="2380AA13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1A0969F4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種別</w:t>
            </w:r>
          </w:p>
        </w:tc>
        <w:tc>
          <w:tcPr>
            <w:tcW w:w="2113" w:type="dxa"/>
            <w:vMerge w:val="restart"/>
            <w:tcBorders>
              <w:top w:val="double" w:sz="4" w:space="0" w:color="auto"/>
            </w:tcBorders>
            <w:vAlign w:val="center"/>
          </w:tcPr>
          <w:p w14:paraId="76328151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1．男　　　　　5．男（基金）</w:t>
            </w:r>
          </w:p>
          <w:p w14:paraId="0A97EBCD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2．女　　　　　6．女（基金）</w:t>
            </w:r>
          </w:p>
          <w:p w14:paraId="013DD631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  <w:t>3．坑内員　　7．坑内員（基金）</w:t>
            </w:r>
          </w:p>
        </w:tc>
      </w:tr>
      <w:tr w:rsidR="00077636" w:rsidRPr="007D1C9E" w14:paraId="475C544C" w14:textId="77777777" w:rsidTr="0076199E">
        <w:trPr>
          <w:trHeight w:val="404"/>
        </w:trPr>
        <w:tc>
          <w:tcPr>
            <w:tcW w:w="538" w:type="dxa"/>
            <w:vMerge/>
            <w:vAlign w:val="center"/>
          </w:tcPr>
          <w:p w14:paraId="35BD5845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738" w:type="dxa"/>
            <w:vMerge/>
            <w:vAlign w:val="center"/>
          </w:tcPr>
          <w:p w14:paraId="3BF0143A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851" w:type="dxa"/>
            <w:vMerge/>
            <w:vAlign w:val="center"/>
          </w:tcPr>
          <w:p w14:paraId="0444C1A7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708" w:type="dxa"/>
            <w:vMerge/>
            <w:vAlign w:val="center"/>
          </w:tcPr>
          <w:p w14:paraId="5CC5C935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1718" w:type="dxa"/>
            <w:vAlign w:val="center"/>
          </w:tcPr>
          <w:p w14:paraId="2AC4D02B" w14:textId="38974DF4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5B72DA43" w14:textId="378D08CC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vMerge/>
            <w:vAlign w:val="center"/>
          </w:tcPr>
          <w:p w14:paraId="602C119B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09" w:type="dxa"/>
            <w:vMerge/>
            <w:vAlign w:val="center"/>
          </w:tcPr>
          <w:p w14:paraId="15AC5C46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992" w:type="dxa"/>
            <w:vMerge/>
            <w:vAlign w:val="center"/>
          </w:tcPr>
          <w:p w14:paraId="105CB1AA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567" w:type="dxa"/>
            <w:vMerge/>
            <w:vAlign w:val="center"/>
          </w:tcPr>
          <w:p w14:paraId="4F187E21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2113" w:type="dxa"/>
            <w:vMerge/>
            <w:vAlign w:val="center"/>
          </w:tcPr>
          <w:p w14:paraId="79AB9ABE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</w:tr>
      <w:tr w:rsidR="00D84EFF" w:rsidRPr="007D1C9E" w14:paraId="60BD72C8" w14:textId="77777777" w:rsidTr="005973FB">
        <w:trPr>
          <w:trHeight w:val="679"/>
        </w:trPr>
        <w:tc>
          <w:tcPr>
            <w:tcW w:w="538" w:type="dxa"/>
            <w:vMerge/>
          </w:tcPr>
          <w:p w14:paraId="3C1AC964" w14:textId="77777777" w:rsidR="00D84EFF" w:rsidRPr="007D1C9E" w:rsidRDefault="00D84EFF" w:rsidP="0076199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38" w:type="dxa"/>
            <w:vAlign w:val="center"/>
          </w:tcPr>
          <w:p w14:paraId="6AACDCBD" w14:textId="77777777" w:rsidR="00D84EFF" w:rsidRPr="007D1C9E" w:rsidRDefault="00D84EFF" w:rsidP="0076199E">
            <w:pPr>
              <w:ind w:firstLineChars="100" w:firstLine="120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取得</w:t>
            </w:r>
          </w:p>
          <w:p w14:paraId="049D2F95" w14:textId="77777777" w:rsidR="00D84EFF" w:rsidRPr="007D1C9E" w:rsidRDefault="00D84EFF" w:rsidP="0076199E">
            <w:pPr>
              <w:ind w:firstLineChars="100" w:firstLine="120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区分</w:t>
            </w:r>
          </w:p>
        </w:tc>
        <w:tc>
          <w:tcPr>
            <w:tcW w:w="851" w:type="dxa"/>
            <w:vAlign w:val="center"/>
          </w:tcPr>
          <w:p w14:paraId="1D371058" w14:textId="77777777" w:rsidR="00D84EFF" w:rsidRPr="007D1C9E" w:rsidRDefault="00D84EFF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1.健保・厚年</w:t>
            </w:r>
          </w:p>
          <w:p w14:paraId="647AAFB2" w14:textId="77777777" w:rsidR="00D84EFF" w:rsidRPr="007D1C9E" w:rsidRDefault="00D84EFF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2.共済出講</w:t>
            </w:r>
          </w:p>
          <w:p w14:paraId="51B3348D" w14:textId="77777777" w:rsidR="00D84EFF" w:rsidRPr="007D1C9E" w:rsidRDefault="00D84EFF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3.船保任継</w:t>
            </w:r>
          </w:p>
        </w:tc>
        <w:tc>
          <w:tcPr>
            <w:tcW w:w="708" w:type="dxa"/>
            <w:vAlign w:val="center"/>
          </w:tcPr>
          <w:p w14:paraId="62F3ECD9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zh-TW"/>
              </w:rPr>
              <w:t>個人番号</w:t>
            </w:r>
          </w:p>
          <w:p w14:paraId="42D222B0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zh-TW"/>
              </w:rPr>
              <w:t>（基礎年金番号）</w:t>
            </w:r>
          </w:p>
        </w:tc>
        <w:tc>
          <w:tcPr>
            <w:tcW w:w="3402" w:type="dxa"/>
            <w:gridSpan w:val="3"/>
            <w:vAlign w:val="center"/>
          </w:tcPr>
          <w:p w14:paraId="443EBC39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35C7A6A8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取得</w:t>
            </w:r>
          </w:p>
          <w:p w14:paraId="47514D9A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（該当）</w:t>
            </w:r>
          </w:p>
          <w:p w14:paraId="151AED3B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年月日</w:t>
            </w:r>
          </w:p>
        </w:tc>
        <w:tc>
          <w:tcPr>
            <w:tcW w:w="709" w:type="dxa"/>
            <w:vAlign w:val="center"/>
          </w:tcPr>
          <w:p w14:paraId="450BB392" w14:textId="77777777" w:rsidR="00D84EFF" w:rsidRPr="007D1C9E" w:rsidRDefault="00D84EFF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9.令和</w:t>
            </w:r>
          </w:p>
        </w:tc>
        <w:tc>
          <w:tcPr>
            <w:tcW w:w="992" w:type="dxa"/>
            <w:vAlign w:val="center"/>
          </w:tcPr>
          <w:p w14:paraId="6CF4B849" w14:textId="77777777" w:rsidR="00D84EFF" w:rsidRPr="007D1C9E" w:rsidRDefault="00D84EFF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567" w:type="dxa"/>
            <w:vAlign w:val="center"/>
          </w:tcPr>
          <w:p w14:paraId="034EB6F8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被扶養者</w:t>
            </w:r>
          </w:p>
        </w:tc>
        <w:tc>
          <w:tcPr>
            <w:tcW w:w="2113" w:type="dxa"/>
            <w:vAlign w:val="center"/>
          </w:tcPr>
          <w:p w14:paraId="7DCDF1AD" w14:textId="77777777" w:rsidR="00D84EFF" w:rsidRPr="007D1C9E" w:rsidRDefault="00D84EFF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0．無　　　　1.有</w:t>
            </w:r>
          </w:p>
        </w:tc>
      </w:tr>
      <w:tr w:rsidR="00077636" w:rsidRPr="007D1C9E" w14:paraId="71EA1100" w14:textId="77777777" w:rsidTr="0076199E">
        <w:trPr>
          <w:trHeight w:val="238"/>
        </w:trPr>
        <w:tc>
          <w:tcPr>
            <w:tcW w:w="538" w:type="dxa"/>
            <w:vMerge/>
          </w:tcPr>
          <w:p w14:paraId="5EE95A04" w14:textId="77777777" w:rsidR="00077636" w:rsidRPr="007D1C9E" w:rsidRDefault="00077636" w:rsidP="0076199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392F32DB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報酬</w:t>
            </w:r>
          </w:p>
          <w:p w14:paraId="62BEC882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月額</w:t>
            </w:r>
          </w:p>
        </w:tc>
        <w:tc>
          <w:tcPr>
            <w:tcW w:w="3277" w:type="dxa"/>
            <w:gridSpan w:val="3"/>
            <w:vAlign w:val="center"/>
          </w:tcPr>
          <w:p w14:paraId="4C1F11F8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通貨</w:t>
            </w:r>
          </w:p>
        </w:tc>
        <w:tc>
          <w:tcPr>
            <w:tcW w:w="1684" w:type="dxa"/>
            <w:gridSpan w:val="2"/>
            <w:vMerge w:val="restart"/>
            <w:vAlign w:val="center"/>
          </w:tcPr>
          <w:p w14:paraId="5F0142C4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合計</w:t>
            </w:r>
          </w:p>
        </w:tc>
        <w:tc>
          <w:tcPr>
            <w:tcW w:w="709" w:type="dxa"/>
            <w:vMerge w:val="restart"/>
            <w:vAlign w:val="center"/>
          </w:tcPr>
          <w:p w14:paraId="4E6B33B7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備考</w:t>
            </w:r>
          </w:p>
        </w:tc>
        <w:tc>
          <w:tcPr>
            <w:tcW w:w="4381" w:type="dxa"/>
            <w:gridSpan w:val="4"/>
            <w:vMerge w:val="restart"/>
            <w:vAlign w:val="center"/>
          </w:tcPr>
          <w:p w14:paraId="01ABDD82" w14:textId="773A68D3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該当する項目を○で囲んでください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 xml:space="preserve">。　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 xml:space="preserve">　3</w:t>
            </w:r>
            <w:r w:rsidR="00D64914"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.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短時間労働者の取得（特定適用事業所等）</w:t>
            </w:r>
          </w:p>
          <w:p w14:paraId="395D7887" w14:textId="49FB619D" w:rsidR="00077636" w:rsidRPr="007D1C9E" w:rsidRDefault="00D64914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1.</w:t>
            </w:r>
            <w:r w:rsidR="00077636"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 xml:space="preserve">70歳以上被用者該当　　　　　　　　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 xml:space="preserve"> </w:t>
            </w:r>
            <w:r w:rsidR="00077636"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4．退職後の継続再雇用者の取得</w:t>
            </w:r>
          </w:p>
          <w:p w14:paraId="51E5A4A4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2.二以上事業所勤務者の取得　　　　　　5.その他（　　　　　　　　　　　　　　　　）</w:t>
            </w:r>
          </w:p>
        </w:tc>
      </w:tr>
      <w:tr w:rsidR="00077636" w:rsidRPr="007D1C9E" w14:paraId="4E9B5600" w14:textId="77777777" w:rsidTr="0076199E">
        <w:trPr>
          <w:trHeight w:val="324"/>
        </w:trPr>
        <w:tc>
          <w:tcPr>
            <w:tcW w:w="538" w:type="dxa"/>
            <w:vMerge/>
          </w:tcPr>
          <w:p w14:paraId="3B9B1CA5" w14:textId="77777777" w:rsidR="00077636" w:rsidRPr="007D1C9E" w:rsidRDefault="00077636" w:rsidP="0076199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38" w:type="dxa"/>
            <w:vMerge/>
            <w:vAlign w:val="center"/>
          </w:tcPr>
          <w:p w14:paraId="48A6B24B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3277" w:type="dxa"/>
            <w:gridSpan w:val="3"/>
            <w:vAlign w:val="center"/>
          </w:tcPr>
          <w:p w14:paraId="3E12C49B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現物</w:t>
            </w:r>
          </w:p>
        </w:tc>
        <w:tc>
          <w:tcPr>
            <w:tcW w:w="1684" w:type="dxa"/>
            <w:gridSpan w:val="2"/>
            <w:vMerge/>
            <w:vAlign w:val="center"/>
          </w:tcPr>
          <w:p w14:paraId="710D5495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09" w:type="dxa"/>
            <w:vMerge/>
            <w:vAlign w:val="center"/>
          </w:tcPr>
          <w:p w14:paraId="2772D603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4381" w:type="dxa"/>
            <w:gridSpan w:val="4"/>
            <w:vMerge/>
          </w:tcPr>
          <w:p w14:paraId="7B88EA8E" w14:textId="77777777" w:rsidR="00077636" w:rsidRPr="007D1C9E" w:rsidRDefault="00077636" w:rsidP="0076199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</w:tr>
      <w:tr w:rsidR="00077636" w:rsidRPr="007D1C9E" w14:paraId="1BEE973A" w14:textId="77777777" w:rsidTr="0076199E">
        <w:trPr>
          <w:trHeight w:val="781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14:paraId="383F2720" w14:textId="77777777" w:rsidR="00077636" w:rsidRPr="007D1C9E" w:rsidRDefault="00077636" w:rsidP="0076199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69CCCA65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住所</w:t>
            </w:r>
          </w:p>
        </w:tc>
        <w:tc>
          <w:tcPr>
            <w:tcW w:w="4508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07D6160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日本年金機構に提出する際、個人番号を記入した場合は、住所記入は不要です。</w:t>
            </w:r>
          </w:p>
          <w:p w14:paraId="150D942B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 xml:space="preserve">〒　　　　　　　　　　　　　　　　　　　　　　　　　　　　　　　　　　　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Cs w:val="16"/>
                <w:lang w:eastAsia="ja-JP"/>
              </w:rPr>
              <w:t xml:space="preserve">　</w:t>
            </w:r>
          </w:p>
          <w:p w14:paraId="44F9E580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2863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1E63BF6" w14:textId="77777777" w:rsidR="00077636" w:rsidRPr="007D1C9E" w:rsidRDefault="00077636" w:rsidP="0076199E">
            <w:pPr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理由：</w:t>
            </w: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1．海外在住</w:t>
            </w:r>
          </w:p>
          <w:p w14:paraId="38972BC0" w14:textId="77777777" w:rsidR="00077636" w:rsidRPr="007D1C9E" w:rsidRDefault="00077636" w:rsidP="0076199E">
            <w:pPr>
              <w:ind w:firstLineChars="300" w:firstLine="360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2．短期滞在</w:t>
            </w:r>
          </w:p>
          <w:p w14:paraId="1A76475C" w14:textId="77777777" w:rsidR="00077636" w:rsidRPr="007D1C9E" w:rsidRDefault="00077636" w:rsidP="0076199E">
            <w:pPr>
              <w:ind w:firstLineChars="300" w:firstLine="360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>3．その他（</w:t>
            </w: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 xml:space="preserve">　　　　　　　　　　　</w:t>
            </w:r>
            <w:r w:rsidRPr="007D1C9E"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  <w:t xml:space="preserve">　）</w:t>
            </w:r>
          </w:p>
          <w:p w14:paraId="469C4965" w14:textId="77777777" w:rsidR="00077636" w:rsidRPr="007D1C9E" w:rsidRDefault="00077636" w:rsidP="0076199E">
            <w:pPr>
              <w:jc w:val="both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B891A3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0"/>
                <w:szCs w:val="10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  <w:lang w:eastAsia="ja-JP"/>
              </w:rPr>
              <w:t>資格確認書発行要否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14:paraId="67B81445" w14:textId="77777777" w:rsidR="00077636" w:rsidRPr="007D1C9E" w:rsidRDefault="00077636" w:rsidP="0076199E">
            <w:pPr>
              <w:jc w:val="center"/>
              <w:rPr>
                <w:rFonts w:ascii="ＭＳ 明朝" w:eastAsia="ＭＳ 明朝" w:hAnsi="ＭＳ 明朝"/>
                <w:color w:val="000000" w:themeColor="text1"/>
                <w:sz w:val="12"/>
                <w:szCs w:val="12"/>
                <w:lang w:eastAsia="ja-JP"/>
              </w:rPr>
            </w:pPr>
            <w:r w:rsidRPr="007D1C9E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lang w:eastAsia="ja-JP"/>
              </w:rPr>
              <w:t>□　発行が必要</w:t>
            </w:r>
          </w:p>
        </w:tc>
      </w:tr>
    </w:tbl>
    <w:p w14:paraId="6D8AE03D" w14:textId="77777777" w:rsidR="00077636" w:rsidRPr="007D1C9E" w:rsidRDefault="00077636" w:rsidP="00077636">
      <w:pPr>
        <w:jc w:val="right"/>
        <w:rPr>
          <w:rFonts w:ascii="ＭＳ 明朝" w:eastAsia="ＭＳ 明朝" w:hAnsi="ＭＳ 明朝"/>
          <w:color w:val="000000" w:themeColor="text1"/>
          <w:sz w:val="12"/>
          <w:szCs w:val="12"/>
          <w:lang w:eastAsia="ja-JP"/>
        </w:rPr>
      </w:pPr>
    </w:p>
    <w:sectPr w:rsidR="00077636" w:rsidRPr="007D1C9E" w:rsidSect="00D71CAC">
      <w:pgSz w:w="12240" w:h="15840"/>
      <w:pgMar w:top="227" w:right="454" w:bottom="45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F00D70"/>
    <w:multiLevelType w:val="hybridMultilevel"/>
    <w:tmpl w:val="6C50D8C8"/>
    <w:lvl w:ilvl="0" w:tplc="AEFA5CA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1010761780">
    <w:abstractNumId w:val="8"/>
  </w:num>
  <w:num w:numId="2" w16cid:durableId="273950798">
    <w:abstractNumId w:val="6"/>
  </w:num>
  <w:num w:numId="3" w16cid:durableId="2135785122">
    <w:abstractNumId w:val="5"/>
  </w:num>
  <w:num w:numId="4" w16cid:durableId="413821340">
    <w:abstractNumId w:val="4"/>
  </w:num>
  <w:num w:numId="5" w16cid:durableId="1513910468">
    <w:abstractNumId w:val="7"/>
  </w:num>
  <w:num w:numId="6" w16cid:durableId="1026979817">
    <w:abstractNumId w:val="3"/>
  </w:num>
  <w:num w:numId="7" w16cid:durableId="1973318512">
    <w:abstractNumId w:val="2"/>
  </w:num>
  <w:num w:numId="8" w16cid:durableId="1938832829">
    <w:abstractNumId w:val="1"/>
  </w:num>
  <w:num w:numId="9" w16cid:durableId="1671789890">
    <w:abstractNumId w:val="0"/>
  </w:num>
  <w:num w:numId="10" w16cid:durableId="205262072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2C3"/>
    <w:rsid w:val="00034616"/>
    <w:rsid w:val="0006063C"/>
    <w:rsid w:val="00077636"/>
    <w:rsid w:val="000D1415"/>
    <w:rsid w:val="000F470E"/>
    <w:rsid w:val="00105ED4"/>
    <w:rsid w:val="001169D8"/>
    <w:rsid w:val="0015074B"/>
    <w:rsid w:val="00156A77"/>
    <w:rsid w:val="0029639D"/>
    <w:rsid w:val="00326F90"/>
    <w:rsid w:val="003C0239"/>
    <w:rsid w:val="003D2D4B"/>
    <w:rsid w:val="004149D2"/>
    <w:rsid w:val="0045211C"/>
    <w:rsid w:val="004A18DE"/>
    <w:rsid w:val="00530F84"/>
    <w:rsid w:val="005337D5"/>
    <w:rsid w:val="005A59EE"/>
    <w:rsid w:val="00622E9C"/>
    <w:rsid w:val="0069310F"/>
    <w:rsid w:val="00715C8C"/>
    <w:rsid w:val="00741E81"/>
    <w:rsid w:val="007727B5"/>
    <w:rsid w:val="007D1C9E"/>
    <w:rsid w:val="0089660C"/>
    <w:rsid w:val="008B2E00"/>
    <w:rsid w:val="008B527C"/>
    <w:rsid w:val="008B7C8F"/>
    <w:rsid w:val="009147FB"/>
    <w:rsid w:val="009B57CB"/>
    <w:rsid w:val="009B6690"/>
    <w:rsid w:val="009E6822"/>
    <w:rsid w:val="00AA1D8D"/>
    <w:rsid w:val="00AB1A00"/>
    <w:rsid w:val="00AC3863"/>
    <w:rsid w:val="00B47730"/>
    <w:rsid w:val="00BF5F1E"/>
    <w:rsid w:val="00C07CAD"/>
    <w:rsid w:val="00C86A3D"/>
    <w:rsid w:val="00C94466"/>
    <w:rsid w:val="00CB0664"/>
    <w:rsid w:val="00D632B9"/>
    <w:rsid w:val="00D64914"/>
    <w:rsid w:val="00D71CAC"/>
    <w:rsid w:val="00D84EFF"/>
    <w:rsid w:val="00DD5222"/>
    <w:rsid w:val="00F06449"/>
    <w:rsid w:val="00F36CF6"/>
    <w:rsid w:val="00F56DF6"/>
    <w:rsid w:val="00F85A99"/>
    <w:rsid w:val="00F946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F47B5"/>
  <w14:defaultImageDpi w14:val="300"/>
  <w15:docId w15:val="{9EED9A82-5CE4-4852-AB0F-3B9DF65F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eastAsia="ＭＳ ゴシック" w:hAnsi="ＭＳ ゴシック"/>
      <w:sz w:val="16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5A59EE"/>
    <w:pPr>
      <w:spacing w:after="0" w:line="240" w:lineRule="auto"/>
    </w:pPr>
    <w:rPr>
      <w:rFonts w:ascii="ＭＳ ゴシック" w:eastAsia="ＭＳ ゴシック" w:hAnsi="ＭＳ ゴシック"/>
      <w:sz w:val="16"/>
    </w:rPr>
  </w:style>
  <w:style w:type="character" w:styleId="aff0">
    <w:name w:val="annotation reference"/>
    <w:basedOn w:val="a2"/>
    <w:uiPriority w:val="99"/>
    <w:semiHidden/>
    <w:unhideWhenUsed/>
    <w:rsid w:val="005A59EE"/>
    <w:rPr>
      <w:sz w:val="18"/>
      <w:szCs w:val="18"/>
    </w:rPr>
  </w:style>
  <w:style w:type="paragraph" w:styleId="aff1">
    <w:name w:val="annotation text"/>
    <w:basedOn w:val="a1"/>
    <w:link w:val="aff2"/>
    <w:uiPriority w:val="99"/>
    <w:unhideWhenUsed/>
    <w:rsid w:val="005A59EE"/>
  </w:style>
  <w:style w:type="character" w:customStyle="1" w:styleId="aff2">
    <w:name w:val="コメント文字列 (文字)"/>
    <w:basedOn w:val="a2"/>
    <w:link w:val="aff1"/>
    <w:uiPriority w:val="99"/>
    <w:rsid w:val="005A59EE"/>
    <w:rPr>
      <w:rFonts w:ascii="ＭＳ ゴシック" w:eastAsia="ＭＳ ゴシック" w:hAnsi="ＭＳ ゴシック"/>
      <w:sz w:val="16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5A59EE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5A59EE"/>
    <w:rPr>
      <w:rFonts w:ascii="ＭＳ ゴシック" w:eastAsia="ＭＳ ゴシック" w:hAnsi="ＭＳ ゴシック"/>
      <w:b/>
      <w:bCs/>
      <w:sz w:val="16"/>
    </w:rPr>
  </w:style>
  <w:style w:type="character" w:styleId="aff5">
    <w:name w:val="Hyperlink"/>
    <w:basedOn w:val="a2"/>
    <w:uiPriority w:val="99"/>
    <w:unhideWhenUsed/>
    <w:rsid w:val="005A59EE"/>
    <w:rPr>
      <w:color w:val="0000FF" w:themeColor="hyperlink"/>
      <w:u w:val="single"/>
    </w:rPr>
  </w:style>
  <w:style w:type="character" w:styleId="aff6">
    <w:name w:val="Unresolved Mention"/>
    <w:basedOn w:val="a2"/>
    <w:uiPriority w:val="99"/>
    <w:semiHidden/>
    <w:unhideWhenUsed/>
    <w:rsid w:val="005A59EE"/>
    <w:rPr>
      <w:color w:val="605E5C"/>
      <w:shd w:val="clear" w:color="auto" w:fill="E1DFDD"/>
    </w:rPr>
  </w:style>
  <w:style w:type="paragraph" w:styleId="aff7">
    <w:name w:val="Balloon Text"/>
    <w:basedOn w:val="a1"/>
    <w:link w:val="aff8"/>
    <w:uiPriority w:val="99"/>
    <w:semiHidden/>
    <w:unhideWhenUsed/>
    <w:rsid w:val="00D6491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8">
    <w:name w:val="吹き出し (文字)"/>
    <w:basedOn w:val="a2"/>
    <w:link w:val="aff7"/>
    <w:uiPriority w:val="99"/>
    <w:semiHidden/>
    <w:rsid w:val="00D649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河内 万莉</cp:lastModifiedBy>
  <cp:revision>2</cp:revision>
  <dcterms:created xsi:type="dcterms:W3CDTF">2026-06-25T05:48:00Z</dcterms:created>
  <dcterms:modified xsi:type="dcterms:W3CDTF">2026-06-25T05:48:00Z</dcterms:modified>
  <cp:category/>
</cp:coreProperties>
</file>