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EF3AE57" w14:textId="26C45934" w:rsidR="00DD5222" w:rsidRPr="000E778E" w:rsidRDefault="000E778E">
      <w:pPr>
        <w:jc w:val="center"/>
        <w:rPr>
          <w:rFonts w:asciiTheme="minorEastAsia" w:eastAsiaTheme="minorEastAsia" w:hAnsiTheme="minorEastAsia"/>
          <w:b/>
          <w:sz w:val="28"/>
          <w:lang w:eastAsia="ja-JP"/>
        </w:rPr>
      </w:pPr>
      <w:r w:rsidRPr="000E778E">
        <w:rPr>
          <w:rFonts w:asciiTheme="minorEastAsia" w:eastAsiaTheme="minorEastAsia" w:hAnsiTheme="minorEastAsia"/>
          <w:b/>
          <w:szCs w:val="16"/>
          <w:lang w:eastAsia="ja-JP"/>
        </w:rPr>
        <w:t>健康保険・厚生年金保険</w:t>
      </w:r>
      <w:r w:rsidRPr="000E778E">
        <w:rPr>
          <w:rFonts w:asciiTheme="minorEastAsia" w:eastAsiaTheme="minorEastAsia" w:hAnsiTheme="minorEastAsia"/>
          <w:b/>
          <w:sz w:val="28"/>
          <w:lang w:eastAsia="ja-JP"/>
        </w:rPr>
        <w:t xml:space="preserve"> </w:t>
      </w:r>
      <w:r w:rsidR="00F24D64" w:rsidRPr="000E778E">
        <w:rPr>
          <w:rFonts w:asciiTheme="minorEastAsia" w:eastAsiaTheme="minorEastAsia" w:hAnsiTheme="minorEastAsia" w:hint="eastAsia"/>
          <w:b/>
          <w:sz w:val="22"/>
          <w:lang w:eastAsia="ja-JP"/>
        </w:rPr>
        <w:t>育児休業等終了時報酬月額変更届</w:t>
      </w:r>
      <w:r w:rsidRPr="000E778E">
        <w:rPr>
          <w:rFonts w:asciiTheme="minorEastAsia" w:eastAsiaTheme="minorEastAsia" w:hAnsiTheme="minorEastAsia"/>
          <w:b/>
          <w:sz w:val="28"/>
          <w:lang w:eastAsia="ja-JP"/>
        </w:rPr>
        <w:br/>
      </w:r>
      <w:r w:rsidRPr="000E778E">
        <w:rPr>
          <w:rFonts w:asciiTheme="minorEastAsia" w:eastAsiaTheme="minorEastAsia" w:hAnsiTheme="minorEastAsia"/>
          <w:b/>
          <w:szCs w:val="16"/>
          <w:lang w:eastAsia="ja-JP"/>
        </w:rPr>
        <w:t xml:space="preserve">(兼)厚生年金保険 </w:t>
      </w:r>
      <w:r w:rsidRPr="000E778E">
        <w:rPr>
          <w:rFonts w:asciiTheme="minorEastAsia" w:eastAsiaTheme="minorEastAsia" w:hAnsiTheme="minorEastAsia"/>
          <w:b/>
          <w:sz w:val="20"/>
          <w:szCs w:val="20"/>
          <w:lang w:eastAsia="ja-JP"/>
        </w:rPr>
        <w:t>70歳以上被用者</w:t>
      </w:r>
      <w:r w:rsidR="00F24D64" w:rsidRPr="000E778E">
        <w:rPr>
          <w:rFonts w:asciiTheme="minorEastAsia" w:eastAsiaTheme="minorEastAsia" w:hAnsiTheme="minorEastAsia" w:hint="eastAsia"/>
          <w:b/>
          <w:sz w:val="20"/>
          <w:szCs w:val="20"/>
          <w:lang w:eastAsia="ja-JP"/>
        </w:rPr>
        <w:t>育児休業等終了時報酬月額相当額変更届</w:t>
      </w:r>
    </w:p>
    <w:p w14:paraId="33E8B84E" w14:textId="5E687D21" w:rsidR="004A18DE" w:rsidRPr="000E778E" w:rsidRDefault="0069310F" w:rsidP="004A18DE">
      <w:pPr>
        <w:rPr>
          <w:rFonts w:asciiTheme="minorEastAsia" w:eastAsiaTheme="minorEastAsia" w:hAnsiTheme="minorEastAsia"/>
          <w:sz w:val="12"/>
          <w:szCs w:val="12"/>
          <w:lang w:eastAsia="ja-JP"/>
        </w:rPr>
      </w:pPr>
      <w:r w:rsidRP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>令和</w:t>
      </w:r>
      <w:r w:rsidRPr="000E778E">
        <w:rPr>
          <w:rFonts w:asciiTheme="minorEastAsia" w:eastAsiaTheme="minorEastAsia" w:hAnsiTheme="minorEastAsia"/>
          <w:sz w:val="12"/>
          <w:szCs w:val="12"/>
          <w:lang w:eastAsia="ja-JP"/>
        </w:rPr>
        <w:t>8年</w:t>
      </w:r>
      <w:r w:rsid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>2</w:t>
      </w:r>
      <w:r w:rsidRPr="000E778E">
        <w:rPr>
          <w:rFonts w:asciiTheme="minorEastAsia" w:eastAsiaTheme="minorEastAsia" w:hAnsiTheme="minorEastAsia"/>
          <w:sz w:val="12"/>
          <w:szCs w:val="12"/>
          <w:lang w:eastAsia="ja-JP"/>
        </w:rPr>
        <w:t>月</w:t>
      </w:r>
      <w:r w:rsid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>1</w:t>
      </w:r>
      <w:r w:rsidR="00F21437" w:rsidRP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>0</w:t>
      </w:r>
      <w:r w:rsidRPr="000E778E">
        <w:rPr>
          <w:rFonts w:asciiTheme="minorEastAsia" w:eastAsiaTheme="minorEastAsia" w:hAnsiTheme="minorEastAsia"/>
          <w:sz w:val="12"/>
          <w:szCs w:val="12"/>
          <w:lang w:eastAsia="ja-JP"/>
        </w:rPr>
        <w:t>日提出</w:t>
      </w:r>
    </w:p>
    <w:tbl>
      <w:tblPr>
        <w:tblStyle w:val="afe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6"/>
        <w:gridCol w:w="895"/>
        <w:gridCol w:w="2390"/>
        <w:gridCol w:w="2146"/>
      </w:tblGrid>
      <w:tr w:rsidR="004A18DE" w:rsidRPr="000E778E" w14:paraId="2B9A1E61" w14:textId="77777777" w:rsidTr="0052596C">
        <w:trPr>
          <w:trHeight w:val="416"/>
        </w:trPr>
        <w:tc>
          <w:tcPr>
            <w:tcW w:w="376" w:type="dxa"/>
            <w:vMerge w:val="restart"/>
            <w:vAlign w:val="center"/>
          </w:tcPr>
          <w:p w14:paraId="69A5C92D" w14:textId="77777777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Cs w:val="16"/>
                <w:lang w:eastAsia="ja-JP"/>
              </w:rPr>
            </w:pPr>
          </w:p>
          <w:p w14:paraId="2B8572C3" w14:textId="77777777" w:rsidR="004A18DE" w:rsidRPr="000E778E" w:rsidRDefault="004A18DE" w:rsidP="004A18DE">
            <w:pPr>
              <w:jc w:val="center"/>
              <w:rPr>
                <w:rFonts w:asciiTheme="minorEastAsia" w:eastAsiaTheme="minorEastAsia" w:hAnsiTheme="minorEastAsia"/>
                <w:szCs w:val="16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提出者記入欄</w:t>
            </w:r>
          </w:p>
          <w:p w14:paraId="15744056" w14:textId="60885806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95" w:type="dxa"/>
            <w:vAlign w:val="center"/>
          </w:tcPr>
          <w:p w14:paraId="671D8DA7" w14:textId="77777777" w:rsidR="004A18DE" w:rsidRPr="000E778E" w:rsidRDefault="004A18DE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proofErr w:type="spellStart"/>
            <w:r w:rsidRPr="000E778E">
              <w:rPr>
                <w:rFonts w:asciiTheme="minorEastAsia" w:eastAsiaTheme="minorEastAsia" w:hAnsiTheme="minorEastAsia"/>
                <w:sz w:val="12"/>
                <w:szCs w:val="12"/>
              </w:rPr>
              <w:t>事業所</w:t>
            </w:r>
            <w:proofErr w:type="spellEnd"/>
          </w:p>
          <w:p w14:paraId="432B9270" w14:textId="61D5EE23" w:rsidR="004A18DE" w:rsidRPr="000E778E" w:rsidRDefault="004A18DE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proofErr w:type="spellStart"/>
            <w:r w:rsidRPr="000E778E">
              <w:rPr>
                <w:rFonts w:asciiTheme="minorEastAsia" w:eastAsiaTheme="minorEastAsia" w:hAnsiTheme="minorEastAsia"/>
                <w:sz w:val="12"/>
                <w:szCs w:val="12"/>
              </w:rPr>
              <w:t>整理記号</w:t>
            </w:r>
            <w:proofErr w:type="spellEnd"/>
          </w:p>
        </w:tc>
        <w:tc>
          <w:tcPr>
            <w:tcW w:w="2390" w:type="dxa"/>
            <w:vAlign w:val="center"/>
          </w:tcPr>
          <w:p w14:paraId="6CE2B890" w14:textId="0C98F083" w:rsidR="004A18DE" w:rsidRPr="000E778E" w:rsidRDefault="00F21437" w:rsidP="00741E81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12－ア3456</w:t>
            </w:r>
          </w:p>
        </w:tc>
        <w:tc>
          <w:tcPr>
            <w:tcW w:w="2146" w:type="dxa"/>
            <w:tcBorders>
              <w:top w:val="nil"/>
              <w:right w:val="nil"/>
            </w:tcBorders>
          </w:tcPr>
          <w:p w14:paraId="27D4D91E" w14:textId="0C31C86D" w:rsidR="004A18DE" w:rsidRPr="000E778E" w:rsidRDefault="004A18DE" w:rsidP="004A18DE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4149D2" w:rsidRPr="000E778E" w14:paraId="0E968EBA" w14:textId="77777777" w:rsidTr="0052596C">
        <w:tc>
          <w:tcPr>
            <w:tcW w:w="376" w:type="dxa"/>
            <w:vMerge/>
          </w:tcPr>
          <w:p w14:paraId="528C37D8" w14:textId="14C81B38" w:rsidR="004149D2" w:rsidRPr="000E778E" w:rsidRDefault="004149D2" w:rsidP="004A18DE">
            <w:pPr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2F415C1D" w14:textId="3773CA15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事業所</w:t>
            </w:r>
          </w:p>
          <w:p w14:paraId="1DDC6552" w14:textId="77777777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所在地</w:t>
            </w:r>
          </w:p>
          <w:p w14:paraId="76AA3547" w14:textId="77777777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2B27AE14" w14:textId="77777777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事業所</w:t>
            </w:r>
          </w:p>
          <w:p w14:paraId="357B1E20" w14:textId="77777777" w:rsidR="004149D2" w:rsidRPr="000E778E" w:rsidRDefault="004149D2" w:rsidP="00F5033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名称</w:t>
            </w:r>
          </w:p>
          <w:p w14:paraId="52AEF42E" w14:textId="77777777" w:rsidR="004149D2" w:rsidRPr="000E778E" w:rsidRDefault="004149D2" w:rsidP="00F5033A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4F3F8924" w14:textId="77777777" w:rsidR="004149D2" w:rsidRPr="000E778E" w:rsidRDefault="004149D2" w:rsidP="004A18D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proofErr w:type="spellStart"/>
            <w:r w:rsidRPr="000E778E">
              <w:rPr>
                <w:rFonts w:asciiTheme="minorEastAsia" w:eastAsiaTheme="minorEastAsia" w:hAnsiTheme="minorEastAsia"/>
                <w:sz w:val="12"/>
                <w:szCs w:val="12"/>
              </w:rPr>
              <w:t>事業主</w:t>
            </w:r>
            <w:proofErr w:type="spellEnd"/>
          </w:p>
          <w:p w14:paraId="2945F64D" w14:textId="77777777" w:rsidR="004149D2" w:rsidRPr="000E778E" w:rsidRDefault="004149D2" w:rsidP="0099240B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proofErr w:type="spellStart"/>
            <w:r w:rsidRPr="000E778E">
              <w:rPr>
                <w:rFonts w:asciiTheme="minorEastAsia" w:eastAsiaTheme="minorEastAsia" w:hAnsiTheme="minorEastAsia"/>
                <w:sz w:val="12"/>
                <w:szCs w:val="12"/>
              </w:rPr>
              <w:t>氏名</w:t>
            </w:r>
            <w:proofErr w:type="spellEnd"/>
          </w:p>
          <w:p w14:paraId="00A7910A" w14:textId="77777777" w:rsidR="004149D2" w:rsidRPr="000E778E" w:rsidRDefault="004149D2" w:rsidP="0099240B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253F9F1E" w14:textId="7C06AA95" w:rsidR="004149D2" w:rsidRPr="000E778E" w:rsidRDefault="004149D2" w:rsidP="00194A99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</w:rPr>
            </w:pPr>
            <w:proofErr w:type="spellStart"/>
            <w:r w:rsidRPr="000E778E">
              <w:rPr>
                <w:rFonts w:asciiTheme="minorEastAsia" w:eastAsiaTheme="minorEastAsia" w:hAnsiTheme="minorEastAsia"/>
                <w:sz w:val="12"/>
                <w:szCs w:val="12"/>
              </w:rPr>
              <w:t>電話番号</w:t>
            </w:r>
            <w:proofErr w:type="spellEnd"/>
          </w:p>
        </w:tc>
        <w:tc>
          <w:tcPr>
            <w:tcW w:w="4536" w:type="dxa"/>
            <w:gridSpan w:val="2"/>
            <w:tcBorders>
              <w:bottom w:val="nil"/>
            </w:tcBorders>
          </w:tcPr>
          <w:p w14:paraId="684733AE" w14:textId="32B474FB" w:rsidR="004149D2" w:rsidRPr="000E778E" w:rsidRDefault="00F21437" w:rsidP="00741E81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届記入の個人番号に誤りがないことを確認しました。</w:t>
            </w:r>
          </w:p>
        </w:tc>
      </w:tr>
      <w:tr w:rsidR="004149D2" w:rsidRPr="000E778E" w14:paraId="029E300B" w14:textId="77777777" w:rsidTr="0052596C">
        <w:tc>
          <w:tcPr>
            <w:tcW w:w="376" w:type="dxa"/>
            <w:vMerge/>
          </w:tcPr>
          <w:p w14:paraId="40EE3A5B" w14:textId="78BDE0B3" w:rsidR="004149D2" w:rsidRPr="000E778E" w:rsidRDefault="004149D2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895" w:type="dxa"/>
            <w:vMerge/>
            <w:vAlign w:val="center"/>
          </w:tcPr>
          <w:p w14:paraId="1A6A3D49" w14:textId="1401EF4C" w:rsidR="004149D2" w:rsidRPr="000E778E" w:rsidRDefault="004149D2" w:rsidP="00194A99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nil"/>
            </w:tcBorders>
          </w:tcPr>
          <w:p w14:paraId="0CF275A3" w14:textId="1ED01B65" w:rsidR="004149D2" w:rsidRPr="000E778E" w:rsidRDefault="00CE5A07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〒</w:t>
            </w:r>
            <w:r w:rsidR="00DC2666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－</w:t>
            </w:r>
            <w:r w:rsidR="00DC2666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○○○○</w:t>
            </w:r>
          </w:p>
          <w:p w14:paraId="0E418529" w14:textId="103CB4D0" w:rsidR="004149D2" w:rsidRPr="000E778E" w:rsidRDefault="00CE5A07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東京都</w:t>
            </w:r>
            <w:r w:rsidR="00DC2666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区</w:t>
            </w:r>
            <w:r w:rsidR="00DC2666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1234</w:t>
            </w:r>
          </w:p>
        </w:tc>
      </w:tr>
      <w:tr w:rsidR="004149D2" w:rsidRPr="000E778E" w14:paraId="266B3B7F" w14:textId="77777777" w:rsidTr="0052596C">
        <w:trPr>
          <w:trHeight w:val="925"/>
        </w:trPr>
        <w:tc>
          <w:tcPr>
            <w:tcW w:w="376" w:type="dxa"/>
            <w:vMerge/>
            <w:tcBorders>
              <w:bottom w:val="single" w:sz="4" w:space="0" w:color="auto"/>
            </w:tcBorders>
          </w:tcPr>
          <w:p w14:paraId="09A5C7AD" w14:textId="1C868208" w:rsidR="004149D2" w:rsidRPr="000E778E" w:rsidRDefault="004149D2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  <w:vAlign w:val="center"/>
          </w:tcPr>
          <w:p w14:paraId="5456AF0E" w14:textId="6D7DE393" w:rsidR="004149D2" w:rsidRPr="000E778E" w:rsidRDefault="004149D2" w:rsidP="00194A99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double" w:sz="4" w:space="0" w:color="auto"/>
            </w:tcBorders>
          </w:tcPr>
          <w:p w14:paraId="0CC497D2" w14:textId="77777777" w:rsidR="004149D2" w:rsidRPr="000E778E" w:rsidRDefault="004149D2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7D5D7760" w14:textId="03F15314" w:rsidR="004149D2" w:rsidRPr="000E778E" w:rsidRDefault="00CE5A07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株式会社</w:t>
            </w:r>
            <w:r w:rsidR="00DC2666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○○○○</w:t>
            </w:r>
          </w:p>
          <w:p w14:paraId="3AFB2D92" w14:textId="77777777" w:rsidR="0069310F" w:rsidRPr="000E778E" w:rsidRDefault="0069310F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60084EAB" w14:textId="7382B5E3" w:rsidR="0069310F" w:rsidRPr="000E778E" w:rsidRDefault="0069310F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 xml:space="preserve">代表取締役　</w:t>
            </w:r>
            <w:r w:rsidR="00CE5A07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>藤崎　直人</w:t>
            </w:r>
          </w:p>
          <w:p w14:paraId="6D4A67D7" w14:textId="77777777" w:rsidR="0069310F" w:rsidRPr="000E778E" w:rsidRDefault="0069310F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37E9FBBC" w14:textId="614C6630" w:rsidR="0069310F" w:rsidRPr="000E778E" w:rsidRDefault="00DC2666" w:rsidP="004A18DE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</w:t>
            </w:r>
            <w:r w:rsidR="0069310F"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－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○○○○</w:t>
            </w:r>
            <w:r w:rsidR="0069310F" w:rsidRPr="000E778E"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  <w:t>－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○○○○</w:t>
            </w:r>
          </w:p>
        </w:tc>
      </w:tr>
    </w:tbl>
    <w:p w14:paraId="1CCBBA94" w14:textId="0BFA1381" w:rsidR="000D1415" w:rsidRPr="000E778E" w:rsidRDefault="00F21437">
      <w:pPr>
        <w:rPr>
          <w:rFonts w:asciiTheme="minorEastAsia" w:eastAsiaTheme="minorEastAsia" w:hAnsiTheme="minorEastAsia"/>
          <w:sz w:val="12"/>
          <w:szCs w:val="12"/>
          <w:lang w:eastAsia="zh-TW"/>
        </w:rPr>
      </w:pPr>
      <w:r w:rsidRP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 xml:space="preserve">　　　　　　　　　　　　　　　　　　　</w:t>
      </w:r>
    </w:p>
    <w:p w14:paraId="6DC54AD3" w14:textId="77777777" w:rsidR="000D1415" w:rsidRPr="000E778E" w:rsidRDefault="000D1415" w:rsidP="000D1415">
      <w:pPr>
        <w:rPr>
          <w:rFonts w:asciiTheme="minorEastAsia" w:eastAsiaTheme="minorEastAsia" w:hAnsiTheme="minorEastAsia"/>
          <w:sz w:val="12"/>
          <w:szCs w:val="12"/>
          <w:lang w:eastAsia="zh-TW"/>
        </w:rPr>
      </w:pPr>
    </w:p>
    <w:p w14:paraId="23807000" w14:textId="77777777" w:rsidR="000D1415" w:rsidRPr="000E778E" w:rsidRDefault="000D1415" w:rsidP="000D1415">
      <w:pPr>
        <w:rPr>
          <w:rFonts w:asciiTheme="minorEastAsia" w:eastAsiaTheme="minorEastAsia" w:hAnsiTheme="minorEastAsia"/>
          <w:sz w:val="12"/>
          <w:szCs w:val="12"/>
          <w:lang w:eastAsia="zh-TW"/>
        </w:rPr>
      </w:pPr>
    </w:p>
    <w:p w14:paraId="163495B5" w14:textId="73BAB0D7" w:rsidR="000D1415" w:rsidRPr="000E778E" w:rsidRDefault="00741E81" w:rsidP="000D1415">
      <w:pPr>
        <w:rPr>
          <w:rFonts w:asciiTheme="minorEastAsia" w:eastAsiaTheme="minorEastAsia" w:hAnsiTheme="minorEastAsia"/>
          <w:sz w:val="12"/>
          <w:szCs w:val="12"/>
          <w:lang w:eastAsia="zh-TW"/>
        </w:rPr>
      </w:pPr>
      <w:r w:rsidRPr="000E778E">
        <w:rPr>
          <w:rFonts w:asciiTheme="minorEastAsia" w:eastAsiaTheme="minorEastAsia" w:hAnsiTheme="minorEastAsia" w:hint="eastAsia"/>
          <w:sz w:val="12"/>
          <w:szCs w:val="12"/>
          <w:lang w:eastAsia="zh-TW"/>
        </w:rPr>
        <w:t xml:space="preserve">　　　　</w:t>
      </w:r>
      <w:r w:rsidR="00F21437" w:rsidRPr="000E778E">
        <w:rPr>
          <w:rFonts w:asciiTheme="minorEastAsia" w:eastAsiaTheme="minorEastAsia" w:hAnsiTheme="minorEastAsia" w:hint="eastAsia"/>
          <w:sz w:val="12"/>
          <w:szCs w:val="12"/>
          <w:lang w:eastAsia="ja-JP"/>
        </w:rPr>
        <w:t xml:space="preserve">　　　</w:t>
      </w:r>
    </w:p>
    <w:p w14:paraId="500397C4" w14:textId="77777777" w:rsidR="000D1415" w:rsidRPr="000E778E" w:rsidRDefault="000D1415" w:rsidP="000D1415">
      <w:pPr>
        <w:rPr>
          <w:rFonts w:asciiTheme="minorEastAsia" w:eastAsiaTheme="minorEastAsia" w:hAnsiTheme="minorEastAsia"/>
          <w:sz w:val="12"/>
          <w:szCs w:val="12"/>
          <w:lang w:eastAsia="zh-TW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"/>
        <w:gridCol w:w="412"/>
        <w:gridCol w:w="708"/>
        <w:gridCol w:w="567"/>
        <w:gridCol w:w="568"/>
        <w:gridCol w:w="567"/>
        <w:gridCol w:w="141"/>
        <w:gridCol w:w="1276"/>
        <w:gridCol w:w="720"/>
        <w:gridCol w:w="1405"/>
        <w:gridCol w:w="1987"/>
        <w:gridCol w:w="992"/>
        <w:gridCol w:w="564"/>
        <w:gridCol w:w="1407"/>
      </w:tblGrid>
      <w:tr w:rsidR="00F24D64" w:rsidRPr="000E778E" w14:paraId="3EECA314" w14:textId="77777777" w:rsidTr="004365FC">
        <w:trPr>
          <w:gridBefore w:val="1"/>
          <w:wBefore w:w="8" w:type="dxa"/>
          <w:trHeight w:val="286"/>
        </w:trPr>
        <w:tc>
          <w:tcPr>
            <w:tcW w:w="4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8676C5" w14:textId="77777777" w:rsidR="00F24D64" w:rsidRPr="000E778E" w:rsidRDefault="00F24D6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bookmarkStart w:id="0" w:name="_Hlk231772536"/>
          </w:p>
          <w:p w14:paraId="6B872713" w14:textId="715B4B4B" w:rsidR="00F24D64" w:rsidRPr="000E778E" w:rsidRDefault="00F24D64" w:rsidP="00AD38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申出者欄</w:t>
            </w:r>
          </w:p>
          <w:p w14:paraId="3AF2F6FE" w14:textId="77777777" w:rsidR="00F24D64" w:rsidRPr="000E778E" w:rsidRDefault="00F24D6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0902" w:type="dxa"/>
            <w:gridSpan w:val="12"/>
            <w:tcBorders>
              <w:bottom w:val="double" w:sz="4" w:space="0" w:color="auto"/>
            </w:tcBorders>
            <w:vAlign w:val="center"/>
          </w:tcPr>
          <w:p w14:paraId="0F3FAA02" w14:textId="4AF918FA" w:rsidR="00F24D64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☑育児休業等</w:t>
            </w:r>
            <w:r w:rsid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を終了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した際の標準報酬月額の改定について申出ます。</w:t>
            </w:r>
          </w:p>
          <w:p w14:paraId="1EEBB7DD" w14:textId="20F2290F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※必ず□に✓を付してください。</w:t>
            </w:r>
            <w:r w:rsidR="00CE5A07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　　　　　　　　　　　　　　　　　　　　　　　　　　　　　　　　　　　　　　　　　　　　　　　　　　　　　　　　　　　　令和</w:t>
            </w:r>
            <w:r w:rsidR="00CE5A07"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8年</w:t>
            </w:r>
            <w:r w:rsid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2</w:t>
            </w:r>
            <w:r w:rsidR="00CE5A07"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月1日</w:t>
            </w:r>
          </w:p>
          <w:p w14:paraId="1DFCE6C6" w14:textId="77777777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1032C20F" w14:textId="77777777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日本年金機構理事長あて</w:t>
            </w:r>
          </w:p>
          <w:p w14:paraId="157C3ED6" w14:textId="77777777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2ADD8996" w14:textId="68BA252F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 xml:space="preserve">住所　</w:t>
            </w:r>
            <w:r w:rsidR="00CE5A07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</w:t>
            </w:r>
            <w:r w:rsidR="00CE5A07" w:rsidRPr="000E778E">
              <w:rPr>
                <w:rFonts w:asciiTheme="minorEastAsia" w:eastAsiaTheme="minorEastAsia" w:hAnsiTheme="minorEastAsia" w:hint="eastAsia"/>
                <w:szCs w:val="16"/>
                <w:lang w:eastAsia="zh-TW"/>
              </w:rPr>
              <w:t>東京都</w:t>
            </w:r>
            <w:r w:rsidR="00DC2666"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△△</w:t>
            </w:r>
            <w:r w:rsidR="00CE5A07" w:rsidRPr="000E778E">
              <w:rPr>
                <w:rFonts w:asciiTheme="minorEastAsia" w:eastAsiaTheme="minorEastAsia" w:hAnsiTheme="minorEastAsia" w:hint="eastAsia"/>
                <w:szCs w:val="16"/>
                <w:lang w:eastAsia="zh-TW"/>
              </w:rPr>
              <w:t>区</w:t>
            </w:r>
            <w:r w:rsidR="00DC2666"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△△△</w:t>
            </w:r>
            <w:r w:rsidR="00CE5A07" w:rsidRPr="000E778E">
              <w:rPr>
                <w:rFonts w:asciiTheme="minorEastAsia" w:eastAsiaTheme="minorEastAsia" w:hAnsiTheme="minorEastAsia"/>
                <w:szCs w:val="16"/>
                <w:lang w:eastAsia="zh-TW"/>
              </w:rPr>
              <w:t>1234</w:t>
            </w:r>
          </w:p>
          <w:p w14:paraId="1D43FFB1" w14:textId="77777777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  <w:p w14:paraId="63BC03DA" w14:textId="4342FAE3" w:rsidR="00F21437" w:rsidRPr="000E778E" w:rsidRDefault="00F21437" w:rsidP="002472C8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>氏名</w:t>
            </w:r>
            <w:r w:rsidR="00CE5A07"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 xml:space="preserve">　　</w:t>
            </w:r>
            <w:r w:rsidR="00CE5A07" w:rsidRPr="000E778E">
              <w:rPr>
                <w:rFonts w:asciiTheme="minorEastAsia" w:eastAsiaTheme="minorEastAsia" w:hAnsiTheme="minorEastAsia" w:hint="eastAsia"/>
                <w:szCs w:val="16"/>
                <w:lang w:eastAsia="zh-TW"/>
              </w:rPr>
              <w:t>西園寺　彩乃</w:t>
            </w:r>
            <w:r w:rsidR="00C14124" w:rsidRPr="000E778E">
              <w:rPr>
                <w:rFonts w:asciiTheme="minorEastAsia" w:eastAsiaTheme="minorEastAsia" w:hAnsiTheme="minorEastAsia" w:hint="eastAsia"/>
                <w:szCs w:val="16"/>
                <w:lang w:eastAsia="zh-TW"/>
              </w:rPr>
              <w:t xml:space="preserve">　　　　　　　　　　　　　　　　　　　　　　　　　　　　　　　　　　　　　　　　電話番号：</w:t>
            </w:r>
            <w:r w:rsidR="00DC2666"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△△</w:t>
            </w:r>
            <w:r w:rsidR="00C14124" w:rsidRPr="000E778E">
              <w:rPr>
                <w:rFonts w:asciiTheme="minorEastAsia" w:eastAsiaTheme="minorEastAsia" w:hAnsiTheme="minorEastAsia"/>
                <w:szCs w:val="16"/>
                <w:lang w:eastAsia="zh-TW"/>
              </w:rPr>
              <w:t>－</w:t>
            </w:r>
            <w:r w:rsidR="00DC2666"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△△△△</w:t>
            </w:r>
            <w:r w:rsidR="00C14124" w:rsidRPr="000E778E">
              <w:rPr>
                <w:rFonts w:asciiTheme="minorEastAsia" w:eastAsiaTheme="minorEastAsia" w:hAnsiTheme="minorEastAsia"/>
                <w:szCs w:val="16"/>
                <w:lang w:eastAsia="zh-TW"/>
              </w:rPr>
              <w:t>－</w:t>
            </w:r>
            <w:r w:rsidR="00DC2666"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△△△△</w:t>
            </w:r>
          </w:p>
        </w:tc>
      </w:tr>
      <w:bookmarkEnd w:id="0"/>
      <w:tr w:rsidR="0052596C" w:rsidRPr="000E778E" w14:paraId="2C63FCF4" w14:textId="77777777" w:rsidTr="00A93DEC">
        <w:trPr>
          <w:gridBefore w:val="1"/>
          <w:wBefore w:w="8" w:type="dxa"/>
          <w:trHeight w:val="448"/>
        </w:trPr>
        <w:tc>
          <w:tcPr>
            <w:tcW w:w="412" w:type="dxa"/>
            <w:vMerge w:val="restart"/>
            <w:tcBorders>
              <w:top w:val="double" w:sz="4" w:space="0" w:color="auto"/>
            </w:tcBorders>
            <w:vAlign w:val="center"/>
          </w:tcPr>
          <w:p w14:paraId="39C8F4A9" w14:textId="7514A4F9" w:rsidR="0052596C" w:rsidRPr="000E778E" w:rsidRDefault="000F56E7" w:rsidP="00AD38B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被保険者欄</w:t>
            </w:r>
          </w:p>
        </w:tc>
        <w:tc>
          <w:tcPr>
            <w:tcW w:w="7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90EC66D" w14:textId="77777777" w:rsidR="0052596C" w:rsidRPr="000E778E" w:rsidRDefault="0052596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被保険者</w:t>
            </w:r>
          </w:p>
          <w:p w14:paraId="6D5ECED5" w14:textId="64116015" w:rsidR="0052596C" w:rsidRPr="000E778E" w:rsidRDefault="0052596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整理番号</w:t>
            </w: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3E6FAD7" w14:textId="263148FF" w:rsidR="0052596C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</w:tcBorders>
            <w:vAlign w:val="center"/>
          </w:tcPr>
          <w:p w14:paraId="2E527CA4" w14:textId="77777777" w:rsidR="0052596C" w:rsidRPr="000E778E" w:rsidRDefault="0052596C" w:rsidP="0052596C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>個人番号</w:t>
            </w:r>
          </w:p>
          <w:p w14:paraId="676DEB06" w14:textId="2D846723" w:rsidR="0052596C" w:rsidRPr="000E778E" w:rsidRDefault="0052596C" w:rsidP="0052596C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zh-TW"/>
              </w:rPr>
              <w:t>（基礎年金番号）</w:t>
            </w:r>
          </w:p>
        </w:tc>
        <w:tc>
          <w:tcPr>
            <w:tcW w:w="5388" w:type="dxa"/>
            <w:gridSpan w:val="4"/>
            <w:tcBorders>
              <w:top w:val="double" w:sz="4" w:space="0" w:color="auto"/>
            </w:tcBorders>
            <w:vAlign w:val="center"/>
          </w:tcPr>
          <w:p w14:paraId="021D236E" w14:textId="173D2B86" w:rsidR="0052596C" w:rsidRPr="000E778E" w:rsidRDefault="00CE5A07" w:rsidP="00CE5A0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1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2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3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4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5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6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7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8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9</w:t>
            </w:r>
            <w:r w:rsidRPr="000E778E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963" w:type="dxa"/>
            <w:gridSpan w:val="3"/>
            <w:vMerge w:val="restart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7EDE2CA7" w14:textId="6B85ABCF" w:rsidR="0052596C" w:rsidRPr="000E778E" w:rsidRDefault="0052596C" w:rsidP="000F470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</w:tc>
      </w:tr>
      <w:tr w:rsidR="00C14124" w:rsidRPr="000E778E" w14:paraId="5265E92E" w14:textId="77777777" w:rsidTr="00C14124">
        <w:trPr>
          <w:gridBefore w:val="1"/>
          <w:wBefore w:w="8" w:type="dxa"/>
          <w:trHeight w:val="128"/>
        </w:trPr>
        <w:tc>
          <w:tcPr>
            <w:tcW w:w="412" w:type="dxa"/>
            <w:vMerge/>
          </w:tcPr>
          <w:p w14:paraId="12EBE0E7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zh-TW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1A446875" w14:textId="77777777" w:rsidR="002472C8" w:rsidRPr="000E778E" w:rsidRDefault="002472C8" w:rsidP="0052596C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被保険者</w:t>
            </w:r>
          </w:p>
          <w:p w14:paraId="7E1FC399" w14:textId="6544C4F2" w:rsidR="002472C8" w:rsidRPr="000E778E" w:rsidRDefault="002472C8" w:rsidP="0052596C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643A4F18" w14:textId="7965ABB0" w:rsidR="002472C8" w:rsidRPr="000E778E" w:rsidRDefault="00CE5A07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サイオンジ</w:t>
            </w:r>
          </w:p>
        </w:tc>
        <w:tc>
          <w:tcPr>
            <w:tcW w:w="708" w:type="dxa"/>
            <w:gridSpan w:val="2"/>
            <w:vAlign w:val="center"/>
          </w:tcPr>
          <w:p w14:paraId="239FC1F0" w14:textId="62173984" w:rsidR="002472C8" w:rsidRPr="000E778E" w:rsidRDefault="00CE5A07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アヤノ</w:t>
            </w:r>
          </w:p>
        </w:tc>
        <w:tc>
          <w:tcPr>
            <w:tcW w:w="1276" w:type="dxa"/>
            <w:vMerge w:val="restart"/>
            <w:vAlign w:val="center"/>
          </w:tcPr>
          <w:p w14:paraId="04ECB631" w14:textId="7777777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被保険者</w:t>
            </w:r>
          </w:p>
          <w:p w14:paraId="42DFE9AE" w14:textId="69BA9A1E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生年月日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23149BB8" w14:textId="3B6966A9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 xml:space="preserve">7．平成　</w:t>
            </w:r>
          </w:p>
        </w:tc>
        <w:tc>
          <w:tcPr>
            <w:tcW w:w="1987" w:type="dxa"/>
            <w:vMerge w:val="restart"/>
            <w:vAlign w:val="center"/>
          </w:tcPr>
          <w:p w14:paraId="68A69DB6" w14:textId="6D7F8438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4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9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2963" w:type="dxa"/>
            <w:gridSpan w:val="3"/>
            <w:vMerge/>
            <w:vAlign w:val="center"/>
          </w:tcPr>
          <w:p w14:paraId="0BEE5CAC" w14:textId="0235D91F" w:rsidR="002472C8" w:rsidRPr="000E778E" w:rsidRDefault="002472C8" w:rsidP="00AD38BE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</w:tr>
      <w:tr w:rsidR="00C14124" w:rsidRPr="000E778E" w14:paraId="1C2A5A8D" w14:textId="77777777" w:rsidTr="00C14124">
        <w:trPr>
          <w:gridBefore w:val="1"/>
          <w:wBefore w:w="8" w:type="dxa"/>
          <w:trHeight w:val="400"/>
        </w:trPr>
        <w:tc>
          <w:tcPr>
            <w:tcW w:w="412" w:type="dxa"/>
            <w:vMerge/>
          </w:tcPr>
          <w:p w14:paraId="2AAF7A7B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4BCF3366" w14:textId="7777777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66F3BEB9" w14:textId="113A0E88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Cs w:val="16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西園寺</w:t>
            </w:r>
          </w:p>
        </w:tc>
        <w:tc>
          <w:tcPr>
            <w:tcW w:w="708" w:type="dxa"/>
            <w:gridSpan w:val="2"/>
            <w:vAlign w:val="center"/>
          </w:tcPr>
          <w:p w14:paraId="2FE8A3E9" w14:textId="1EBDE7D1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Cs w:val="16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彩乃</w:t>
            </w:r>
          </w:p>
        </w:tc>
        <w:tc>
          <w:tcPr>
            <w:tcW w:w="1276" w:type="dxa"/>
            <w:vMerge/>
            <w:vAlign w:val="center"/>
          </w:tcPr>
          <w:p w14:paraId="0AE50048" w14:textId="7941ED61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0E488D72" w14:textId="630CB328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1067063D" w14:textId="32257BD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2963" w:type="dxa"/>
            <w:gridSpan w:val="3"/>
            <w:vMerge/>
          </w:tcPr>
          <w:p w14:paraId="5B6711FF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</w:tr>
      <w:tr w:rsidR="00F03458" w:rsidRPr="000E778E" w14:paraId="34DF8AA8" w14:textId="77777777" w:rsidTr="00C14124">
        <w:trPr>
          <w:gridBefore w:val="1"/>
          <w:wBefore w:w="8" w:type="dxa"/>
          <w:trHeight w:val="102"/>
        </w:trPr>
        <w:tc>
          <w:tcPr>
            <w:tcW w:w="412" w:type="dxa"/>
            <w:vMerge/>
          </w:tcPr>
          <w:p w14:paraId="1FE090D1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63A15EDB" w14:textId="7777777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子の</w:t>
            </w:r>
          </w:p>
          <w:p w14:paraId="05930079" w14:textId="240DDCF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氏名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7385DEA5" w14:textId="46D416B7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サイオンジ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 xml:space="preserve">　</w:t>
            </w:r>
          </w:p>
        </w:tc>
        <w:tc>
          <w:tcPr>
            <w:tcW w:w="708" w:type="dxa"/>
            <w:gridSpan w:val="2"/>
            <w:vAlign w:val="center"/>
          </w:tcPr>
          <w:p w14:paraId="71BB6516" w14:textId="688D23B8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ヒナ</w:t>
            </w:r>
          </w:p>
        </w:tc>
        <w:tc>
          <w:tcPr>
            <w:tcW w:w="1276" w:type="dxa"/>
            <w:vMerge w:val="restart"/>
            <w:vAlign w:val="center"/>
          </w:tcPr>
          <w:p w14:paraId="576B50D0" w14:textId="77777777" w:rsidR="002472C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子の</w:t>
            </w:r>
          </w:p>
          <w:p w14:paraId="3D21F4A7" w14:textId="455EBD53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誕生日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14:paraId="5AB387A7" w14:textId="44B04603" w:rsidR="002472C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9．令和</w:t>
            </w:r>
          </w:p>
        </w:tc>
        <w:tc>
          <w:tcPr>
            <w:tcW w:w="1987" w:type="dxa"/>
            <w:vMerge w:val="restart"/>
            <w:vAlign w:val="center"/>
          </w:tcPr>
          <w:p w14:paraId="3467FB78" w14:textId="01D3E6AA" w:rsidR="002472C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6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4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2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156EA610" w14:textId="77777777" w:rsidR="002472C8" w:rsidRPr="000E778E" w:rsidRDefault="00F03458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育児休業</w:t>
            </w:r>
          </w:p>
          <w:p w14:paraId="39C2FCCD" w14:textId="1C7B90BB" w:rsidR="00F03458" w:rsidRPr="000E778E" w:rsidRDefault="00F03458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終了年月日</w:t>
            </w:r>
          </w:p>
        </w:tc>
        <w:tc>
          <w:tcPr>
            <w:tcW w:w="564" w:type="dxa"/>
            <w:vMerge w:val="restart"/>
            <w:vAlign w:val="center"/>
          </w:tcPr>
          <w:p w14:paraId="086929B4" w14:textId="3189512F" w:rsidR="002472C8" w:rsidRPr="000E778E" w:rsidRDefault="00C14124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9令和</w:t>
            </w:r>
          </w:p>
        </w:tc>
        <w:tc>
          <w:tcPr>
            <w:tcW w:w="1407" w:type="dxa"/>
            <w:vMerge w:val="restart"/>
            <w:vAlign w:val="center"/>
          </w:tcPr>
          <w:p w14:paraId="1426F05B" w14:textId="60C54C0E" w:rsidR="002472C8" w:rsidRPr="000E778E" w:rsidRDefault="00C14124" w:rsidP="00C14124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7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0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3</w:t>
            </w:r>
            <w:r w:rsidRPr="000E778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Pr="000E778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1</w:t>
            </w:r>
          </w:p>
        </w:tc>
      </w:tr>
      <w:tr w:rsidR="00F03458" w:rsidRPr="000E778E" w14:paraId="5C3D3504" w14:textId="77777777" w:rsidTr="00C14124">
        <w:trPr>
          <w:gridBefore w:val="1"/>
          <w:wBefore w:w="8" w:type="dxa"/>
          <w:trHeight w:val="394"/>
        </w:trPr>
        <w:tc>
          <w:tcPr>
            <w:tcW w:w="412" w:type="dxa"/>
            <w:vMerge/>
          </w:tcPr>
          <w:p w14:paraId="7ED72053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142088D8" w14:textId="77777777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3F2E7DB1" w14:textId="108B6964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西園寺</w:t>
            </w:r>
          </w:p>
        </w:tc>
        <w:tc>
          <w:tcPr>
            <w:tcW w:w="708" w:type="dxa"/>
            <w:gridSpan w:val="2"/>
            <w:vAlign w:val="center"/>
          </w:tcPr>
          <w:p w14:paraId="7598C41E" w14:textId="56FB084B" w:rsidR="002472C8" w:rsidRPr="000E778E" w:rsidRDefault="00CE5A07" w:rsidP="00AD38BE">
            <w:pPr>
              <w:jc w:val="center"/>
              <w:rPr>
                <w:rFonts w:asciiTheme="minorEastAsia" w:eastAsiaTheme="minorEastAsia" w:hAnsiTheme="minorEastAsia"/>
                <w:szCs w:val="16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Cs w:val="16"/>
                <w:lang w:eastAsia="ja-JP"/>
              </w:rPr>
              <w:t>陽菜</w:t>
            </w:r>
          </w:p>
        </w:tc>
        <w:tc>
          <w:tcPr>
            <w:tcW w:w="1276" w:type="dxa"/>
            <w:vMerge/>
            <w:vAlign w:val="center"/>
          </w:tcPr>
          <w:p w14:paraId="00A8A46B" w14:textId="3EF0980B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60B8578A" w14:textId="7D4E466C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987" w:type="dxa"/>
            <w:vMerge/>
            <w:vAlign w:val="center"/>
          </w:tcPr>
          <w:p w14:paraId="1B032B98" w14:textId="189C0851" w:rsidR="002472C8" w:rsidRPr="000E778E" w:rsidRDefault="002472C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Merge/>
          </w:tcPr>
          <w:p w14:paraId="1886A3D8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564" w:type="dxa"/>
            <w:vMerge/>
          </w:tcPr>
          <w:p w14:paraId="004861AD" w14:textId="77777777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1407" w:type="dxa"/>
            <w:vMerge/>
          </w:tcPr>
          <w:p w14:paraId="63AC18B8" w14:textId="6CB28AE0" w:rsidR="002472C8" w:rsidRPr="000E778E" w:rsidRDefault="002472C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</w:tr>
      <w:tr w:rsidR="00F03458" w:rsidRPr="000E778E" w14:paraId="098E879D" w14:textId="7C29E3EB" w:rsidTr="00DF05B1">
        <w:trPr>
          <w:gridBefore w:val="1"/>
          <w:wBefore w:w="8" w:type="dxa"/>
          <w:trHeight w:val="400"/>
        </w:trPr>
        <w:tc>
          <w:tcPr>
            <w:tcW w:w="412" w:type="dxa"/>
            <w:vMerge/>
            <w:vAlign w:val="center"/>
          </w:tcPr>
          <w:p w14:paraId="58291EDA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14:paraId="1FE64AE5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給与</w:t>
            </w:r>
          </w:p>
          <w:p w14:paraId="019181B3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支払月及び</w:t>
            </w:r>
          </w:p>
          <w:p w14:paraId="3C917FA4" w14:textId="472E9139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報酬月額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BF65B2" w14:textId="37C9DD23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11月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3D352EA0" w14:textId="16497419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30日</w:t>
            </w:r>
          </w:p>
        </w:tc>
        <w:tc>
          <w:tcPr>
            <w:tcW w:w="1984" w:type="dxa"/>
            <w:gridSpan w:val="3"/>
            <w:vAlign w:val="center"/>
          </w:tcPr>
          <w:p w14:paraId="34DA8661" w14:textId="726D6700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通貨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</w:t>
            </w:r>
            <w:r w:rsid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20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,000円</w:t>
            </w:r>
          </w:p>
        </w:tc>
        <w:tc>
          <w:tcPr>
            <w:tcW w:w="2125" w:type="dxa"/>
            <w:gridSpan w:val="2"/>
            <w:vAlign w:val="center"/>
          </w:tcPr>
          <w:p w14:paraId="3E61FBDF" w14:textId="2E5D3993" w:rsidR="00C14124" w:rsidRPr="000E778E" w:rsidRDefault="00C14124" w:rsidP="00C14124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現物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987" w:type="dxa"/>
            <w:vAlign w:val="center"/>
          </w:tcPr>
          <w:p w14:paraId="50088289" w14:textId="29F9CC77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合計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220,000円</w:t>
            </w:r>
          </w:p>
        </w:tc>
        <w:tc>
          <w:tcPr>
            <w:tcW w:w="992" w:type="dxa"/>
            <w:vAlign w:val="center"/>
          </w:tcPr>
          <w:p w14:paraId="7184AA84" w14:textId="731ABB98" w:rsidR="00F03458" w:rsidRPr="000E778E" w:rsidRDefault="00F03458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総計</w:t>
            </w:r>
          </w:p>
        </w:tc>
        <w:tc>
          <w:tcPr>
            <w:tcW w:w="1971" w:type="dxa"/>
            <w:gridSpan w:val="2"/>
            <w:vAlign w:val="center"/>
          </w:tcPr>
          <w:p w14:paraId="6E19A548" w14:textId="16312C83" w:rsidR="00F03458" w:rsidRPr="000E778E" w:rsidRDefault="00DF05B1" w:rsidP="00DF05B1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660,000円</w:t>
            </w:r>
          </w:p>
        </w:tc>
      </w:tr>
      <w:tr w:rsidR="00F03458" w:rsidRPr="000E778E" w14:paraId="07B2EF9D" w14:textId="763B8870" w:rsidTr="00DF05B1">
        <w:trPr>
          <w:gridBefore w:val="1"/>
          <w:wBefore w:w="8" w:type="dxa"/>
          <w:trHeight w:val="391"/>
        </w:trPr>
        <w:tc>
          <w:tcPr>
            <w:tcW w:w="412" w:type="dxa"/>
            <w:vMerge/>
          </w:tcPr>
          <w:p w14:paraId="3BF536AD" w14:textId="77777777" w:rsidR="00F03458" w:rsidRPr="000E778E" w:rsidRDefault="00F0345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493F5DDE" w14:textId="71B9FBCB" w:rsidR="00F03458" w:rsidRPr="000E778E" w:rsidRDefault="00F0345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165929" w14:textId="0A2ADA38" w:rsidR="00C14124" w:rsidRPr="000E778E" w:rsidRDefault="00C14124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12月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20283F63" w14:textId="5510D8F1" w:rsidR="00F03458" w:rsidRPr="000E778E" w:rsidRDefault="00C14124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31日</w:t>
            </w:r>
          </w:p>
        </w:tc>
        <w:tc>
          <w:tcPr>
            <w:tcW w:w="1984" w:type="dxa"/>
            <w:gridSpan w:val="3"/>
            <w:vAlign w:val="center"/>
          </w:tcPr>
          <w:p w14:paraId="0238E704" w14:textId="47E1C97C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220,000円</w:t>
            </w:r>
          </w:p>
        </w:tc>
        <w:tc>
          <w:tcPr>
            <w:tcW w:w="2125" w:type="dxa"/>
            <w:gridSpan w:val="2"/>
            <w:vAlign w:val="center"/>
          </w:tcPr>
          <w:p w14:paraId="5C033096" w14:textId="3CA553C6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987" w:type="dxa"/>
            <w:vAlign w:val="center"/>
          </w:tcPr>
          <w:p w14:paraId="016BC3D0" w14:textId="4E2B7D43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220,000円</w:t>
            </w:r>
          </w:p>
        </w:tc>
        <w:tc>
          <w:tcPr>
            <w:tcW w:w="992" w:type="dxa"/>
            <w:vAlign w:val="center"/>
          </w:tcPr>
          <w:p w14:paraId="27767D55" w14:textId="19969F62" w:rsidR="00F03458" w:rsidRPr="000E778E" w:rsidRDefault="00F03458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平均額</w:t>
            </w:r>
          </w:p>
        </w:tc>
        <w:tc>
          <w:tcPr>
            <w:tcW w:w="1971" w:type="dxa"/>
            <w:gridSpan w:val="2"/>
            <w:vAlign w:val="center"/>
          </w:tcPr>
          <w:p w14:paraId="64EE32B0" w14:textId="2459ABFA" w:rsidR="00F03458" w:rsidRPr="000E778E" w:rsidRDefault="00DF05B1" w:rsidP="00DF05B1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220,000円</w:t>
            </w:r>
          </w:p>
        </w:tc>
      </w:tr>
      <w:tr w:rsidR="00F03458" w:rsidRPr="000E778E" w14:paraId="395C7ED7" w14:textId="6489B527" w:rsidTr="00C14124">
        <w:trPr>
          <w:gridBefore w:val="1"/>
          <w:wBefore w:w="8" w:type="dxa"/>
          <w:trHeight w:val="396"/>
        </w:trPr>
        <w:tc>
          <w:tcPr>
            <w:tcW w:w="412" w:type="dxa"/>
            <w:vMerge/>
          </w:tcPr>
          <w:p w14:paraId="769F0351" w14:textId="77777777" w:rsidR="00F03458" w:rsidRPr="000E778E" w:rsidRDefault="00F0345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14:paraId="704AFB52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E96664C" w14:textId="5D52CA4D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1月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7987566" w14:textId="1B1A219E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31日</w:t>
            </w:r>
          </w:p>
        </w:tc>
        <w:tc>
          <w:tcPr>
            <w:tcW w:w="1984" w:type="dxa"/>
            <w:gridSpan w:val="3"/>
            <w:vAlign w:val="center"/>
          </w:tcPr>
          <w:p w14:paraId="6C30176C" w14:textId="107F5470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222,000円</w:t>
            </w:r>
          </w:p>
        </w:tc>
        <w:tc>
          <w:tcPr>
            <w:tcW w:w="2125" w:type="dxa"/>
            <w:gridSpan w:val="2"/>
            <w:vAlign w:val="center"/>
          </w:tcPr>
          <w:p w14:paraId="0BFF68DF" w14:textId="087441A4" w:rsidR="00F03458" w:rsidRPr="000E778E" w:rsidRDefault="00C14124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0円</w:t>
            </w:r>
          </w:p>
        </w:tc>
        <w:tc>
          <w:tcPr>
            <w:tcW w:w="1987" w:type="dxa"/>
            <w:vAlign w:val="center"/>
          </w:tcPr>
          <w:p w14:paraId="6066F65F" w14:textId="6E649705" w:rsidR="00F03458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222,000円</w:t>
            </w:r>
          </w:p>
        </w:tc>
        <w:tc>
          <w:tcPr>
            <w:tcW w:w="992" w:type="dxa"/>
            <w:vAlign w:val="center"/>
          </w:tcPr>
          <w:p w14:paraId="69067FAA" w14:textId="5CD49048" w:rsidR="00F03458" w:rsidRPr="000E778E" w:rsidRDefault="00F03458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修正平均額</w:t>
            </w:r>
          </w:p>
        </w:tc>
        <w:tc>
          <w:tcPr>
            <w:tcW w:w="1971" w:type="dxa"/>
            <w:gridSpan w:val="2"/>
          </w:tcPr>
          <w:p w14:paraId="11F79447" w14:textId="77777777" w:rsidR="00F03458" w:rsidRPr="000E778E" w:rsidRDefault="00F03458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</w:tr>
      <w:tr w:rsidR="004365FC" w:rsidRPr="000E778E" w14:paraId="605EEA64" w14:textId="2AE65A08" w:rsidTr="00DF05B1">
        <w:trPr>
          <w:gridBefore w:val="1"/>
          <w:wBefore w:w="8" w:type="dxa"/>
          <w:trHeight w:val="554"/>
        </w:trPr>
        <w:tc>
          <w:tcPr>
            <w:tcW w:w="412" w:type="dxa"/>
            <w:vMerge/>
          </w:tcPr>
          <w:p w14:paraId="2C7ACF08" w14:textId="77777777" w:rsidR="004365FC" w:rsidRPr="000E778E" w:rsidRDefault="004365FC" w:rsidP="00AD38BE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CAB9D32" w14:textId="7777777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従前標準</w:t>
            </w:r>
          </w:p>
          <w:p w14:paraId="79453B58" w14:textId="1F4E7B8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報酬月額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1C56E37" w14:textId="77777777" w:rsidR="00DF05B1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健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300</w:t>
            </w:r>
          </w:p>
          <w:p w14:paraId="6D7BA650" w14:textId="4A0CA291" w:rsidR="004365FC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千円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70029C19" w14:textId="71257F4A" w:rsidR="004365FC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厚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300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千円</w:t>
            </w:r>
          </w:p>
        </w:tc>
        <w:tc>
          <w:tcPr>
            <w:tcW w:w="567" w:type="dxa"/>
            <w:vAlign w:val="center"/>
          </w:tcPr>
          <w:p w14:paraId="4D477497" w14:textId="7777777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昇給</w:t>
            </w:r>
          </w:p>
          <w:p w14:paraId="2BF9CCB9" w14:textId="7C44A584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降給</w:t>
            </w:r>
          </w:p>
        </w:tc>
        <w:tc>
          <w:tcPr>
            <w:tcW w:w="1417" w:type="dxa"/>
            <w:gridSpan w:val="2"/>
            <w:vAlign w:val="center"/>
          </w:tcPr>
          <w:p w14:paraId="44E912C5" w14:textId="7777777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20" w:type="dxa"/>
            <w:vAlign w:val="center"/>
          </w:tcPr>
          <w:p w14:paraId="16B4307F" w14:textId="7777777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遡及</w:t>
            </w:r>
          </w:p>
          <w:p w14:paraId="211F81CA" w14:textId="7D504B43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支払額</w:t>
            </w:r>
          </w:p>
        </w:tc>
        <w:tc>
          <w:tcPr>
            <w:tcW w:w="3392" w:type="dxa"/>
            <w:gridSpan w:val="2"/>
            <w:vAlign w:val="center"/>
          </w:tcPr>
          <w:p w14:paraId="72B6D994" w14:textId="77777777" w:rsidR="004365FC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14:paraId="50C2E884" w14:textId="0FDED5A5" w:rsidR="004365FC" w:rsidRPr="000E778E" w:rsidRDefault="004365FC" w:rsidP="00F03458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改定年月</w:t>
            </w:r>
          </w:p>
        </w:tc>
        <w:tc>
          <w:tcPr>
            <w:tcW w:w="1971" w:type="dxa"/>
            <w:gridSpan w:val="2"/>
            <w:vAlign w:val="center"/>
          </w:tcPr>
          <w:p w14:paraId="6218BA53" w14:textId="2ABCA0BC" w:rsidR="004365FC" w:rsidRPr="000E778E" w:rsidRDefault="00DF05B1" w:rsidP="00DF05B1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8年02月</w:t>
            </w:r>
          </w:p>
        </w:tc>
      </w:tr>
      <w:tr w:rsidR="00F03458" w:rsidRPr="000E778E" w14:paraId="0081D990" w14:textId="77777777" w:rsidTr="00C14124">
        <w:trPr>
          <w:gridBefore w:val="1"/>
          <w:wBefore w:w="8" w:type="dxa"/>
          <w:trHeight w:val="564"/>
        </w:trPr>
        <w:tc>
          <w:tcPr>
            <w:tcW w:w="412" w:type="dxa"/>
            <w:vMerge/>
            <w:tcBorders>
              <w:bottom w:val="nil"/>
            </w:tcBorders>
            <w:vAlign w:val="center"/>
          </w:tcPr>
          <w:p w14:paraId="731BEB88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6B08DEF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給与</w:t>
            </w:r>
          </w:p>
          <w:p w14:paraId="5B1DF57E" w14:textId="77777777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締切日</w:t>
            </w:r>
          </w:p>
          <w:p w14:paraId="1127A377" w14:textId="796E47EC" w:rsidR="00F03458" w:rsidRPr="000E778E" w:rsidRDefault="00F03458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支払日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ADCDBB2" w14:textId="08F688C1" w:rsidR="00F03458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締切日　月末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D63740F" w14:textId="4218AA69" w:rsidR="00F03458" w:rsidRPr="000E778E" w:rsidRDefault="00DF05B1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翌月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10日</w:t>
            </w:r>
          </w:p>
        </w:tc>
        <w:tc>
          <w:tcPr>
            <w:tcW w:w="567" w:type="dxa"/>
            <w:vAlign w:val="center"/>
          </w:tcPr>
          <w:p w14:paraId="38B6C4CD" w14:textId="1FE83D35" w:rsidR="00F03458" w:rsidRPr="000E778E" w:rsidRDefault="004365FC" w:rsidP="00AD38BE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備考</w:t>
            </w:r>
          </w:p>
        </w:tc>
        <w:tc>
          <w:tcPr>
            <w:tcW w:w="8492" w:type="dxa"/>
            <w:gridSpan w:val="8"/>
            <w:vAlign w:val="center"/>
          </w:tcPr>
          <w:p w14:paraId="15F8AFED" w14:textId="48AAA34C" w:rsidR="00F03458" w:rsidRPr="000E778E" w:rsidRDefault="00DF05B1" w:rsidP="00DF05B1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1．70歳以上被用者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2．二以上勤務被保険者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3．短時間労働者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>4．パート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 xml:space="preserve">5．その他（　　　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 xml:space="preserve">　　</w:t>
            </w:r>
            <w:r w:rsidRPr="000E778E"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  <w:t xml:space="preserve">　）</w:t>
            </w:r>
          </w:p>
        </w:tc>
      </w:tr>
      <w:tr w:rsidR="000F56E7" w:rsidRPr="000E778E" w14:paraId="3BC57A9A" w14:textId="77777777" w:rsidTr="00DF05B1">
        <w:trPr>
          <w:trHeight w:val="558"/>
        </w:trPr>
        <w:tc>
          <w:tcPr>
            <w:tcW w:w="420" w:type="dxa"/>
            <w:gridSpan w:val="2"/>
            <w:tcBorders>
              <w:top w:val="nil"/>
            </w:tcBorders>
          </w:tcPr>
          <w:p w14:paraId="06D9E555" w14:textId="77777777" w:rsidR="000F56E7" w:rsidRPr="000E778E" w:rsidRDefault="000F56E7" w:rsidP="0069310F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53A54E28" w14:textId="102B9FF0" w:rsidR="000F56E7" w:rsidRPr="000E778E" w:rsidRDefault="000F56E7" w:rsidP="0069310F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  <w:p w14:paraId="6E3F1310" w14:textId="77777777" w:rsidR="000F56E7" w:rsidRPr="000E778E" w:rsidRDefault="000F56E7" w:rsidP="0069310F">
            <w:pPr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</w:p>
        </w:tc>
        <w:tc>
          <w:tcPr>
            <w:tcW w:w="708" w:type="dxa"/>
            <w:vAlign w:val="center"/>
          </w:tcPr>
          <w:p w14:paraId="4F549494" w14:textId="77777777" w:rsidR="000F56E7" w:rsidRPr="000E778E" w:rsidRDefault="000F56E7" w:rsidP="000F56E7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月額該当</w:t>
            </w:r>
          </w:p>
          <w:p w14:paraId="04CB3006" w14:textId="47C1C26E" w:rsidR="000F56E7" w:rsidRPr="000E778E" w:rsidRDefault="000F56E7" w:rsidP="000F56E7">
            <w:pPr>
              <w:jc w:val="center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の確認</w:t>
            </w:r>
          </w:p>
        </w:tc>
        <w:tc>
          <w:tcPr>
            <w:tcW w:w="10194" w:type="dxa"/>
            <w:gridSpan w:val="11"/>
            <w:vAlign w:val="center"/>
          </w:tcPr>
          <w:p w14:paraId="66659FA3" w14:textId="6A156BB9" w:rsidR="00DF05B1" w:rsidRPr="000E778E" w:rsidRDefault="00DF05B1" w:rsidP="00DF05B1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育児休業等を終了した日の翌日に引き続いて、　　　該当する場合はチェックしてください。　　　　　※育児休業等を</w:t>
            </w:r>
            <w:r w:rsid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終了</w:t>
            </w: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した日の翌日に引き続いて</w:t>
            </w:r>
          </w:p>
          <w:p w14:paraId="30B8C760" w14:textId="6F47199F" w:rsidR="00DF05B1" w:rsidRPr="000E778E" w:rsidRDefault="00DF05B1" w:rsidP="00DF05B1">
            <w:pPr>
              <w:jc w:val="both"/>
              <w:rPr>
                <w:rFonts w:asciiTheme="minorEastAsia" w:eastAsiaTheme="minorEastAsia" w:hAnsiTheme="minorEastAsia"/>
                <w:sz w:val="12"/>
                <w:szCs w:val="12"/>
                <w:lang w:eastAsia="ja-JP"/>
              </w:rPr>
            </w:pPr>
            <w:r w:rsidRPr="000E778E">
              <w:rPr>
                <w:rFonts w:asciiTheme="minorEastAsia" w:eastAsiaTheme="minorEastAsia" w:hAnsiTheme="minorEastAsia" w:hint="eastAsia"/>
                <w:sz w:val="12"/>
                <w:szCs w:val="12"/>
                <w:lang w:eastAsia="ja-JP"/>
              </w:rPr>
              <w:t>産前産後休業を開始していませんか。　　　　　　　☑　開始していません　　　　　　　　　　　　　　産前産後休業を開始した場合は、この申し出はできません。</w:t>
            </w:r>
          </w:p>
        </w:tc>
      </w:tr>
    </w:tbl>
    <w:p w14:paraId="4475956B" w14:textId="77777777" w:rsidR="000F56E7" w:rsidRPr="000E778E" w:rsidRDefault="000F56E7" w:rsidP="0069310F">
      <w:pPr>
        <w:rPr>
          <w:rFonts w:asciiTheme="minorEastAsia" w:eastAsiaTheme="minorEastAsia" w:hAnsiTheme="minorEastAsia"/>
          <w:sz w:val="12"/>
          <w:szCs w:val="12"/>
          <w:lang w:eastAsia="ja-JP"/>
        </w:rPr>
      </w:pPr>
    </w:p>
    <w:sectPr w:rsidR="000F56E7" w:rsidRPr="000E778E" w:rsidSect="00D71CAC">
      <w:pgSz w:w="12240" w:h="15840"/>
      <w:pgMar w:top="227" w:right="454" w:bottom="45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6881732">
    <w:abstractNumId w:val="8"/>
  </w:num>
  <w:num w:numId="2" w16cid:durableId="129783770">
    <w:abstractNumId w:val="6"/>
  </w:num>
  <w:num w:numId="3" w16cid:durableId="539634628">
    <w:abstractNumId w:val="5"/>
  </w:num>
  <w:num w:numId="4" w16cid:durableId="683946807">
    <w:abstractNumId w:val="4"/>
  </w:num>
  <w:num w:numId="5" w16cid:durableId="872111442">
    <w:abstractNumId w:val="7"/>
  </w:num>
  <w:num w:numId="6" w16cid:durableId="1802184895">
    <w:abstractNumId w:val="3"/>
  </w:num>
  <w:num w:numId="7" w16cid:durableId="1999771806">
    <w:abstractNumId w:val="2"/>
  </w:num>
  <w:num w:numId="8" w16cid:durableId="990255319">
    <w:abstractNumId w:val="1"/>
  </w:num>
  <w:num w:numId="9" w16cid:durableId="66698170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415"/>
    <w:rsid w:val="000E778E"/>
    <w:rsid w:val="000F470E"/>
    <w:rsid w:val="000F56E7"/>
    <w:rsid w:val="0015074B"/>
    <w:rsid w:val="002472C8"/>
    <w:rsid w:val="0029639D"/>
    <w:rsid w:val="00326F90"/>
    <w:rsid w:val="003C0239"/>
    <w:rsid w:val="004149D2"/>
    <w:rsid w:val="004365FC"/>
    <w:rsid w:val="0045211C"/>
    <w:rsid w:val="004A18DE"/>
    <w:rsid w:val="00500F57"/>
    <w:rsid w:val="0052596C"/>
    <w:rsid w:val="00530F84"/>
    <w:rsid w:val="0069310F"/>
    <w:rsid w:val="00693B7F"/>
    <w:rsid w:val="00715C8C"/>
    <w:rsid w:val="00741E81"/>
    <w:rsid w:val="007727B5"/>
    <w:rsid w:val="009073BE"/>
    <w:rsid w:val="00A93DEC"/>
    <w:rsid w:val="00AA1D8D"/>
    <w:rsid w:val="00B47730"/>
    <w:rsid w:val="00BF5F1E"/>
    <w:rsid w:val="00C14124"/>
    <w:rsid w:val="00C94466"/>
    <w:rsid w:val="00CB0664"/>
    <w:rsid w:val="00CE5A07"/>
    <w:rsid w:val="00D632B9"/>
    <w:rsid w:val="00D71CAC"/>
    <w:rsid w:val="00DC2666"/>
    <w:rsid w:val="00DD5222"/>
    <w:rsid w:val="00DF05B1"/>
    <w:rsid w:val="00F03458"/>
    <w:rsid w:val="00F21437"/>
    <w:rsid w:val="00F24D64"/>
    <w:rsid w:val="00F85A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F4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  <w:sz w:val="16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DC2666"/>
    <w:pPr>
      <w:spacing w:after="0" w:line="240" w:lineRule="auto"/>
    </w:pPr>
    <w:rPr>
      <w:rFonts w:ascii="ＭＳ ゴシック" w:eastAsia="ＭＳ ゴシック" w:hAnsi="ＭＳ ゴシック"/>
      <w:sz w:val="16"/>
    </w:rPr>
  </w:style>
  <w:style w:type="character" w:styleId="aff0">
    <w:name w:val="annotation reference"/>
    <w:basedOn w:val="a2"/>
    <w:uiPriority w:val="99"/>
    <w:semiHidden/>
    <w:unhideWhenUsed/>
    <w:rsid w:val="00DC2666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DC2666"/>
  </w:style>
  <w:style w:type="character" w:customStyle="1" w:styleId="aff2">
    <w:name w:val="コメント文字列 (文字)"/>
    <w:basedOn w:val="a2"/>
    <w:link w:val="aff1"/>
    <w:uiPriority w:val="99"/>
    <w:rsid w:val="00DC2666"/>
    <w:rPr>
      <w:rFonts w:ascii="ＭＳ ゴシック" w:eastAsia="ＭＳ ゴシック" w:hAnsi="ＭＳ ゴシック"/>
      <w:sz w:val="16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2666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DC2666"/>
    <w:rPr>
      <w:rFonts w:ascii="ＭＳ ゴシック" w:eastAsia="ＭＳ ゴシック" w:hAnsi="ＭＳ ゴシック"/>
      <w:b/>
      <w:bCs/>
      <w:sz w:val="16"/>
    </w:rPr>
  </w:style>
  <w:style w:type="character" w:styleId="aff5">
    <w:name w:val="Hyperlink"/>
    <w:basedOn w:val="a2"/>
    <w:uiPriority w:val="99"/>
    <w:unhideWhenUsed/>
    <w:rsid w:val="00DC2666"/>
    <w:rPr>
      <w:color w:val="0000FF" w:themeColor="hyperlink"/>
      <w:u w:val="single"/>
    </w:rPr>
  </w:style>
  <w:style w:type="character" w:styleId="aff6">
    <w:name w:val="Unresolved Mention"/>
    <w:basedOn w:val="a2"/>
    <w:uiPriority w:val="99"/>
    <w:semiHidden/>
    <w:unhideWhenUsed/>
    <w:rsid w:val="00DC2666"/>
    <w:rPr>
      <w:color w:val="605E5C"/>
      <w:shd w:val="clear" w:color="auto" w:fill="E1DFDD"/>
    </w:rPr>
  </w:style>
  <w:style w:type="paragraph" w:styleId="aff7">
    <w:name w:val="Balloon Text"/>
    <w:basedOn w:val="a1"/>
    <w:link w:val="aff8"/>
    <w:uiPriority w:val="99"/>
    <w:semiHidden/>
    <w:unhideWhenUsed/>
    <w:rsid w:val="000E778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8">
    <w:name w:val="吹き出し (文字)"/>
    <w:basedOn w:val="a2"/>
    <w:link w:val="aff7"/>
    <w:uiPriority w:val="99"/>
    <w:semiHidden/>
    <w:rsid w:val="000E77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2026-06-25T05:21:00Z</dcterms:created>
  <dcterms:modified xsi:type="dcterms:W3CDTF">2026-06-25T05:21:00Z</dcterms:modified>
  <cp:category/>
</cp:coreProperties>
</file>