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F3AE57" w14:textId="77777777" w:rsidR="00DD5222" w:rsidRPr="007B0E7B" w:rsidRDefault="007B0E7B">
      <w:pPr>
        <w:jc w:val="center"/>
        <w:rPr>
          <w:rFonts w:ascii="ＭＳ 明朝" w:eastAsia="ＭＳ 明朝" w:hAnsi="ＭＳ 明朝"/>
          <w:b/>
          <w:sz w:val="28"/>
          <w:lang w:eastAsia="ja-JP"/>
        </w:rPr>
      </w:pPr>
      <w:r w:rsidRPr="007B0E7B">
        <w:rPr>
          <w:rFonts w:ascii="ＭＳ 明朝" w:eastAsia="ＭＳ 明朝" w:hAnsi="ＭＳ 明朝"/>
          <w:b/>
          <w:szCs w:val="16"/>
          <w:lang w:eastAsia="ja-JP"/>
        </w:rPr>
        <w:t>健康保険・厚生年金保険</w:t>
      </w:r>
      <w:r w:rsidRPr="007B0E7B">
        <w:rPr>
          <w:rFonts w:ascii="ＭＳ 明朝" w:eastAsia="ＭＳ 明朝" w:hAnsi="ＭＳ 明朝"/>
          <w:b/>
          <w:sz w:val="28"/>
          <w:lang w:eastAsia="ja-JP"/>
        </w:rPr>
        <w:t xml:space="preserve"> </w:t>
      </w:r>
      <w:r w:rsidRPr="007B0E7B">
        <w:rPr>
          <w:rFonts w:ascii="ＭＳ 明朝" w:eastAsia="ＭＳ 明朝" w:hAnsi="ＭＳ 明朝"/>
          <w:b/>
          <w:sz w:val="22"/>
          <w:lang w:eastAsia="ja-JP"/>
        </w:rPr>
        <w:t>被保険者報酬月額変更届</w:t>
      </w:r>
      <w:r w:rsidRPr="007B0E7B">
        <w:rPr>
          <w:rFonts w:ascii="ＭＳ 明朝" w:eastAsia="ＭＳ 明朝" w:hAnsi="ＭＳ 明朝"/>
          <w:b/>
          <w:sz w:val="28"/>
          <w:lang w:eastAsia="ja-JP"/>
        </w:rPr>
        <w:br/>
      </w:r>
      <w:r w:rsidRPr="007B0E7B">
        <w:rPr>
          <w:rFonts w:ascii="ＭＳ 明朝" w:eastAsia="ＭＳ 明朝" w:hAnsi="ＭＳ 明朝"/>
          <w:b/>
          <w:szCs w:val="16"/>
          <w:lang w:eastAsia="ja-JP"/>
        </w:rPr>
        <w:t xml:space="preserve">(兼)厚生年金保険 </w:t>
      </w:r>
      <w:r w:rsidRPr="007B0E7B">
        <w:rPr>
          <w:rFonts w:ascii="ＭＳ 明朝" w:eastAsia="ＭＳ 明朝" w:hAnsi="ＭＳ 明朝"/>
          <w:b/>
          <w:sz w:val="20"/>
          <w:szCs w:val="20"/>
          <w:lang w:eastAsia="ja-JP"/>
        </w:rPr>
        <w:t>70歳以上被用者月額変更届</w:t>
      </w:r>
    </w:p>
    <w:p w14:paraId="33E8B84E" w14:textId="7D93D7AF" w:rsidR="004A18DE" w:rsidRPr="007B0E7B" w:rsidRDefault="0069310F" w:rsidP="004A18DE">
      <w:pPr>
        <w:rPr>
          <w:rFonts w:ascii="ＭＳ 明朝" w:eastAsia="ＭＳ 明朝" w:hAnsi="ＭＳ 明朝"/>
          <w:sz w:val="12"/>
          <w:szCs w:val="12"/>
          <w:lang w:eastAsia="ja-JP"/>
        </w:rPr>
      </w:pPr>
      <w:r w:rsidRPr="007B0E7B">
        <w:rPr>
          <w:rFonts w:ascii="ＭＳ 明朝" w:eastAsia="ＭＳ 明朝" w:hAnsi="ＭＳ 明朝" w:hint="eastAsia"/>
          <w:sz w:val="12"/>
          <w:szCs w:val="12"/>
          <w:lang w:eastAsia="ja-JP"/>
        </w:rPr>
        <w:t>令和</w:t>
      </w:r>
      <w:r w:rsidRPr="007B0E7B">
        <w:rPr>
          <w:rFonts w:ascii="ＭＳ 明朝" w:eastAsia="ＭＳ 明朝" w:hAnsi="ＭＳ 明朝"/>
          <w:sz w:val="12"/>
          <w:szCs w:val="12"/>
          <w:lang w:eastAsia="ja-JP"/>
        </w:rPr>
        <w:t>8年7月15日提出</w:t>
      </w:r>
    </w:p>
    <w:tbl>
      <w:tblPr>
        <w:tblStyle w:val="afe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6"/>
        <w:gridCol w:w="1017"/>
        <w:gridCol w:w="2268"/>
        <w:gridCol w:w="2146"/>
      </w:tblGrid>
      <w:tr w:rsidR="004A18DE" w:rsidRPr="007B0E7B" w14:paraId="2B9A1E61" w14:textId="77777777" w:rsidTr="0069310F">
        <w:trPr>
          <w:trHeight w:val="416"/>
        </w:trPr>
        <w:tc>
          <w:tcPr>
            <w:tcW w:w="376" w:type="dxa"/>
            <w:vMerge w:val="restart"/>
            <w:vAlign w:val="center"/>
          </w:tcPr>
          <w:p w14:paraId="69A5C92D" w14:textId="77777777" w:rsidR="004149D2" w:rsidRPr="007B0E7B" w:rsidRDefault="004149D2" w:rsidP="004A18DE">
            <w:pPr>
              <w:jc w:val="center"/>
              <w:rPr>
                <w:rFonts w:ascii="ＭＳ 明朝" w:eastAsia="ＭＳ 明朝" w:hAnsi="ＭＳ 明朝"/>
                <w:szCs w:val="16"/>
                <w:lang w:eastAsia="ja-JP"/>
              </w:rPr>
            </w:pPr>
          </w:p>
          <w:p w14:paraId="2B8572C3" w14:textId="77777777" w:rsidR="004A18DE" w:rsidRPr="007B0E7B" w:rsidRDefault="004A18DE" w:rsidP="004A18DE">
            <w:pPr>
              <w:jc w:val="center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Cs w:val="16"/>
                <w:lang w:eastAsia="ja-JP"/>
              </w:rPr>
              <w:t>提出者記入欄</w:t>
            </w:r>
          </w:p>
          <w:p w14:paraId="15744056" w14:textId="60885806" w:rsidR="004149D2" w:rsidRPr="007B0E7B" w:rsidRDefault="004149D2" w:rsidP="004A18D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71D8DA7" w14:textId="77777777" w:rsidR="004A18DE" w:rsidRPr="007B0E7B" w:rsidRDefault="004A18DE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事業所</w:t>
            </w:r>
            <w:proofErr w:type="spellEnd"/>
          </w:p>
          <w:p w14:paraId="432B9270" w14:textId="61D5EE23" w:rsidR="004A18DE" w:rsidRPr="007B0E7B" w:rsidRDefault="004A18DE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整理記号</w:t>
            </w:r>
            <w:proofErr w:type="spellEnd"/>
          </w:p>
        </w:tc>
        <w:tc>
          <w:tcPr>
            <w:tcW w:w="2268" w:type="dxa"/>
            <w:vAlign w:val="center"/>
          </w:tcPr>
          <w:p w14:paraId="6CE2B890" w14:textId="28DBF36F" w:rsidR="004A18DE" w:rsidRPr="007B0E7B" w:rsidRDefault="00741E81" w:rsidP="00741E81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01-イロハ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 w14:paraId="27D4D91E" w14:textId="0C31C86D" w:rsidR="004A18DE" w:rsidRPr="007B0E7B" w:rsidRDefault="004A18DE" w:rsidP="004A18DE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4149D2" w:rsidRPr="007B0E7B" w14:paraId="0E968EBA" w14:textId="77777777" w:rsidTr="00BF5F1E">
        <w:tc>
          <w:tcPr>
            <w:tcW w:w="376" w:type="dxa"/>
            <w:vMerge/>
          </w:tcPr>
          <w:p w14:paraId="528C37D8" w14:textId="14C81B38" w:rsidR="004149D2" w:rsidRPr="007B0E7B" w:rsidRDefault="004149D2" w:rsidP="004A18DE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2F415C1D" w14:textId="3773CA15" w:rsidR="004149D2" w:rsidRPr="007B0E7B" w:rsidRDefault="004149D2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事業所</w:t>
            </w:r>
            <w:proofErr w:type="spellEnd"/>
          </w:p>
          <w:p w14:paraId="1DDC6552" w14:textId="77777777" w:rsidR="004149D2" w:rsidRPr="007B0E7B" w:rsidRDefault="004149D2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所在地</w:t>
            </w:r>
            <w:proofErr w:type="spellEnd"/>
          </w:p>
          <w:p w14:paraId="76AA3547" w14:textId="77777777" w:rsidR="004149D2" w:rsidRPr="007B0E7B" w:rsidRDefault="004149D2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2B27AE14" w14:textId="77777777" w:rsidR="004149D2" w:rsidRPr="007B0E7B" w:rsidRDefault="004149D2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事業所</w:t>
            </w:r>
            <w:proofErr w:type="spellEnd"/>
          </w:p>
          <w:p w14:paraId="357B1E20" w14:textId="77777777" w:rsidR="004149D2" w:rsidRPr="007B0E7B" w:rsidRDefault="004149D2" w:rsidP="00F5033A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名称</w:t>
            </w:r>
            <w:proofErr w:type="spellEnd"/>
          </w:p>
          <w:p w14:paraId="52AEF42E" w14:textId="77777777" w:rsidR="004149D2" w:rsidRPr="007B0E7B" w:rsidRDefault="004149D2" w:rsidP="00F5033A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4F3F8924" w14:textId="77777777" w:rsidR="004149D2" w:rsidRPr="007B0E7B" w:rsidRDefault="004149D2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事業主</w:t>
            </w:r>
            <w:proofErr w:type="spellEnd"/>
          </w:p>
          <w:p w14:paraId="2945F64D" w14:textId="77777777" w:rsidR="004149D2" w:rsidRPr="007B0E7B" w:rsidRDefault="004149D2" w:rsidP="0099240B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氏名</w:t>
            </w:r>
            <w:proofErr w:type="spellEnd"/>
          </w:p>
          <w:p w14:paraId="00A7910A" w14:textId="77777777" w:rsidR="004149D2" w:rsidRPr="007B0E7B" w:rsidRDefault="004149D2" w:rsidP="0099240B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253F9F1E" w14:textId="7C06AA95" w:rsidR="004149D2" w:rsidRPr="007B0E7B" w:rsidRDefault="004149D2" w:rsidP="00194A99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電話番号</w:t>
            </w:r>
            <w:proofErr w:type="spellEnd"/>
          </w:p>
        </w:tc>
        <w:tc>
          <w:tcPr>
            <w:tcW w:w="4414" w:type="dxa"/>
            <w:gridSpan w:val="2"/>
            <w:tcBorders>
              <w:bottom w:val="nil"/>
            </w:tcBorders>
          </w:tcPr>
          <w:p w14:paraId="684733AE" w14:textId="27E026E4" w:rsidR="004149D2" w:rsidRPr="007B0E7B" w:rsidRDefault="00741E81" w:rsidP="00741E81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〒</w:t>
            </w:r>
            <w:r w:rsidR="003677E0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-</w:t>
            </w:r>
            <w:r w:rsidR="003677E0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○○○○</w:t>
            </w:r>
          </w:p>
        </w:tc>
      </w:tr>
      <w:tr w:rsidR="004149D2" w:rsidRPr="007B0E7B" w14:paraId="029E300B" w14:textId="77777777" w:rsidTr="00BF5F1E">
        <w:tc>
          <w:tcPr>
            <w:tcW w:w="376" w:type="dxa"/>
            <w:vMerge/>
          </w:tcPr>
          <w:p w14:paraId="40EE3A5B" w14:textId="78BDE0B3" w:rsidR="004149D2" w:rsidRPr="007B0E7B" w:rsidRDefault="004149D2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17" w:type="dxa"/>
            <w:vMerge/>
            <w:vAlign w:val="center"/>
          </w:tcPr>
          <w:p w14:paraId="1A6A3D49" w14:textId="1401EF4C" w:rsidR="004149D2" w:rsidRPr="007B0E7B" w:rsidRDefault="004149D2" w:rsidP="00194A99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4414" w:type="dxa"/>
            <w:gridSpan w:val="2"/>
            <w:tcBorders>
              <w:top w:val="nil"/>
              <w:bottom w:val="nil"/>
            </w:tcBorders>
          </w:tcPr>
          <w:p w14:paraId="0CF275A3" w14:textId="77777777" w:rsidR="004149D2" w:rsidRPr="007B0E7B" w:rsidRDefault="004149D2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0E418529" w14:textId="168EED75" w:rsidR="004149D2" w:rsidRPr="007B0E7B" w:rsidRDefault="00741E81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東京都</w:t>
            </w:r>
            <w:r w:rsidR="003677E0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区</w:t>
            </w:r>
            <w:r w:rsidR="003677E0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1234</w:t>
            </w:r>
          </w:p>
        </w:tc>
      </w:tr>
      <w:tr w:rsidR="004149D2" w:rsidRPr="007B0E7B" w14:paraId="266B3B7F" w14:textId="77777777" w:rsidTr="0069310F">
        <w:trPr>
          <w:trHeight w:val="925"/>
        </w:trPr>
        <w:tc>
          <w:tcPr>
            <w:tcW w:w="376" w:type="dxa"/>
            <w:vMerge/>
            <w:tcBorders>
              <w:bottom w:val="single" w:sz="4" w:space="0" w:color="auto"/>
            </w:tcBorders>
          </w:tcPr>
          <w:p w14:paraId="09A5C7AD" w14:textId="1C868208" w:rsidR="004149D2" w:rsidRPr="007B0E7B" w:rsidRDefault="004149D2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vAlign w:val="center"/>
          </w:tcPr>
          <w:p w14:paraId="5456AF0E" w14:textId="6D7DE393" w:rsidR="004149D2" w:rsidRPr="007B0E7B" w:rsidRDefault="004149D2" w:rsidP="00194A99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4414" w:type="dxa"/>
            <w:gridSpan w:val="2"/>
            <w:tcBorders>
              <w:top w:val="nil"/>
              <w:bottom w:val="double" w:sz="4" w:space="0" w:color="auto"/>
            </w:tcBorders>
          </w:tcPr>
          <w:p w14:paraId="0CC497D2" w14:textId="77777777" w:rsidR="004149D2" w:rsidRPr="007B0E7B" w:rsidRDefault="004149D2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7D5D7760" w14:textId="04385E20" w:rsidR="004149D2" w:rsidRPr="007B0E7B" w:rsidRDefault="0069310F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株式会社</w:t>
            </w:r>
            <w:r w:rsidR="003677E0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</w:t>
            </w: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経営サポート</w:t>
            </w:r>
          </w:p>
          <w:p w14:paraId="3AFB2D92" w14:textId="77777777" w:rsidR="0069310F" w:rsidRPr="007B0E7B" w:rsidRDefault="0069310F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60084EAB" w14:textId="77777777" w:rsidR="0069310F" w:rsidRPr="007B0E7B" w:rsidRDefault="0069310F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代表取締役　山田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 xml:space="preserve"> 太郎</w:t>
            </w:r>
          </w:p>
          <w:p w14:paraId="6D4A67D7" w14:textId="77777777" w:rsidR="0069310F" w:rsidRPr="007B0E7B" w:rsidRDefault="0069310F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37E9FBBC" w14:textId="4EEA353E" w:rsidR="0069310F" w:rsidRPr="007B0E7B" w:rsidRDefault="003677E0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</w:t>
            </w:r>
            <w:r w:rsidR="0069310F"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－</w:t>
            </w: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○○○○</w:t>
            </w:r>
            <w:r w:rsidR="0069310F"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－</w:t>
            </w: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○○○○</w:t>
            </w:r>
          </w:p>
        </w:tc>
      </w:tr>
    </w:tbl>
    <w:p w14:paraId="1CCBBA94" w14:textId="77777777" w:rsidR="000D1415" w:rsidRPr="007B0E7B" w:rsidRDefault="000D1415">
      <w:pPr>
        <w:rPr>
          <w:rFonts w:ascii="ＭＳ 明朝" w:eastAsia="ＭＳ 明朝" w:hAnsi="ＭＳ 明朝"/>
          <w:sz w:val="12"/>
          <w:szCs w:val="12"/>
          <w:lang w:eastAsia="zh-TW"/>
        </w:rPr>
      </w:pPr>
    </w:p>
    <w:p w14:paraId="6DC54AD3" w14:textId="77777777" w:rsidR="000D1415" w:rsidRPr="007B0E7B" w:rsidRDefault="000D1415" w:rsidP="000D1415">
      <w:pPr>
        <w:rPr>
          <w:rFonts w:ascii="ＭＳ 明朝" w:eastAsia="ＭＳ 明朝" w:hAnsi="ＭＳ 明朝"/>
          <w:sz w:val="12"/>
          <w:szCs w:val="12"/>
          <w:lang w:eastAsia="zh-TW"/>
        </w:rPr>
      </w:pPr>
    </w:p>
    <w:p w14:paraId="23807000" w14:textId="77777777" w:rsidR="000D1415" w:rsidRPr="007B0E7B" w:rsidRDefault="000D1415" w:rsidP="000D1415">
      <w:pPr>
        <w:rPr>
          <w:rFonts w:ascii="ＭＳ 明朝" w:eastAsia="ＭＳ 明朝" w:hAnsi="ＭＳ 明朝"/>
          <w:sz w:val="12"/>
          <w:szCs w:val="12"/>
          <w:lang w:eastAsia="zh-TW"/>
        </w:rPr>
      </w:pPr>
    </w:p>
    <w:p w14:paraId="163495B5" w14:textId="58D03784" w:rsidR="000D1415" w:rsidRPr="007B0E7B" w:rsidRDefault="00741E81" w:rsidP="000D1415">
      <w:pPr>
        <w:rPr>
          <w:rFonts w:ascii="ＭＳ 明朝" w:eastAsia="ＭＳ 明朝" w:hAnsi="ＭＳ 明朝"/>
          <w:sz w:val="12"/>
          <w:szCs w:val="12"/>
          <w:lang w:eastAsia="zh-TW"/>
        </w:rPr>
      </w:pPr>
      <w:r w:rsidRPr="007B0E7B">
        <w:rPr>
          <w:rFonts w:ascii="ＭＳ 明朝" w:eastAsia="ＭＳ 明朝" w:hAnsi="ＭＳ 明朝" w:hint="eastAsia"/>
          <w:sz w:val="12"/>
          <w:szCs w:val="12"/>
          <w:lang w:eastAsia="zh-TW"/>
        </w:rPr>
        <w:t xml:space="preserve">　　　　</w:t>
      </w:r>
    </w:p>
    <w:p w14:paraId="500397C4" w14:textId="77777777" w:rsidR="000D1415" w:rsidRPr="007B0E7B" w:rsidRDefault="000D1415" w:rsidP="000D1415">
      <w:pPr>
        <w:rPr>
          <w:rFonts w:ascii="ＭＳ 明朝" w:eastAsia="ＭＳ 明朝" w:hAnsi="ＭＳ 明朝"/>
          <w:sz w:val="12"/>
          <w:szCs w:val="12"/>
          <w:lang w:eastAsia="zh-TW"/>
        </w:rPr>
      </w:pP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937"/>
        <w:gridCol w:w="662"/>
        <w:gridCol w:w="72"/>
        <w:gridCol w:w="997"/>
        <w:gridCol w:w="1443"/>
        <w:gridCol w:w="1561"/>
        <w:gridCol w:w="1581"/>
        <w:gridCol w:w="1389"/>
        <w:gridCol w:w="2671"/>
      </w:tblGrid>
      <w:tr w:rsidR="00D632B9" w:rsidRPr="007B0E7B" w14:paraId="280A0FD8" w14:textId="77777777" w:rsidTr="00D632B9">
        <w:trPr>
          <w:trHeight w:val="286"/>
        </w:trPr>
        <w:tc>
          <w:tcPr>
            <w:tcW w:w="937" w:type="dxa"/>
            <w:vMerge w:val="restart"/>
            <w:vAlign w:val="center"/>
          </w:tcPr>
          <w:p w14:paraId="3C1306B3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ab/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br w:type="textWrapping" w:clear="all"/>
            </w: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項</w:t>
            </w:r>
          </w:p>
          <w:p w14:paraId="0B04B944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目</w:t>
            </w:r>
          </w:p>
          <w:p w14:paraId="23E5B1E1" w14:textId="40F4D10D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名</w:t>
            </w:r>
          </w:p>
          <w:p w14:paraId="6FBC768B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2C1CB5FF" w14:textId="2DCC413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被保険者整理番号</w:t>
            </w:r>
          </w:p>
        </w:tc>
        <w:tc>
          <w:tcPr>
            <w:tcW w:w="3004" w:type="dxa"/>
            <w:gridSpan w:val="2"/>
            <w:vAlign w:val="center"/>
          </w:tcPr>
          <w:p w14:paraId="647EC915" w14:textId="57608EF9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被保険者氏名</w:t>
            </w:r>
          </w:p>
        </w:tc>
        <w:tc>
          <w:tcPr>
            <w:tcW w:w="1581" w:type="dxa"/>
            <w:vAlign w:val="center"/>
          </w:tcPr>
          <w:p w14:paraId="6EF51579" w14:textId="3F50C545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生年月日</w:t>
            </w:r>
          </w:p>
        </w:tc>
        <w:tc>
          <w:tcPr>
            <w:tcW w:w="1389" w:type="dxa"/>
            <w:vAlign w:val="center"/>
          </w:tcPr>
          <w:p w14:paraId="4B45C3E9" w14:textId="60F17D2C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改定年月</w:t>
            </w:r>
          </w:p>
        </w:tc>
        <w:tc>
          <w:tcPr>
            <w:tcW w:w="2671" w:type="dxa"/>
          </w:tcPr>
          <w:p w14:paraId="02BA4778" w14:textId="77777777" w:rsidR="00D632B9" w:rsidRPr="007B0E7B" w:rsidRDefault="00D632B9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個人番号（基礎年金番号）</w:t>
            </w:r>
          </w:p>
          <w:p w14:paraId="4E798C59" w14:textId="4628C4DE" w:rsidR="00D632B9" w:rsidRPr="007B0E7B" w:rsidRDefault="00D632B9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※70歳以上の被用者の場合のみ</w:t>
            </w:r>
          </w:p>
        </w:tc>
      </w:tr>
      <w:tr w:rsidR="00D632B9" w:rsidRPr="007B0E7B" w14:paraId="3E9E6B46" w14:textId="77777777" w:rsidTr="00D632B9">
        <w:trPr>
          <w:trHeight w:val="185"/>
        </w:trPr>
        <w:tc>
          <w:tcPr>
            <w:tcW w:w="937" w:type="dxa"/>
            <w:vMerge/>
          </w:tcPr>
          <w:p w14:paraId="238332E6" w14:textId="77777777" w:rsidR="00D632B9" w:rsidRPr="007B0E7B" w:rsidRDefault="00D632B9" w:rsidP="00293FB6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3174" w:type="dxa"/>
            <w:gridSpan w:val="4"/>
            <w:vAlign w:val="center"/>
          </w:tcPr>
          <w:p w14:paraId="0B41DA42" w14:textId="2ECDB2B5" w:rsidR="00D632B9" w:rsidRPr="007B0E7B" w:rsidRDefault="00D632B9" w:rsidP="000D141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従前の標準月額</w:t>
            </w:r>
          </w:p>
        </w:tc>
        <w:tc>
          <w:tcPr>
            <w:tcW w:w="1561" w:type="dxa"/>
            <w:vAlign w:val="center"/>
          </w:tcPr>
          <w:p w14:paraId="3D333D2F" w14:textId="244D91D6" w:rsidR="00D632B9" w:rsidRPr="007B0E7B" w:rsidRDefault="00D632B9" w:rsidP="000D141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従前改定月</w:t>
            </w:r>
          </w:p>
        </w:tc>
        <w:tc>
          <w:tcPr>
            <w:tcW w:w="1581" w:type="dxa"/>
            <w:vAlign w:val="center"/>
          </w:tcPr>
          <w:p w14:paraId="785EC999" w14:textId="20E646B4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昇降給</w:t>
            </w:r>
            <w:proofErr w:type="spellEnd"/>
          </w:p>
        </w:tc>
        <w:tc>
          <w:tcPr>
            <w:tcW w:w="1389" w:type="dxa"/>
            <w:vAlign w:val="center"/>
          </w:tcPr>
          <w:p w14:paraId="6768F88D" w14:textId="63AE21A0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B0E7B">
              <w:rPr>
                <w:rFonts w:ascii="ＭＳ 明朝" w:eastAsia="ＭＳ 明朝" w:hAnsi="ＭＳ 明朝"/>
                <w:sz w:val="12"/>
                <w:szCs w:val="12"/>
              </w:rPr>
              <w:t>遡及支払</w:t>
            </w:r>
            <w:proofErr w:type="spellEnd"/>
          </w:p>
        </w:tc>
        <w:tc>
          <w:tcPr>
            <w:tcW w:w="2671" w:type="dxa"/>
            <w:vMerge w:val="restart"/>
          </w:tcPr>
          <w:p w14:paraId="4993A551" w14:textId="77777777" w:rsidR="003677E0" w:rsidRPr="007B0E7B" w:rsidRDefault="003677E0" w:rsidP="003677E0">
            <w:pPr>
              <w:spacing w:line="276" w:lineRule="auto"/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160585DA" w14:textId="77777777" w:rsidR="003677E0" w:rsidRPr="007B0E7B" w:rsidRDefault="003677E0" w:rsidP="003677E0">
            <w:pPr>
              <w:spacing w:line="276" w:lineRule="auto"/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411430BC" w14:textId="517F26EF" w:rsidR="00D632B9" w:rsidRPr="007B0E7B" w:rsidRDefault="003677E0" w:rsidP="007B0E7B">
            <w:pPr>
              <w:spacing w:line="276" w:lineRule="auto"/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備考</w:t>
            </w:r>
          </w:p>
        </w:tc>
      </w:tr>
      <w:tr w:rsidR="00D632B9" w:rsidRPr="007B0E7B" w14:paraId="3C84DA3F" w14:textId="77777777" w:rsidTr="00D632B9">
        <w:trPr>
          <w:trHeight w:val="204"/>
        </w:trPr>
        <w:tc>
          <w:tcPr>
            <w:tcW w:w="937" w:type="dxa"/>
            <w:vMerge/>
          </w:tcPr>
          <w:p w14:paraId="250E9F52" w14:textId="77777777" w:rsidR="00D632B9" w:rsidRPr="007B0E7B" w:rsidRDefault="00D632B9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734" w:type="dxa"/>
            <w:gridSpan w:val="2"/>
            <w:vMerge w:val="restart"/>
            <w:vAlign w:val="center"/>
          </w:tcPr>
          <w:p w14:paraId="236D811D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給与</w:t>
            </w:r>
          </w:p>
          <w:p w14:paraId="2A100593" w14:textId="04614A56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支払月</w:t>
            </w:r>
          </w:p>
        </w:tc>
        <w:tc>
          <w:tcPr>
            <w:tcW w:w="997" w:type="dxa"/>
            <w:vMerge w:val="restart"/>
            <w:vAlign w:val="center"/>
          </w:tcPr>
          <w:p w14:paraId="06B96F0F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給与計算の</w:t>
            </w:r>
          </w:p>
          <w:p w14:paraId="3D02DC10" w14:textId="4F713608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基礎日数</w:t>
            </w:r>
          </w:p>
        </w:tc>
        <w:tc>
          <w:tcPr>
            <w:tcW w:w="4585" w:type="dxa"/>
            <w:gridSpan w:val="3"/>
            <w:vAlign w:val="center"/>
          </w:tcPr>
          <w:p w14:paraId="5BB72BB3" w14:textId="4F96038C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報酬月額</w:t>
            </w:r>
          </w:p>
        </w:tc>
        <w:tc>
          <w:tcPr>
            <w:tcW w:w="1389" w:type="dxa"/>
            <w:vAlign w:val="center"/>
          </w:tcPr>
          <w:p w14:paraId="1D145828" w14:textId="3F385CF4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総計</w:t>
            </w:r>
          </w:p>
        </w:tc>
        <w:tc>
          <w:tcPr>
            <w:tcW w:w="2671" w:type="dxa"/>
            <w:vMerge/>
          </w:tcPr>
          <w:p w14:paraId="3086C01D" w14:textId="77777777" w:rsidR="00D632B9" w:rsidRPr="007B0E7B" w:rsidRDefault="00D632B9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0D072B57" w14:textId="77777777" w:rsidTr="00D632B9">
        <w:trPr>
          <w:trHeight w:val="102"/>
        </w:trPr>
        <w:tc>
          <w:tcPr>
            <w:tcW w:w="937" w:type="dxa"/>
            <w:vMerge/>
          </w:tcPr>
          <w:p w14:paraId="409999A4" w14:textId="77777777" w:rsidR="00D632B9" w:rsidRPr="007B0E7B" w:rsidRDefault="00D632B9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14:paraId="5FA80629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997" w:type="dxa"/>
            <w:vMerge/>
            <w:vAlign w:val="center"/>
          </w:tcPr>
          <w:p w14:paraId="4C014E14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91D206B" w14:textId="74AFA6AF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通貨によるものの額</w:t>
            </w:r>
          </w:p>
        </w:tc>
        <w:tc>
          <w:tcPr>
            <w:tcW w:w="1561" w:type="dxa"/>
            <w:vMerge w:val="restart"/>
            <w:vAlign w:val="center"/>
          </w:tcPr>
          <w:p w14:paraId="1D7189D5" w14:textId="7ECEA8EC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現物によるものの額</w:t>
            </w:r>
          </w:p>
        </w:tc>
        <w:tc>
          <w:tcPr>
            <w:tcW w:w="1581" w:type="dxa"/>
            <w:vMerge w:val="restart"/>
            <w:vAlign w:val="center"/>
          </w:tcPr>
          <w:p w14:paraId="27C16581" w14:textId="7EF5F74B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合計</w:t>
            </w:r>
          </w:p>
        </w:tc>
        <w:tc>
          <w:tcPr>
            <w:tcW w:w="1389" w:type="dxa"/>
            <w:vAlign w:val="center"/>
          </w:tcPr>
          <w:p w14:paraId="415FD763" w14:textId="663D1A02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平均額</w:t>
            </w:r>
          </w:p>
        </w:tc>
        <w:tc>
          <w:tcPr>
            <w:tcW w:w="2671" w:type="dxa"/>
            <w:vMerge/>
          </w:tcPr>
          <w:p w14:paraId="14D6BC6C" w14:textId="77777777" w:rsidR="00D632B9" w:rsidRPr="007B0E7B" w:rsidRDefault="00D632B9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1B293A26" w14:textId="77777777" w:rsidTr="00D632B9">
        <w:trPr>
          <w:trHeight w:val="102"/>
        </w:trPr>
        <w:tc>
          <w:tcPr>
            <w:tcW w:w="937" w:type="dxa"/>
            <w:vMerge/>
            <w:tcBorders>
              <w:bottom w:val="double" w:sz="4" w:space="0" w:color="auto"/>
            </w:tcBorders>
          </w:tcPr>
          <w:p w14:paraId="7A8D2E01" w14:textId="77777777" w:rsidR="00D632B9" w:rsidRPr="007B0E7B" w:rsidRDefault="00D632B9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73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52ADA19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vAlign w:val="center"/>
          </w:tcPr>
          <w:p w14:paraId="27FD9CC4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Merge/>
            <w:tcBorders>
              <w:bottom w:val="double" w:sz="4" w:space="0" w:color="auto"/>
            </w:tcBorders>
            <w:vAlign w:val="center"/>
          </w:tcPr>
          <w:p w14:paraId="4773E112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61" w:type="dxa"/>
            <w:vMerge/>
            <w:tcBorders>
              <w:bottom w:val="double" w:sz="4" w:space="0" w:color="auto"/>
            </w:tcBorders>
            <w:vAlign w:val="center"/>
          </w:tcPr>
          <w:p w14:paraId="438E4F86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Merge/>
            <w:vAlign w:val="center"/>
          </w:tcPr>
          <w:p w14:paraId="458D954E" w14:textId="77777777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63A5B211" w14:textId="06A302DB" w:rsidR="00D632B9" w:rsidRPr="007B0E7B" w:rsidRDefault="00D632B9" w:rsidP="007727B5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修正平均額</w:t>
            </w:r>
          </w:p>
        </w:tc>
        <w:tc>
          <w:tcPr>
            <w:tcW w:w="2671" w:type="dxa"/>
            <w:vMerge/>
            <w:tcBorders>
              <w:bottom w:val="double" w:sz="4" w:space="0" w:color="auto"/>
            </w:tcBorders>
          </w:tcPr>
          <w:p w14:paraId="66AD231F" w14:textId="77777777" w:rsidR="00D632B9" w:rsidRPr="007B0E7B" w:rsidRDefault="00D632B9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741E81" w:rsidRPr="007B0E7B" w14:paraId="3EECA314" w14:textId="77777777" w:rsidTr="00D632B9">
        <w:trPr>
          <w:trHeight w:val="286"/>
        </w:trPr>
        <w:tc>
          <w:tcPr>
            <w:tcW w:w="937" w:type="dxa"/>
            <w:vMerge w:val="restart"/>
            <w:tcBorders>
              <w:top w:val="double" w:sz="4" w:space="0" w:color="auto"/>
            </w:tcBorders>
            <w:vAlign w:val="center"/>
          </w:tcPr>
          <w:p w14:paraId="328676C5" w14:textId="77777777" w:rsidR="007727B5" w:rsidRPr="007B0E7B" w:rsidRDefault="007727B5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bookmarkStart w:id="0" w:name="_Hlk231772536"/>
          </w:p>
          <w:p w14:paraId="6B872713" w14:textId="4CB5CE38" w:rsidR="007727B5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1</w:t>
            </w:r>
          </w:p>
          <w:p w14:paraId="3AF2F6FE" w14:textId="77777777" w:rsidR="007727B5" w:rsidRPr="007B0E7B" w:rsidRDefault="007727B5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15FA481E" w14:textId="1ABC20E4" w:rsidR="007727B5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2</w:t>
            </w:r>
          </w:p>
        </w:tc>
        <w:tc>
          <w:tcPr>
            <w:tcW w:w="3004" w:type="dxa"/>
            <w:gridSpan w:val="2"/>
            <w:vAlign w:val="center"/>
          </w:tcPr>
          <w:p w14:paraId="3DAD5235" w14:textId="74AC8F4F" w:rsidR="007727B5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佐藤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 xml:space="preserve"> 一郎</w:t>
            </w:r>
          </w:p>
        </w:tc>
        <w:tc>
          <w:tcPr>
            <w:tcW w:w="1581" w:type="dxa"/>
            <w:tcBorders>
              <w:top w:val="double" w:sz="4" w:space="0" w:color="auto"/>
            </w:tcBorders>
            <w:vAlign w:val="center"/>
          </w:tcPr>
          <w:p w14:paraId="3D3794A5" w14:textId="526AC318" w:rsidR="007727B5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5-550315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14:paraId="184E4C2B" w14:textId="60C0A1E3" w:rsidR="007727B5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8年1月</w:t>
            </w:r>
          </w:p>
        </w:tc>
        <w:tc>
          <w:tcPr>
            <w:tcW w:w="2671" w:type="dxa"/>
            <w:tcBorders>
              <w:top w:val="double" w:sz="4" w:space="0" w:color="auto"/>
            </w:tcBorders>
            <w:vAlign w:val="center"/>
          </w:tcPr>
          <w:p w14:paraId="63BC03DA" w14:textId="61C91509" w:rsidR="007727B5" w:rsidRPr="007B0E7B" w:rsidRDefault="0069310F" w:rsidP="0069310F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123456789012</w:t>
            </w:r>
          </w:p>
        </w:tc>
      </w:tr>
      <w:tr w:rsidR="000D1415" w:rsidRPr="007B0E7B" w14:paraId="4B351C38" w14:textId="77777777" w:rsidTr="00D632B9">
        <w:trPr>
          <w:trHeight w:val="391"/>
        </w:trPr>
        <w:tc>
          <w:tcPr>
            <w:tcW w:w="937" w:type="dxa"/>
            <w:vMerge/>
          </w:tcPr>
          <w:p w14:paraId="17390ACA" w14:textId="77777777" w:rsidR="000D1415" w:rsidRPr="007B0E7B" w:rsidRDefault="000D1415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2823C2D6" w14:textId="69511AA3" w:rsidR="000D1415" w:rsidRPr="007B0E7B" w:rsidRDefault="0045211C" w:rsidP="0045211C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健</w:t>
            </w:r>
            <w:r w:rsidR="00D632B9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　　　</w:t>
            </w:r>
            <w:r w:rsidR="00D632B9"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300千円</w:t>
            </w:r>
          </w:p>
        </w:tc>
        <w:tc>
          <w:tcPr>
            <w:tcW w:w="1443" w:type="dxa"/>
            <w:vAlign w:val="center"/>
          </w:tcPr>
          <w:p w14:paraId="7898373C" w14:textId="66A3F890" w:rsidR="000D1415" w:rsidRPr="007B0E7B" w:rsidRDefault="0045211C" w:rsidP="0045211C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厚</w:t>
            </w:r>
            <w:r w:rsidR="00D632B9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　　　</w:t>
            </w:r>
            <w:r w:rsidR="00D632B9"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300千円</w:t>
            </w:r>
          </w:p>
        </w:tc>
        <w:tc>
          <w:tcPr>
            <w:tcW w:w="1561" w:type="dxa"/>
            <w:vAlign w:val="center"/>
          </w:tcPr>
          <w:p w14:paraId="5BE3A797" w14:textId="50D987B3" w:rsidR="000D1415" w:rsidRPr="007B0E7B" w:rsidRDefault="00D632B9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7年9月</w:t>
            </w:r>
          </w:p>
        </w:tc>
        <w:tc>
          <w:tcPr>
            <w:tcW w:w="1581" w:type="dxa"/>
            <w:vAlign w:val="center"/>
          </w:tcPr>
          <w:p w14:paraId="7EF665BB" w14:textId="0A095B23" w:rsidR="000D1415" w:rsidRPr="007B0E7B" w:rsidRDefault="007B0E7B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10</w:t>
            </w:r>
            <w:r w:rsidR="00D632B9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月</w:t>
            </w:r>
            <w:r w:rsidR="003677E0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　1.昇給</w:t>
            </w:r>
          </w:p>
        </w:tc>
        <w:tc>
          <w:tcPr>
            <w:tcW w:w="1389" w:type="dxa"/>
            <w:vAlign w:val="center"/>
          </w:tcPr>
          <w:p w14:paraId="4DA9AD8B" w14:textId="44782577" w:rsidR="000D1415" w:rsidRPr="007B0E7B" w:rsidRDefault="006B2335" w:rsidP="007B0E7B">
            <w:pPr>
              <w:jc w:val="right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円</w:t>
            </w:r>
          </w:p>
        </w:tc>
        <w:tc>
          <w:tcPr>
            <w:tcW w:w="2671" w:type="dxa"/>
            <w:vMerge w:val="restart"/>
            <w:vAlign w:val="center"/>
          </w:tcPr>
          <w:p w14:paraId="6299ED8C" w14:textId="77777777" w:rsidR="0045211C" w:rsidRPr="007B0E7B" w:rsidRDefault="0045211C" w:rsidP="0045211C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1．70歳以上被用者月額変更</w:t>
            </w:r>
          </w:p>
          <w:p w14:paraId="463AEF59" w14:textId="384B5DD0" w:rsidR="0045211C" w:rsidRPr="007B0E7B" w:rsidRDefault="0045211C" w:rsidP="0045211C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2. 二以上勤務</w:t>
            </w:r>
          </w:p>
          <w:p w14:paraId="5DFCFADA" w14:textId="3E5AD97E" w:rsidR="0045211C" w:rsidRPr="007B0E7B" w:rsidRDefault="000F470E" w:rsidP="0045211C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noProof/>
                <w:sz w:val="12"/>
                <w:szCs w:val="1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7EE83" wp14:editId="6C394BAA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43180</wp:posOffset>
                      </wp:positionV>
                      <wp:extent cx="189230" cy="180975"/>
                      <wp:effectExtent l="0" t="0" r="20320" b="28575"/>
                      <wp:wrapNone/>
                      <wp:docPr id="152869495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09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711DC" id="楕円 1" o:spid="_x0000_s1026" style="position:absolute;margin-left:-8.2pt;margin-top:3.4pt;width:14.9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" filled="f" strokecolor="black [3200]" strokeweight="2pt"/>
                  </w:pict>
                </mc:Fallback>
              </mc:AlternateContent>
            </w:r>
            <w:r w:rsidR="0045211C"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3. 短時間労働者（特定適用事業所等）</w:t>
            </w:r>
          </w:p>
          <w:p w14:paraId="4D306F03" w14:textId="24BC1282" w:rsidR="0045211C" w:rsidRPr="007B0E7B" w:rsidRDefault="0045211C" w:rsidP="0045211C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4. 昇給・降給の理由</w:t>
            </w:r>
          </w:p>
          <w:p w14:paraId="561F9C8E" w14:textId="5BDA4E1D" w:rsidR="0045211C" w:rsidRPr="007B0E7B" w:rsidRDefault="0045211C" w:rsidP="0045211C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</w:t>
            </w:r>
            <w:r w:rsidR="00530F84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</w:t>
            </w:r>
            <w:r w:rsidR="000F470E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役職手当増額による昇給</w:t>
            </w:r>
            <w:r w:rsidR="00530F84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</w:t>
            </w: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）</w:t>
            </w:r>
          </w:p>
          <w:p w14:paraId="15C5E4F5" w14:textId="4A353B8F" w:rsidR="0045211C" w:rsidRPr="007B0E7B" w:rsidRDefault="0045211C" w:rsidP="0045211C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5. 健康保険のみ月額変更</w:t>
            </w:r>
          </w:p>
          <w:p w14:paraId="63ED37A9" w14:textId="77777777" w:rsidR="0045211C" w:rsidRPr="007B0E7B" w:rsidRDefault="0045211C" w:rsidP="0045211C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70歳到達時の契約変更等）</w:t>
            </w:r>
          </w:p>
          <w:p w14:paraId="1E7D3220" w14:textId="77777777" w:rsidR="0045211C" w:rsidRPr="007B0E7B" w:rsidRDefault="0045211C" w:rsidP="0045211C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6. その他</w:t>
            </w:r>
          </w:p>
          <w:p w14:paraId="01739C05" w14:textId="79B8575C" w:rsidR="000D1415" w:rsidRPr="007B0E7B" w:rsidRDefault="0045211C" w:rsidP="0045211C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　　　　　　　　　　　　　）</w:t>
            </w:r>
          </w:p>
        </w:tc>
      </w:tr>
      <w:tr w:rsidR="00D632B9" w:rsidRPr="007B0E7B" w14:paraId="2B73C484" w14:textId="77777777" w:rsidTr="00D632B9">
        <w:trPr>
          <w:trHeight w:val="204"/>
        </w:trPr>
        <w:tc>
          <w:tcPr>
            <w:tcW w:w="937" w:type="dxa"/>
            <w:vMerge/>
          </w:tcPr>
          <w:p w14:paraId="4F887739" w14:textId="77777777" w:rsidR="000D1415" w:rsidRPr="007B0E7B" w:rsidRDefault="000D1415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65282F45" w14:textId="77777777" w:rsidR="000D1415" w:rsidRPr="007B0E7B" w:rsidRDefault="000D1415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0E8E2F57" w14:textId="29A649A3" w:rsidR="0045211C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10月</w:t>
            </w:r>
          </w:p>
          <w:p w14:paraId="415293B5" w14:textId="44B9EF3F" w:rsidR="0045211C" w:rsidRPr="007B0E7B" w:rsidRDefault="0045211C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557CD312" w14:textId="384A9FEA" w:rsidR="000D1415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30日</w:t>
            </w:r>
          </w:p>
        </w:tc>
        <w:tc>
          <w:tcPr>
            <w:tcW w:w="1443" w:type="dxa"/>
            <w:vAlign w:val="center"/>
          </w:tcPr>
          <w:p w14:paraId="6ED23A5D" w14:textId="75B841A9" w:rsidR="000D1415" w:rsidRPr="007B0E7B" w:rsidRDefault="00D632B9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380,000円</w:t>
            </w:r>
          </w:p>
        </w:tc>
        <w:tc>
          <w:tcPr>
            <w:tcW w:w="1561" w:type="dxa"/>
            <w:vAlign w:val="center"/>
          </w:tcPr>
          <w:p w14:paraId="1215FE19" w14:textId="100475AE" w:rsidR="000D1415" w:rsidRPr="007B0E7B" w:rsidRDefault="00D632B9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0円</w:t>
            </w:r>
          </w:p>
        </w:tc>
        <w:tc>
          <w:tcPr>
            <w:tcW w:w="1581" w:type="dxa"/>
            <w:vAlign w:val="center"/>
          </w:tcPr>
          <w:p w14:paraId="30BA394C" w14:textId="65A7C2D1" w:rsidR="000D1415" w:rsidRPr="007B0E7B" w:rsidRDefault="00F85A99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380,000円</w:t>
            </w:r>
          </w:p>
        </w:tc>
        <w:tc>
          <w:tcPr>
            <w:tcW w:w="1389" w:type="dxa"/>
            <w:vAlign w:val="center"/>
          </w:tcPr>
          <w:p w14:paraId="7334F7B1" w14:textId="0FCCA0B3" w:rsidR="000D1415" w:rsidRPr="007B0E7B" w:rsidRDefault="00530F84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1,155,000円</w:t>
            </w:r>
          </w:p>
        </w:tc>
        <w:tc>
          <w:tcPr>
            <w:tcW w:w="2671" w:type="dxa"/>
            <w:vMerge/>
          </w:tcPr>
          <w:p w14:paraId="520F2E65" w14:textId="77777777" w:rsidR="000D1415" w:rsidRPr="007B0E7B" w:rsidRDefault="000D1415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BF5F1E" w:rsidRPr="007B0E7B" w14:paraId="0F84F32F" w14:textId="77777777" w:rsidTr="00D632B9">
        <w:trPr>
          <w:trHeight w:val="102"/>
        </w:trPr>
        <w:tc>
          <w:tcPr>
            <w:tcW w:w="937" w:type="dxa"/>
            <w:vMerge/>
          </w:tcPr>
          <w:p w14:paraId="1346BE0B" w14:textId="77777777" w:rsidR="007727B5" w:rsidRPr="007B0E7B" w:rsidRDefault="007727B5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3F098D91" w14:textId="77777777" w:rsidR="007727B5" w:rsidRPr="007B0E7B" w:rsidRDefault="007727B5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5507EC3B" w14:textId="724DF8AB" w:rsidR="0045211C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11月</w:t>
            </w:r>
          </w:p>
          <w:p w14:paraId="1BF5676B" w14:textId="77777777" w:rsidR="0045211C" w:rsidRPr="007B0E7B" w:rsidRDefault="0045211C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308D28EC" w14:textId="7ACE7801" w:rsidR="007727B5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31日</w:t>
            </w:r>
          </w:p>
        </w:tc>
        <w:tc>
          <w:tcPr>
            <w:tcW w:w="1443" w:type="dxa"/>
            <w:vAlign w:val="center"/>
          </w:tcPr>
          <w:p w14:paraId="3267B04A" w14:textId="0DB0E66C" w:rsidR="007727B5" w:rsidRPr="007B0E7B" w:rsidRDefault="00F85A99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385,000円</w:t>
            </w:r>
          </w:p>
        </w:tc>
        <w:tc>
          <w:tcPr>
            <w:tcW w:w="1561" w:type="dxa"/>
            <w:vAlign w:val="center"/>
          </w:tcPr>
          <w:p w14:paraId="4EE2D675" w14:textId="5B48E705" w:rsidR="007727B5" w:rsidRPr="007B0E7B" w:rsidRDefault="00F85A99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0円</w:t>
            </w:r>
          </w:p>
        </w:tc>
        <w:tc>
          <w:tcPr>
            <w:tcW w:w="1581" w:type="dxa"/>
            <w:vAlign w:val="center"/>
          </w:tcPr>
          <w:p w14:paraId="6F4A1C98" w14:textId="3ADDC467" w:rsidR="007727B5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385,000円</w:t>
            </w:r>
          </w:p>
        </w:tc>
        <w:tc>
          <w:tcPr>
            <w:tcW w:w="1389" w:type="dxa"/>
            <w:vAlign w:val="center"/>
          </w:tcPr>
          <w:p w14:paraId="0937E81C" w14:textId="50FC389E" w:rsidR="007727B5" w:rsidRPr="007B0E7B" w:rsidRDefault="00530F84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385,000円</w:t>
            </w:r>
          </w:p>
        </w:tc>
        <w:tc>
          <w:tcPr>
            <w:tcW w:w="2671" w:type="dxa"/>
            <w:vMerge/>
          </w:tcPr>
          <w:p w14:paraId="40D03B6F" w14:textId="77777777" w:rsidR="007727B5" w:rsidRPr="007B0E7B" w:rsidRDefault="007727B5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BF5F1E" w:rsidRPr="007B0E7B" w14:paraId="021EDF42" w14:textId="77777777" w:rsidTr="00D632B9">
        <w:trPr>
          <w:trHeight w:val="204"/>
        </w:trPr>
        <w:tc>
          <w:tcPr>
            <w:tcW w:w="937" w:type="dxa"/>
            <w:vMerge/>
          </w:tcPr>
          <w:p w14:paraId="7A720E17" w14:textId="77777777" w:rsidR="007727B5" w:rsidRPr="007B0E7B" w:rsidRDefault="007727B5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5C2E5707" w14:textId="77777777" w:rsidR="007727B5" w:rsidRPr="007B0E7B" w:rsidRDefault="007727B5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038F68BD" w14:textId="3E5D9D85" w:rsidR="0045211C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12月</w:t>
            </w:r>
          </w:p>
          <w:p w14:paraId="04937528" w14:textId="77777777" w:rsidR="0045211C" w:rsidRPr="007B0E7B" w:rsidRDefault="0045211C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2802291E" w14:textId="367AB6DF" w:rsidR="007727B5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30日</w:t>
            </w:r>
          </w:p>
        </w:tc>
        <w:tc>
          <w:tcPr>
            <w:tcW w:w="1443" w:type="dxa"/>
            <w:vAlign w:val="center"/>
          </w:tcPr>
          <w:p w14:paraId="75F03677" w14:textId="1CA74F29" w:rsidR="007727B5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390,000円</w:t>
            </w:r>
          </w:p>
        </w:tc>
        <w:tc>
          <w:tcPr>
            <w:tcW w:w="1561" w:type="dxa"/>
            <w:vAlign w:val="center"/>
          </w:tcPr>
          <w:p w14:paraId="1B6679E1" w14:textId="4A4354DE" w:rsidR="007727B5" w:rsidRPr="007B0E7B" w:rsidRDefault="00F85A99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0円</w:t>
            </w:r>
          </w:p>
        </w:tc>
        <w:tc>
          <w:tcPr>
            <w:tcW w:w="1581" w:type="dxa"/>
            <w:vAlign w:val="center"/>
          </w:tcPr>
          <w:p w14:paraId="455E6FF3" w14:textId="0B6EB84A" w:rsidR="007727B5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390,000円</w:t>
            </w:r>
          </w:p>
        </w:tc>
        <w:tc>
          <w:tcPr>
            <w:tcW w:w="1389" w:type="dxa"/>
            <w:vAlign w:val="center"/>
          </w:tcPr>
          <w:p w14:paraId="52F9947E" w14:textId="39C84640" w:rsidR="007727B5" w:rsidRPr="007B0E7B" w:rsidRDefault="006B2335" w:rsidP="007B0E7B">
            <w:pPr>
              <w:jc w:val="right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円</w:t>
            </w:r>
          </w:p>
        </w:tc>
        <w:tc>
          <w:tcPr>
            <w:tcW w:w="2671" w:type="dxa"/>
            <w:vMerge/>
          </w:tcPr>
          <w:p w14:paraId="4BC29019" w14:textId="77777777" w:rsidR="007727B5" w:rsidRPr="007B0E7B" w:rsidRDefault="007727B5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bookmarkEnd w:id="0"/>
      <w:tr w:rsidR="00D632B9" w:rsidRPr="007B0E7B" w14:paraId="2C63FCF4" w14:textId="77777777" w:rsidTr="000F470E">
        <w:trPr>
          <w:trHeight w:val="286"/>
        </w:trPr>
        <w:tc>
          <w:tcPr>
            <w:tcW w:w="937" w:type="dxa"/>
            <w:vMerge w:val="restart"/>
            <w:vAlign w:val="center"/>
          </w:tcPr>
          <w:p w14:paraId="0F7151D1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095C6CDC" w14:textId="75B5202B" w:rsidR="00BF5F1E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2</w:t>
            </w:r>
          </w:p>
          <w:p w14:paraId="39C8F4A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6D5ECED5" w14:textId="7DD72BF4" w:rsidR="00BF5F1E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4</w:t>
            </w:r>
          </w:p>
        </w:tc>
        <w:tc>
          <w:tcPr>
            <w:tcW w:w="3004" w:type="dxa"/>
            <w:gridSpan w:val="2"/>
            <w:vAlign w:val="center"/>
          </w:tcPr>
          <w:p w14:paraId="6931C09B" w14:textId="03336637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高橋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 xml:space="preserve"> 花子</w:t>
            </w:r>
          </w:p>
        </w:tc>
        <w:tc>
          <w:tcPr>
            <w:tcW w:w="1581" w:type="dxa"/>
            <w:vAlign w:val="center"/>
          </w:tcPr>
          <w:p w14:paraId="34B6E4A2" w14:textId="5E121F8A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7-620820</w:t>
            </w:r>
          </w:p>
        </w:tc>
        <w:tc>
          <w:tcPr>
            <w:tcW w:w="1389" w:type="dxa"/>
            <w:vAlign w:val="center"/>
          </w:tcPr>
          <w:p w14:paraId="676DEB06" w14:textId="4F573588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8年</w:t>
            </w: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月</w:t>
            </w:r>
          </w:p>
        </w:tc>
        <w:tc>
          <w:tcPr>
            <w:tcW w:w="2671" w:type="dxa"/>
            <w:vAlign w:val="center"/>
          </w:tcPr>
          <w:p w14:paraId="7EDE2CA7" w14:textId="5D0677E3" w:rsidR="00BF5F1E" w:rsidRPr="007B0E7B" w:rsidRDefault="000F470E" w:rsidP="000F470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234567890123</w:t>
            </w:r>
          </w:p>
        </w:tc>
      </w:tr>
      <w:tr w:rsidR="00D632B9" w:rsidRPr="007B0E7B" w14:paraId="5265E92E" w14:textId="77777777" w:rsidTr="00D632B9">
        <w:trPr>
          <w:trHeight w:val="391"/>
        </w:trPr>
        <w:tc>
          <w:tcPr>
            <w:tcW w:w="937" w:type="dxa"/>
            <w:vMerge/>
          </w:tcPr>
          <w:p w14:paraId="12EBE0E7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7E1FC399" w14:textId="1AEB968F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健</w:t>
            </w:r>
            <w:r w:rsidR="000F470E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　　　</w:t>
            </w:r>
            <w:r w:rsidR="000F470E"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260千円</w:t>
            </w:r>
          </w:p>
        </w:tc>
        <w:tc>
          <w:tcPr>
            <w:tcW w:w="1443" w:type="dxa"/>
            <w:vAlign w:val="center"/>
          </w:tcPr>
          <w:p w14:paraId="239FC1F0" w14:textId="24718884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厚</w:t>
            </w:r>
            <w:r w:rsidR="000F470E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　　　</w:t>
            </w:r>
            <w:r w:rsidR="000F470E"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260千円</w:t>
            </w:r>
          </w:p>
        </w:tc>
        <w:tc>
          <w:tcPr>
            <w:tcW w:w="1561" w:type="dxa"/>
            <w:vAlign w:val="center"/>
          </w:tcPr>
          <w:p w14:paraId="42DFE9AE" w14:textId="49F63C55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7年9月</w:t>
            </w:r>
          </w:p>
        </w:tc>
        <w:tc>
          <w:tcPr>
            <w:tcW w:w="1581" w:type="dxa"/>
            <w:vAlign w:val="center"/>
          </w:tcPr>
          <w:p w14:paraId="23149BB8" w14:textId="12100A92" w:rsidR="00BF5F1E" w:rsidRPr="007B0E7B" w:rsidRDefault="007B0E7B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10</w:t>
            </w:r>
            <w:r w:rsidR="00530F84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月</w:t>
            </w:r>
            <w:r w:rsidR="003677E0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　</w:t>
            </w: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2</w:t>
            </w:r>
            <w:r w:rsidR="003677E0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.</w:t>
            </w: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降給</w:t>
            </w:r>
          </w:p>
        </w:tc>
        <w:tc>
          <w:tcPr>
            <w:tcW w:w="1389" w:type="dxa"/>
            <w:vAlign w:val="center"/>
          </w:tcPr>
          <w:p w14:paraId="68A69DB6" w14:textId="13D84E62" w:rsidR="00BF5F1E" w:rsidRPr="007B0E7B" w:rsidRDefault="006B2335" w:rsidP="007B0E7B">
            <w:pPr>
              <w:jc w:val="right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円</w:t>
            </w:r>
          </w:p>
        </w:tc>
        <w:tc>
          <w:tcPr>
            <w:tcW w:w="2671" w:type="dxa"/>
            <w:vMerge w:val="restart"/>
            <w:vAlign w:val="center"/>
          </w:tcPr>
          <w:p w14:paraId="5AFD2DFA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1．70歳以上被用者月額変更</w:t>
            </w:r>
          </w:p>
          <w:p w14:paraId="3DD9A803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2. 二以上勤務</w:t>
            </w:r>
          </w:p>
          <w:p w14:paraId="620F4CE9" w14:textId="08CE38A5" w:rsidR="00BF5F1E" w:rsidRPr="007B0E7B" w:rsidRDefault="00530F84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noProof/>
                <w:sz w:val="12"/>
                <w:szCs w:val="1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9E7444" wp14:editId="6E4BABE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51435</wp:posOffset>
                      </wp:positionV>
                      <wp:extent cx="189230" cy="180975"/>
                      <wp:effectExtent l="0" t="0" r="20320" b="28575"/>
                      <wp:wrapNone/>
                      <wp:docPr id="1603748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54F654" id="楕円 1" o:spid="_x0000_s1026" style="position:absolute;margin-left:-4.8pt;margin-top:4.05pt;width:14.9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" filled="f" strokecolor="windowText" strokeweight="2pt"/>
                  </w:pict>
                </mc:Fallback>
              </mc:AlternateContent>
            </w:r>
            <w:r w:rsidR="00BF5F1E"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3. 短時間労働者（特定適用事業所等）</w:t>
            </w:r>
          </w:p>
          <w:p w14:paraId="00066DFA" w14:textId="6F180D96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4. 昇給・降給の理由</w:t>
            </w:r>
          </w:p>
          <w:p w14:paraId="11B5AF71" w14:textId="3F2AAB68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（　</w:t>
            </w:r>
            <w:r w:rsidR="00530F84"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職務変更に伴う職務手当減額</w:t>
            </w: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）</w:t>
            </w:r>
          </w:p>
          <w:p w14:paraId="02184E8F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5. 健康保険のみ月額変更</w:t>
            </w:r>
          </w:p>
          <w:p w14:paraId="798A702C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70歳到達時の契約変更等）</w:t>
            </w:r>
          </w:p>
          <w:p w14:paraId="4EFE46C9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6. その他</w:t>
            </w:r>
          </w:p>
          <w:p w14:paraId="0BEE5CAC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　　　　　　　　　　　　　）</w:t>
            </w:r>
          </w:p>
        </w:tc>
      </w:tr>
      <w:tr w:rsidR="00D632B9" w:rsidRPr="007B0E7B" w14:paraId="1C2A5A8D" w14:textId="77777777" w:rsidTr="00D632B9">
        <w:trPr>
          <w:trHeight w:val="204"/>
        </w:trPr>
        <w:tc>
          <w:tcPr>
            <w:tcW w:w="937" w:type="dxa"/>
            <w:vMerge/>
          </w:tcPr>
          <w:p w14:paraId="2AAF7A7B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28FA8253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2D666220" w14:textId="592DDDF9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10月</w:t>
            </w:r>
          </w:p>
          <w:p w14:paraId="4BCF3366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66F3BEB9" w14:textId="5BA8ACCB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30日</w:t>
            </w:r>
          </w:p>
        </w:tc>
        <w:tc>
          <w:tcPr>
            <w:tcW w:w="1443" w:type="dxa"/>
            <w:vAlign w:val="center"/>
          </w:tcPr>
          <w:p w14:paraId="2FE8A3E9" w14:textId="5E38C45D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220,000円</w:t>
            </w:r>
          </w:p>
        </w:tc>
        <w:tc>
          <w:tcPr>
            <w:tcW w:w="1561" w:type="dxa"/>
            <w:vAlign w:val="center"/>
          </w:tcPr>
          <w:p w14:paraId="0AE50048" w14:textId="45806859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5,000円</w:t>
            </w:r>
          </w:p>
        </w:tc>
        <w:tc>
          <w:tcPr>
            <w:tcW w:w="1581" w:type="dxa"/>
            <w:vAlign w:val="center"/>
          </w:tcPr>
          <w:p w14:paraId="0E488D72" w14:textId="3B975C3E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225,000円</w:t>
            </w:r>
          </w:p>
        </w:tc>
        <w:tc>
          <w:tcPr>
            <w:tcW w:w="1389" w:type="dxa"/>
            <w:vAlign w:val="center"/>
          </w:tcPr>
          <w:p w14:paraId="1067063D" w14:textId="0CA0B5A5" w:rsidR="00BF5F1E" w:rsidRPr="007B0E7B" w:rsidRDefault="00530F84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690,000円</w:t>
            </w:r>
          </w:p>
        </w:tc>
        <w:tc>
          <w:tcPr>
            <w:tcW w:w="2671" w:type="dxa"/>
            <w:vMerge/>
          </w:tcPr>
          <w:p w14:paraId="5B6711FF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34DF8AA8" w14:textId="77777777" w:rsidTr="00D632B9">
        <w:trPr>
          <w:trHeight w:val="102"/>
        </w:trPr>
        <w:tc>
          <w:tcPr>
            <w:tcW w:w="937" w:type="dxa"/>
            <w:vMerge/>
          </w:tcPr>
          <w:p w14:paraId="1FE090D1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0520613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463F4DA8" w14:textId="084F1733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11月</w:t>
            </w:r>
          </w:p>
          <w:p w14:paraId="0593007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7385DEA5" w14:textId="3D481752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31日</w:t>
            </w:r>
          </w:p>
        </w:tc>
        <w:tc>
          <w:tcPr>
            <w:tcW w:w="1443" w:type="dxa"/>
            <w:vAlign w:val="center"/>
          </w:tcPr>
          <w:p w14:paraId="71BB6516" w14:textId="2CCA4EDB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225,000円</w:t>
            </w:r>
          </w:p>
        </w:tc>
        <w:tc>
          <w:tcPr>
            <w:tcW w:w="1561" w:type="dxa"/>
            <w:vAlign w:val="center"/>
          </w:tcPr>
          <w:p w14:paraId="3D21F4A7" w14:textId="5C5E7BC2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5,000円</w:t>
            </w:r>
          </w:p>
        </w:tc>
        <w:tc>
          <w:tcPr>
            <w:tcW w:w="1581" w:type="dxa"/>
            <w:vAlign w:val="center"/>
          </w:tcPr>
          <w:p w14:paraId="5AB387A7" w14:textId="6BDB5F22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230,000円</w:t>
            </w:r>
          </w:p>
        </w:tc>
        <w:tc>
          <w:tcPr>
            <w:tcW w:w="1389" w:type="dxa"/>
            <w:vAlign w:val="center"/>
          </w:tcPr>
          <w:p w14:paraId="3467FB78" w14:textId="3B91CDEB" w:rsidR="00BF5F1E" w:rsidRPr="007B0E7B" w:rsidRDefault="00530F84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230,000円</w:t>
            </w:r>
          </w:p>
        </w:tc>
        <w:tc>
          <w:tcPr>
            <w:tcW w:w="2671" w:type="dxa"/>
            <w:vMerge/>
          </w:tcPr>
          <w:p w14:paraId="1426F05B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5C3D3504" w14:textId="77777777" w:rsidTr="00D632B9">
        <w:trPr>
          <w:trHeight w:val="102"/>
        </w:trPr>
        <w:tc>
          <w:tcPr>
            <w:tcW w:w="937" w:type="dxa"/>
            <w:vMerge/>
          </w:tcPr>
          <w:p w14:paraId="7ED72053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1E00136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03F61F6F" w14:textId="0B7AC1B5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12月</w:t>
            </w:r>
          </w:p>
          <w:p w14:paraId="142088D8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3F2E7DB1" w14:textId="4FBA54F6" w:rsidR="00BF5F1E" w:rsidRPr="007B0E7B" w:rsidRDefault="000F470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30日</w:t>
            </w:r>
          </w:p>
        </w:tc>
        <w:tc>
          <w:tcPr>
            <w:tcW w:w="1443" w:type="dxa"/>
            <w:vAlign w:val="center"/>
          </w:tcPr>
          <w:p w14:paraId="7598C41E" w14:textId="007A0607" w:rsidR="00BF5F1E" w:rsidRPr="007B0E7B" w:rsidRDefault="00530F84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230,000円</w:t>
            </w:r>
          </w:p>
        </w:tc>
        <w:tc>
          <w:tcPr>
            <w:tcW w:w="1561" w:type="dxa"/>
            <w:vAlign w:val="center"/>
          </w:tcPr>
          <w:p w14:paraId="00A8A46B" w14:textId="3A17F6A6" w:rsidR="00BF5F1E" w:rsidRPr="007B0E7B" w:rsidRDefault="00530F84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5,000円</w:t>
            </w:r>
          </w:p>
        </w:tc>
        <w:tc>
          <w:tcPr>
            <w:tcW w:w="1581" w:type="dxa"/>
            <w:vAlign w:val="center"/>
          </w:tcPr>
          <w:p w14:paraId="60B8578A" w14:textId="350723CC" w:rsidR="00BF5F1E" w:rsidRPr="007B0E7B" w:rsidRDefault="00530F84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235,000円</w:t>
            </w:r>
          </w:p>
        </w:tc>
        <w:tc>
          <w:tcPr>
            <w:tcW w:w="1389" w:type="dxa"/>
            <w:vAlign w:val="center"/>
          </w:tcPr>
          <w:p w14:paraId="1B032B98" w14:textId="291DF3EC" w:rsidR="00BF5F1E" w:rsidRPr="007B0E7B" w:rsidRDefault="006B2335" w:rsidP="007B0E7B">
            <w:pPr>
              <w:jc w:val="right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円</w:t>
            </w:r>
          </w:p>
        </w:tc>
        <w:tc>
          <w:tcPr>
            <w:tcW w:w="2671" w:type="dxa"/>
            <w:vMerge/>
          </w:tcPr>
          <w:p w14:paraId="63AC18B8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098E879D" w14:textId="77777777" w:rsidTr="00D632B9">
        <w:trPr>
          <w:trHeight w:val="286"/>
        </w:trPr>
        <w:tc>
          <w:tcPr>
            <w:tcW w:w="937" w:type="dxa"/>
            <w:vMerge w:val="restart"/>
            <w:vAlign w:val="center"/>
          </w:tcPr>
          <w:p w14:paraId="6AD331E5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432E0957" w14:textId="40A00C0E" w:rsidR="00BF5F1E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3</w:t>
            </w:r>
          </w:p>
          <w:p w14:paraId="58291EDA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3C917FA4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3004" w:type="dxa"/>
            <w:gridSpan w:val="2"/>
            <w:vAlign w:val="center"/>
          </w:tcPr>
          <w:p w14:paraId="34DA8661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3E61FBDF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5008828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</w:tcPr>
          <w:p w14:paraId="7184AA84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07B2EF9D" w14:textId="77777777" w:rsidTr="00D632B9">
        <w:trPr>
          <w:trHeight w:val="391"/>
        </w:trPr>
        <w:tc>
          <w:tcPr>
            <w:tcW w:w="937" w:type="dxa"/>
            <w:vMerge/>
          </w:tcPr>
          <w:p w14:paraId="3BF536AD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493F5DDE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健</w:t>
            </w:r>
          </w:p>
        </w:tc>
        <w:tc>
          <w:tcPr>
            <w:tcW w:w="1443" w:type="dxa"/>
            <w:vAlign w:val="center"/>
          </w:tcPr>
          <w:p w14:paraId="1F00F161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厚</w:t>
            </w:r>
          </w:p>
        </w:tc>
        <w:tc>
          <w:tcPr>
            <w:tcW w:w="1561" w:type="dxa"/>
            <w:vAlign w:val="center"/>
          </w:tcPr>
          <w:p w14:paraId="0238E704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5C033096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016BC3D0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 w:val="restart"/>
            <w:vAlign w:val="center"/>
          </w:tcPr>
          <w:p w14:paraId="1E43BA76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1．70歳以上被用者月額変更</w:t>
            </w:r>
          </w:p>
          <w:p w14:paraId="275507AD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2. 二以上勤務</w:t>
            </w:r>
          </w:p>
          <w:p w14:paraId="04144FC8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3. 短時間労働者（特定適用事業所等）</w:t>
            </w:r>
          </w:p>
          <w:p w14:paraId="1A4551E9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4. 昇給・降給の理由</w:t>
            </w:r>
          </w:p>
          <w:p w14:paraId="706413D9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　　　　　　　　　　　　）</w:t>
            </w:r>
          </w:p>
          <w:p w14:paraId="4A5A56DE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5. 健康保険のみ月額変更</w:t>
            </w:r>
          </w:p>
          <w:p w14:paraId="06C35B98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70歳到達時の契約変更等）</w:t>
            </w:r>
          </w:p>
          <w:p w14:paraId="0F9D7AA3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6. その他</w:t>
            </w:r>
          </w:p>
          <w:p w14:paraId="27767D55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　　　　　　　　　　　　　）</w:t>
            </w:r>
          </w:p>
        </w:tc>
      </w:tr>
      <w:tr w:rsidR="00D632B9" w:rsidRPr="007B0E7B" w14:paraId="395C7ED7" w14:textId="77777777" w:rsidTr="00D632B9">
        <w:trPr>
          <w:trHeight w:val="204"/>
        </w:trPr>
        <w:tc>
          <w:tcPr>
            <w:tcW w:w="937" w:type="dxa"/>
            <w:vMerge/>
          </w:tcPr>
          <w:p w14:paraId="769F0351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4D4F3DD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74049EBF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704AFB52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07987566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Align w:val="center"/>
          </w:tcPr>
          <w:p w14:paraId="7EDC803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61" w:type="dxa"/>
            <w:vAlign w:val="center"/>
          </w:tcPr>
          <w:p w14:paraId="6C30176C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0BFF68DF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6066F65F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/>
          </w:tcPr>
          <w:p w14:paraId="69067FAA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605EEA64" w14:textId="77777777" w:rsidTr="00D632B9">
        <w:trPr>
          <w:trHeight w:val="102"/>
        </w:trPr>
        <w:tc>
          <w:tcPr>
            <w:tcW w:w="937" w:type="dxa"/>
            <w:vMerge/>
          </w:tcPr>
          <w:p w14:paraId="2C7ACF08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7E651FF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08888AE5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79453B58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70029C1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Align w:val="center"/>
          </w:tcPr>
          <w:p w14:paraId="2F2B521C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61" w:type="dxa"/>
            <w:vAlign w:val="center"/>
          </w:tcPr>
          <w:p w14:paraId="2BF9CCB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292F92CD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211F81CA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/>
          </w:tcPr>
          <w:p w14:paraId="50C2E884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68A36098" w14:textId="77777777" w:rsidTr="00D632B9">
        <w:trPr>
          <w:trHeight w:val="102"/>
        </w:trPr>
        <w:tc>
          <w:tcPr>
            <w:tcW w:w="937" w:type="dxa"/>
            <w:vMerge/>
          </w:tcPr>
          <w:p w14:paraId="3452E162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6A9D4B62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2F61E630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59C89561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7F179130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Align w:val="center"/>
          </w:tcPr>
          <w:p w14:paraId="4629CE4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61" w:type="dxa"/>
            <w:vAlign w:val="center"/>
          </w:tcPr>
          <w:p w14:paraId="4CDC6784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3E7C235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3B64D27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/>
          </w:tcPr>
          <w:p w14:paraId="25EBF85A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0081D990" w14:textId="77777777" w:rsidTr="00D632B9">
        <w:trPr>
          <w:trHeight w:val="286"/>
        </w:trPr>
        <w:tc>
          <w:tcPr>
            <w:tcW w:w="937" w:type="dxa"/>
            <w:vMerge w:val="restart"/>
            <w:vAlign w:val="center"/>
          </w:tcPr>
          <w:p w14:paraId="532A3BCD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164513F9" w14:textId="56FB476E" w:rsidR="00BF5F1E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4</w:t>
            </w:r>
          </w:p>
          <w:p w14:paraId="731BEB88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1127A377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3004" w:type="dxa"/>
            <w:gridSpan w:val="2"/>
            <w:vAlign w:val="center"/>
          </w:tcPr>
          <w:p w14:paraId="38B6C4CD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56A8CBA1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2498D38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</w:tcPr>
          <w:p w14:paraId="15F8AFED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39F27189" w14:textId="77777777" w:rsidTr="00D632B9">
        <w:trPr>
          <w:trHeight w:val="391"/>
        </w:trPr>
        <w:tc>
          <w:tcPr>
            <w:tcW w:w="937" w:type="dxa"/>
            <w:vMerge/>
          </w:tcPr>
          <w:p w14:paraId="10842136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37FADB6D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健</w:t>
            </w:r>
          </w:p>
        </w:tc>
        <w:tc>
          <w:tcPr>
            <w:tcW w:w="1443" w:type="dxa"/>
            <w:vAlign w:val="center"/>
          </w:tcPr>
          <w:p w14:paraId="2DC0BC87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厚</w:t>
            </w:r>
          </w:p>
        </w:tc>
        <w:tc>
          <w:tcPr>
            <w:tcW w:w="1561" w:type="dxa"/>
            <w:vAlign w:val="center"/>
          </w:tcPr>
          <w:p w14:paraId="560D539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584DC6AA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3ACB41AC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 w:val="restart"/>
            <w:vAlign w:val="center"/>
          </w:tcPr>
          <w:p w14:paraId="22A33C20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1．70歳以上被用者月額変更</w:t>
            </w:r>
          </w:p>
          <w:p w14:paraId="6B466CE4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2. 二以上勤務</w:t>
            </w:r>
          </w:p>
          <w:p w14:paraId="07CC5BCC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3. 短時間労働者（特定適用事業所等）</w:t>
            </w:r>
          </w:p>
          <w:p w14:paraId="45EA430D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4. 昇給・降給の理由</w:t>
            </w:r>
          </w:p>
          <w:p w14:paraId="471B2E6D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　　　　　　　　　　　　）</w:t>
            </w:r>
          </w:p>
          <w:p w14:paraId="78D0EA3B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5. 健康保険のみ月額変更</w:t>
            </w:r>
          </w:p>
          <w:p w14:paraId="01B6C316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70歳到達時の契約変更等）</w:t>
            </w:r>
          </w:p>
          <w:p w14:paraId="5B66DAF6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6. その他</w:t>
            </w:r>
          </w:p>
          <w:p w14:paraId="13EB0383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　　　　　　　　　　　　　）</w:t>
            </w:r>
          </w:p>
        </w:tc>
      </w:tr>
      <w:tr w:rsidR="00D632B9" w:rsidRPr="007B0E7B" w14:paraId="6AD30F1D" w14:textId="77777777" w:rsidTr="00D632B9">
        <w:trPr>
          <w:trHeight w:val="204"/>
        </w:trPr>
        <w:tc>
          <w:tcPr>
            <w:tcW w:w="937" w:type="dxa"/>
            <w:vMerge/>
          </w:tcPr>
          <w:p w14:paraId="24FA7069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36B7253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2B1C7EBC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7F36C983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73DD90E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Align w:val="center"/>
          </w:tcPr>
          <w:p w14:paraId="160D3142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61" w:type="dxa"/>
            <w:vAlign w:val="center"/>
          </w:tcPr>
          <w:p w14:paraId="13277923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6C5EE41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0F6239C7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/>
          </w:tcPr>
          <w:p w14:paraId="464F49E7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77BB8098" w14:textId="77777777" w:rsidTr="00D632B9">
        <w:trPr>
          <w:trHeight w:val="102"/>
        </w:trPr>
        <w:tc>
          <w:tcPr>
            <w:tcW w:w="937" w:type="dxa"/>
            <w:vMerge/>
          </w:tcPr>
          <w:p w14:paraId="3DF7B077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6239927B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55B55CF0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29BB3E60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0F54C4E4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Align w:val="center"/>
          </w:tcPr>
          <w:p w14:paraId="42121467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61" w:type="dxa"/>
            <w:vAlign w:val="center"/>
          </w:tcPr>
          <w:p w14:paraId="4AA58863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4B6E170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59774CCD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/>
          </w:tcPr>
          <w:p w14:paraId="50CA30B5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7F3D3761" w14:textId="77777777" w:rsidTr="00D632B9">
        <w:trPr>
          <w:trHeight w:val="102"/>
        </w:trPr>
        <w:tc>
          <w:tcPr>
            <w:tcW w:w="937" w:type="dxa"/>
            <w:vMerge/>
          </w:tcPr>
          <w:p w14:paraId="6F41362F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33C8A9BA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342419C4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67FD3BD5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78ED4D17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Align w:val="center"/>
          </w:tcPr>
          <w:p w14:paraId="42B36F14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61" w:type="dxa"/>
            <w:vAlign w:val="center"/>
          </w:tcPr>
          <w:p w14:paraId="78B938B1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74C0C3C0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22229ADB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/>
          </w:tcPr>
          <w:p w14:paraId="249B9203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60C347A9" w14:textId="77777777" w:rsidTr="00D632B9">
        <w:trPr>
          <w:trHeight w:val="286"/>
        </w:trPr>
        <w:tc>
          <w:tcPr>
            <w:tcW w:w="937" w:type="dxa"/>
            <w:vMerge w:val="restart"/>
            <w:vAlign w:val="center"/>
          </w:tcPr>
          <w:p w14:paraId="2E7E5CAB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40B5E5E3" w14:textId="00F038B5" w:rsidR="00BF5F1E" w:rsidRPr="007B0E7B" w:rsidRDefault="0069310F" w:rsidP="00AD38B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5</w:t>
            </w:r>
          </w:p>
          <w:p w14:paraId="1D41002C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61B04F21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3004" w:type="dxa"/>
            <w:gridSpan w:val="2"/>
            <w:vAlign w:val="center"/>
          </w:tcPr>
          <w:p w14:paraId="43D89934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677A2F2A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55703ED7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</w:tcPr>
          <w:p w14:paraId="4E279D1D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0294B9B3" w14:textId="77777777" w:rsidTr="00D632B9">
        <w:trPr>
          <w:trHeight w:val="391"/>
        </w:trPr>
        <w:tc>
          <w:tcPr>
            <w:tcW w:w="937" w:type="dxa"/>
            <w:vMerge/>
          </w:tcPr>
          <w:p w14:paraId="3EA10E56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43AFE151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健</w:t>
            </w:r>
          </w:p>
        </w:tc>
        <w:tc>
          <w:tcPr>
            <w:tcW w:w="1443" w:type="dxa"/>
            <w:vAlign w:val="center"/>
          </w:tcPr>
          <w:p w14:paraId="4D63C5BA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厚</w:t>
            </w:r>
          </w:p>
        </w:tc>
        <w:tc>
          <w:tcPr>
            <w:tcW w:w="1561" w:type="dxa"/>
            <w:vAlign w:val="center"/>
          </w:tcPr>
          <w:p w14:paraId="07A56098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6E77498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714CEDF3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 w:val="restart"/>
            <w:vAlign w:val="center"/>
          </w:tcPr>
          <w:p w14:paraId="2F5173BF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1．70歳以上被用者月額変更</w:t>
            </w:r>
          </w:p>
          <w:p w14:paraId="62D23296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2. 二以上勤務</w:t>
            </w:r>
          </w:p>
          <w:p w14:paraId="34EB9A48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3. 短時間労働者（特定適用事業所等）</w:t>
            </w:r>
          </w:p>
          <w:p w14:paraId="4D8A8450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4. 昇給・降給の理由</w:t>
            </w:r>
          </w:p>
          <w:p w14:paraId="5602C7D4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　　　　　　　　　　　　）</w:t>
            </w:r>
          </w:p>
          <w:p w14:paraId="43B8F6E4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5. 健康保険のみ月額変更</w:t>
            </w:r>
          </w:p>
          <w:p w14:paraId="29E471BB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</w:t>
            </w: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70歳到達時の契約変更等）</w:t>
            </w:r>
          </w:p>
          <w:p w14:paraId="3BEBD1CD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6. その他</w:t>
            </w:r>
          </w:p>
          <w:p w14:paraId="60DC6828" w14:textId="77777777" w:rsidR="00BF5F1E" w:rsidRPr="007B0E7B" w:rsidRDefault="00BF5F1E" w:rsidP="00AD38BE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B0E7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　　　　　　　　　　　　　）</w:t>
            </w:r>
          </w:p>
        </w:tc>
      </w:tr>
      <w:tr w:rsidR="00D632B9" w:rsidRPr="007B0E7B" w14:paraId="153CD23C" w14:textId="77777777" w:rsidTr="00D632B9">
        <w:trPr>
          <w:trHeight w:val="204"/>
        </w:trPr>
        <w:tc>
          <w:tcPr>
            <w:tcW w:w="937" w:type="dxa"/>
            <w:vMerge/>
          </w:tcPr>
          <w:p w14:paraId="1EA4C279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31C56983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7D6D90FD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6F604845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5BC183C3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Align w:val="center"/>
          </w:tcPr>
          <w:p w14:paraId="29E8C40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61" w:type="dxa"/>
            <w:vAlign w:val="center"/>
          </w:tcPr>
          <w:p w14:paraId="61B61C5C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226AD602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77A0C35F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/>
          </w:tcPr>
          <w:p w14:paraId="6D73F9A3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763DD79E" w14:textId="77777777" w:rsidTr="00D632B9">
        <w:trPr>
          <w:trHeight w:val="102"/>
        </w:trPr>
        <w:tc>
          <w:tcPr>
            <w:tcW w:w="937" w:type="dxa"/>
            <w:vMerge/>
          </w:tcPr>
          <w:p w14:paraId="595A108D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6F39D95F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1954FDC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6C98CDA0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3D156983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Align w:val="center"/>
          </w:tcPr>
          <w:p w14:paraId="797DA020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61" w:type="dxa"/>
            <w:vAlign w:val="center"/>
          </w:tcPr>
          <w:p w14:paraId="6374EE26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17E111D5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3075CCA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/>
          </w:tcPr>
          <w:p w14:paraId="323A00CF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D632B9" w:rsidRPr="007B0E7B" w14:paraId="7B0DB2E0" w14:textId="77777777" w:rsidTr="00D632B9">
        <w:trPr>
          <w:trHeight w:val="102"/>
        </w:trPr>
        <w:tc>
          <w:tcPr>
            <w:tcW w:w="937" w:type="dxa"/>
            <w:vMerge/>
          </w:tcPr>
          <w:p w14:paraId="3D85C11C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62" w:type="dxa"/>
            <w:vAlign w:val="center"/>
          </w:tcPr>
          <w:p w14:paraId="4F4E1AA0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0260429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41E78C39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6AFB39BA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443" w:type="dxa"/>
            <w:vAlign w:val="center"/>
          </w:tcPr>
          <w:p w14:paraId="42E28F4E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61" w:type="dxa"/>
            <w:vAlign w:val="center"/>
          </w:tcPr>
          <w:p w14:paraId="08A06B32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581" w:type="dxa"/>
            <w:vAlign w:val="center"/>
          </w:tcPr>
          <w:p w14:paraId="0D3D1810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389" w:type="dxa"/>
            <w:vAlign w:val="center"/>
          </w:tcPr>
          <w:p w14:paraId="7BD0C872" w14:textId="77777777" w:rsidR="00BF5F1E" w:rsidRPr="007B0E7B" w:rsidRDefault="00BF5F1E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671" w:type="dxa"/>
            <w:vMerge/>
          </w:tcPr>
          <w:p w14:paraId="13A6A4D1" w14:textId="77777777" w:rsidR="00BF5F1E" w:rsidRPr="007B0E7B" w:rsidRDefault="00BF5F1E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</w:tbl>
    <w:p w14:paraId="4DD0E77A" w14:textId="77777777" w:rsidR="007727B5" w:rsidRPr="007B0E7B" w:rsidRDefault="007727B5" w:rsidP="0069310F">
      <w:pPr>
        <w:rPr>
          <w:rFonts w:ascii="ＭＳ 明朝" w:eastAsia="ＭＳ 明朝" w:hAnsi="ＭＳ 明朝"/>
          <w:sz w:val="12"/>
          <w:szCs w:val="12"/>
          <w:lang w:eastAsia="ja-JP"/>
        </w:rPr>
      </w:pPr>
    </w:p>
    <w:sectPr w:rsidR="007727B5" w:rsidRPr="007B0E7B" w:rsidSect="00D71CAC">
      <w:pgSz w:w="12240" w:h="15840"/>
      <w:pgMar w:top="227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5057126">
    <w:abstractNumId w:val="8"/>
  </w:num>
  <w:num w:numId="2" w16cid:durableId="385227358">
    <w:abstractNumId w:val="6"/>
  </w:num>
  <w:num w:numId="3" w16cid:durableId="630598249">
    <w:abstractNumId w:val="5"/>
  </w:num>
  <w:num w:numId="4" w16cid:durableId="613706541">
    <w:abstractNumId w:val="4"/>
  </w:num>
  <w:num w:numId="5" w16cid:durableId="771389775">
    <w:abstractNumId w:val="7"/>
  </w:num>
  <w:num w:numId="6" w16cid:durableId="261501245">
    <w:abstractNumId w:val="3"/>
  </w:num>
  <w:num w:numId="7" w16cid:durableId="306474340">
    <w:abstractNumId w:val="2"/>
  </w:num>
  <w:num w:numId="8" w16cid:durableId="1389259278">
    <w:abstractNumId w:val="1"/>
  </w:num>
  <w:num w:numId="9" w16cid:durableId="158841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415"/>
    <w:rsid w:val="000F470E"/>
    <w:rsid w:val="0015074B"/>
    <w:rsid w:val="0029639D"/>
    <w:rsid w:val="00326F90"/>
    <w:rsid w:val="003677E0"/>
    <w:rsid w:val="003C0239"/>
    <w:rsid w:val="004149D2"/>
    <w:rsid w:val="0045211C"/>
    <w:rsid w:val="004A18DE"/>
    <w:rsid w:val="00530F84"/>
    <w:rsid w:val="0069310F"/>
    <w:rsid w:val="006B2335"/>
    <w:rsid w:val="00715C8C"/>
    <w:rsid w:val="00741E81"/>
    <w:rsid w:val="007727B5"/>
    <w:rsid w:val="007B0E7B"/>
    <w:rsid w:val="00A144C6"/>
    <w:rsid w:val="00AA1D8D"/>
    <w:rsid w:val="00AF3EA0"/>
    <w:rsid w:val="00B47730"/>
    <w:rsid w:val="00BF5F1E"/>
    <w:rsid w:val="00C94466"/>
    <w:rsid w:val="00CB0664"/>
    <w:rsid w:val="00D632B9"/>
    <w:rsid w:val="00D71CAC"/>
    <w:rsid w:val="00DD5222"/>
    <w:rsid w:val="00F85A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F47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3677E0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3677E0"/>
  </w:style>
  <w:style w:type="character" w:customStyle="1" w:styleId="aff1">
    <w:name w:val="コメント文字列 (文字)"/>
    <w:basedOn w:val="a2"/>
    <w:link w:val="aff0"/>
    <w:uiPriority w:val="99"/>
    <w:rsid w:val="003677E0"/>
    <w:rPr>
      <w:rFonts w:ascii="ＭＳ ゴシック" w:eastAsia="ＭＳ ゴシック" w:hAnsi="ＭＳ ゴシック"/>
      <w:sz w:val="16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677E0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3677E0"/>
    <w:rPr>
      <w:rFonts w:ascii="ＭＳ ゴシック" w:eastAsia="ＭＳ ゴシック" w:hAnsi="ＭＳ ゴシック"/>
      <w:b/>
      <w:bCs/>
      <w:sz w:val="16"/>
    </w:rPr>
  </w:style>
  <w:style w:type="character" w:styleId="aff4">
    <w:name w:val="Hyperlink"/>
    <w:basedOn w:val="a2"/>
    <w:uiPriority w:val="99"/>
    <w:unhideWhenUsed/>
    <w:rsid w:val="003677E0"/>
    <w:rPr>
      <w:color w:val="0000FF" w:themeColor="hyperlink"/>
      <w:u w:val="single"/>
    </w:rPr>
  </w:style>
  <w:style w:type="character" w:styleId="aff5">
    <w:name w:val="Unresolved Mention"/>
    <w:basedOn w:val="a2"/>
    <w:uiPriority w:val="99"/>
    <w:semiHidden/>
    <w:unhideWhenUsed/>
    <w:rsid w:val="003677E0"/>
    <w:rPr>
      <w:color w:val="605E5C"/>
      <w:shd w:val="clear" w:color="auto" w:fill="E1DFDD"/>
    </w:rPr>
  </w:style>
  <w:style w:type="paragraph" w:styleId="aff6">
    <w:name w:val="Revision"/>
    <w:hidden/>
    <w:uiPriority w:val="99"/>
    <w:semiHidden/>
    <w:rsid w:val="003677E0"/>
    <w:pPr>
      <w:spacing w:after="0" w:line="240" w:lineRule="auto"/>
    </w:pPr>
    <w:rPr>
      <w:rFonts w:ascii="ＭＳ ゴシック" w:eastAsia="ＭＳ ゴシック" w:hAnsi="ＭＳ ゴシック"/>
      <w:sz w:val="16"/>
    </w:rPr>
  </w:style>
  <w:style w:type="paragraph" w:styleId="aff7">
    <w:name w:val="Balloon Text"/>
    <w:basedOn w:val="a1"/>
    <w:link w:val="aff8"/>
    <w:uiPriority w:val="99"/>
    <w:semiHidden/>
    <w:unhideWhenUsed/>
    <w:rsid w:val="007B0E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8">
    <w:name w:val="吹き出し (文字)"/>
    <w:basedOn w:val="a2"/>
    <w:link w:val="aff7"/>
    <w:uiPriority w:val="99"/>
    <w:semiHidden/>
    <w:rsid w:val="007B0E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2026-06-25T05:19:00Z</dcterms:created>
  <dcterms:modified xsi:type="dcterms:W3CDTF">2026-06-25T05:19:00Z</dcterms:modified>
  <cp:category/>
</cp:coreProperties>
</file>