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F3AE57" w14:textId="49B8ED29" w:rsidR="00DD5222" w:rsidRPr="007E29BB" w:rsidRDefault="007E29BB">
      <w:pPr>
        <w:jc w:val="center"/>
        <w:rPr>
          <w:rFonts w:ascii="ＭＳ 明朝" w:eastAsia="ＭＳ 明朝" w:hAnsi="ＭＳ 明朝"/>
          <w:b/>
          <w:sz w:val="28"/>
          <w:lang w:eastAsia="ja-JP"/>
        </w:rPr>
      </w:pPr>
      <w:r w:rsidRPr="007E29BB">
        <w:rPr>
          <w:rFonts w:ascii="ＭＳ 明朝" w:eastAsia="ＭＳ 明朝" w:hAnsi="ＭＳ 明朝"/>
          <w:b/>
          <w:szCs w:val="16"/>
          <w:lang w:eastAsia="ja-JP"/>
        </w:rPr>
        <w:t>健康保険・厚生年金保険</w:t>
      </w:r>
      <w:r w:rsidRPr="007E29BB">
        <w:rPr>
          <w:rFonts w:ascii="ＭＳ 明朝" w:eastAsia="ＭＳ 明朝" w:hAnsi="ＭＳ 明朝"/>
          <w:b/>
          <w:sz w:val="28"/>
          <w:lang w:eastAsia="ja-JP"/>
        </w:rPr>
        <w:t xml:space="preserve"> </w:t>
      </w:r>
      <w:r w:rsidRPr="007E29BB">
        <w:rPr>
          <w:rFonts w:ascii="ＭＳ 明朝" w:eastAsia="ＭＳ 明朝" w:hAnsi="ＭＳ 明朝"/>
          <w:b/>
          <w:sz w:val="22"/>
          <w:lang w:eastAsia="ja-JP"/>
        </w:rPr>
        <w:t>被保険者</w:t>
      </w:r>
      <w:r w:rsidR="009B57CB" w:rsidRPr="007E29BB">
        <w:rPr>
          <w:rFonts w:ascii="ＭＳ 明朝" w:eastAsia="ＭＳ 明朝" w:hAnsi="ＭＳ 明朝" w:hint="eastAsia"/>
          <w:b/>
          <w:sz w:val="22"/>
          <w:lang w:eastAsia="ja-JP"/>
        </w:rPr>
        <w:t>資格喪失</w:t>
      </w:r>
      <w:r w:rsidRPr="007E29BB">
        <w:rPr>
          <w:rFonts w:ascii="ＭＳ 明朝" w:eastAsia="ＭＳ 明朝" w:hAnsi="ＭＳ 明朝"/>
          <w:b/>
          <w:sz w:val="22"/>
          <w:lang w:eastAsia="ja-JP"/>
        </w:rPr>
        <w:t>届</w:t>
      </w:r>
      <w:r w:rsidRPr="007E29BB">
        <w:rPr>
          <w:rFonts w:ascii="ＭＳ 明朝" w:eastAsia="ＭＳ 明朝" w:hAnsi="ＭＳ 明朝"/>
          <w:b/>
          <w:sz w:val="28"/>
          <w:lang w:eastAsia="ja-JP"/>
        </w:rPr>
        <w:br/>
      </w:r>
      <w:r w:rsidRPr="007E29BB">
        <w:rPr>
          <w:rFonts w:ascii="ＭＳ 明朝" w:eastAsia="ＭＳ 明朝" w:hAnsi="ＭＳ 明朝"/>
          <w:b/>
          <w:szCs w:val="16"/>
          <w:lang w:eastAsia="ja-JP"/>
        </w:rPr>
        <w:t xml:space="preserve">(兼)厚生年金保険 </w:t>
      </w:r>
      <w:r w:rsidRPr="007E29BB">
        <w:rPr>
          <w:rFonts w:ascii="ＭＳ 明朝" w:eastAsia="ＭＳ 明朝" w:hAnsi="ＭＳ 明朝"/>
          <w:b/>
          <w:sz w:val="20"/>
          <w:szCs w:val="20"/>
          <w:lang w:eastAsia="ja-JP"/>
        </w:rPr>
        <w:t>70歳以上被用者</w:t>
      </w:r>
      <w:r w:rsidR="009B57CB" w:rsidRPr="007E29BB">
        <w:rPr>
          <w:rFonts w:ascii="ＭＳ 明朝" w:eastAsia="ＭＳ 明朝" w:hAnsi="ＭＳ 明朝" w:hint="eastAsia"/>
          <w:b/>
          <w:sz w:val="20"/>
          <w:szCs w:val="20"/>
          <w:lang w:eastAsia="ja-JP"/>
        </w:rPr>
        <w:t>不該当</w:t>
      </w:r>
      <w:r w:rsidRPr="007E29BB">
        <w:rPr>
          <w:rFonts w:ascii="ＭＳ 明朝" w:eastAsia="ＭＳ 明朝" w:hAnsi="ＭＳ 明朝"/>
          <w:b/>
          <w:sz w:val="20"/>
          <w:szCs w:val="20"/>
          <w:lang w:eastAsia="ja-JP"/>
        </w:rPr>
        <w:t>届</w:t>
      </w:r>
    </w:p>
    <w:p w14:paraId="33E8B84E" w14:textId="65762463" w:rsidR="004A18DE" w:rsidRPr="007E29BB" w:rsidRDefault="009B57CB" w:rsidP="004A18DE">
      <w:pPr>
        <w:rPr>
          <w:rFonts w:ascii="ＭＳ 明朝" w:eastAsia="ＭＳ 明朝" w:hAnsi="ＭＳ 明朝"/>
          <w:sz w:val="12"/>
          <w:szCs w:val="12"/>
          <w:lang w:eastAsia="ja-JP"/>
        </w:rPr>
      </w:pPr>
      <w:r w:rsidRPr="007E29BB">
        <w:rPr>
          <w:rFonts w:ascii="ＭＳ 明朝" w:eastAsia="ＭＳ 明朝" w:hAnsi="ＭＳ 明朝" w:hint="eastAsia"/>
          <w:sz w:val="12"/>
          <w:szCs w:val="12"/>
          <w:lang w:eastAsia="ja-JP"/>
        </w:rPr>
        <w:t>令和</w:t>
      </w:r>
      <w:r w:rsidRPr="007E29BB">
        <w:rPr>
          <w:rFonts w:ascii="ＭＳ 明朝" w:eastAsia="ＭＳ 明朝" w:hAnsi="ＭＳ 明朝"/>
          <w:sz w:val="12"/>
          <w:szCs w:val="12"/>
          <w:lang w:eastAsia="ja-JP"/>
        </w:rPr>
        <w:t>8年</w:t>
      </w:r>
      <w:r w:rsidR="00EF639D" w:rsidRPr="007E29BB">
        <w:rPr>
          <w:rFonts w:ascii="ＭＳ 明朝" w:eastAsia="ＭＳ 明朝" w:hAnsi="ＭＳ 明朝" w:hint="eastAsia"/>
          <w:sz w:val="12"/>
          <w:szCs w:val="12"/>
          <w:lang w:eastAsia="ja-JP"/>
        </w:rPr>
        <w:t>9</w:t>
      </w:r>
      <w:r w:rsidRPr="007E29BB">
        <w:rPr>
          <w:rFonts w:ascii="ＭＳ 明朝" w:eastAsia="ＭＳ 明朝" w:hAnsi="ＭＳ 明朝"/>
          <w:sz w:val="12"/>
          <w:szCs w:val="12"/>
          <w:lang w:eastAsia="ja-JP"/>
        </w:rPr>
        <w:t>月</w:t>
      </w:r>
      <w:r w:rsidR="007B7314" w:rsidRPr="007E29BB">
        <w:rPr>
          <w:rFonts w:ascii="ＭＳ 明朝" w:eastAsia="ＭＳ 明朝" w:hAnsi="ＭＳ 明朝" w:hint="eastAsia"/>
          <w:sz w:val="12"/>
          <w:szCs w:val="12"/>
          <w:lang w:eastAsia="ja-JP"/>
        </w:rPr>
        <w:t>1</w:t>
      </w:r>
      <w:r w:rsidRPr="007E29BB">
        <w:rPr>
          <w:rFonts w:ascii="ＭＳ 明朝" w:eastAsia="ＭＳ 明朝" w:hAnsi="ＭＳ 明朝"/>
          <w:sz w:val="12"/>
          <w:szCs w:val="12"/>
          <w:lang w:eastAsia="ja-JP"/>
        </w:rPr>
        <w:t>日提出</w:t>
      </w:r>
    </w:p>
    <w:tbl>
      <w:tblPr>
        <w:tblStyle w:val="afe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6"/>
        <w:gridCol w:w="1017"/>
        <w:gridCol w:w="1863"/>
        <w:gridCol w:w="992"/>
        <w:gridCol w:w="1559"/>
      </w:tblGrid>
      <w:tr w:rsidR="009B57CB" w:rsidRPr="007E29BB" w14:paraId="2B9A1E61" w14:textId="77777777" w:rsidTr="00AB1A00">
        <w:trPr>
          <w:trHeight w:val="416"/>
        </w:trPr>
        <w:tc>
          <w:tcPr>
            <w:tcW w:w="376" w:type="dxa"/>
            <w:vMerge w:val="restart"/>
            <w:vAlign w:val="center"/>
          </w:tcPr>
          <w:p w14:paraId="69A5C92D" w14:textId="77777777" w:rsidR="009B57CB" w:rsidRPr="007E29BB" w:rsidRDefault="009B57CB" w:rsidP="004A18DE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</w:p>
          <w:p w14:paraId="2B8572C3" w14:textId="77777777" w:rsidR="009B57CB" w:rsidRPr="007E29BB" w:rsidRDefault="009B57CB" w:rsidP="004A18DE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提出者記入欄</w:t>
            </w:r>
          </w:p>
          <w:p w14:paraId="15744056" w14:textId="60885806" w:rsidR="009B57CB" w:rsidRPr="007E29BB" w:rsidRDefault="009B57CB" w:rsidP="004A18DE">
            <w:pPr>
              <w:jc w:val="center"/>
              <w:rPr>
                <w:rFonts w:ascii="ＭＳ 明朝" w:eastAsia="ＭＳ 明朝" w:hAnsi="ＭＳ 明朝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71D8DA7" w14:textId="77777777" w:rsidR="009B57CB" w:rsidRPr="007E29BB" w:rsidRDefault="009B57CB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事業所</w:t>
            </w:r>
            <w:proofErr w:type="spellEnd"/>
          </w:p>
          <w:p w14:paraId="432B9270" w14:textId="61D5EE23" w:rsidR="009B57CB" w:rsidRPr="007E29BB" w:rsidRDefault="009B57CB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整理記号</w:t>
            </w:r>
            <w:proofErr w:type="spellEnd"/>
          </w:p>
        </w:tc>
        <w:tc>
          <w:tcPr>
            <w:tcW w:w="1863" w:type="dxa"/>
            <w:vAlign w:val="center"/>
          </w:tcPr>
          <w:p w14:paraId="6CE2B890" w14:textId="3659D8DD" w:rsidR="009B57CB" w:rsidRPr="007E29BB" w:rsidRDefault="009B57CB" w:rsidP="00741E81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01-</w:t>
            </w:r>
            <w:r w:rsidR="00EF639D"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ミライ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10C8A" w14:textId="6ECE3C69" w:rsidR="009B57CB" w:rsidRPr="007E29BB" w:rsidRDefault="00AB1A00" w:rsidP="00AB1A00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事業所番号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D4D91E" w14:textId="5BFC09A1" w:rsidR="009B57CB" w:rsidRPr="007E29BB" w:rsidRDefault="00AB1A00" w:rsidP="00AB1A00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7E29BB">
              <w:rPr>
                <w:rFonts w:ascii="ＭＳ 明朝" w:eastAsia="ＭＳ 明朝" w:hAnsi="ＭＳ 明朝"/>
                <w:szCs w:val="16"/>
              </w:rPr>
              <w:t>12345678</w:t>
            </w:r>
          </w:p>
        </w:tc>
      </w:tr>
      <w:tr w:rsidR="004149D2" w:rsidRPr="007E29BB" w14:paraId="0E968EBA" w14:textId="77777777" w:rsidTr="00BF5F1E">
        <w:tc>
          <w:tcPr>
            <w:tcW w:w="376" w:type="dxa"/>
            <w:vMerge/>
          </w:tcPr>
          <w:p w14:paraId="528C37D8" w14:textId="14C81B38" w:rsidR="004149D2" w:rsidRPr="007E29B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017" w:type="dxa"/>
            <w:vMerge w:val="restart"/>
            <w:vAlign w:val="center"/>
          </w:tcPr>
          <w:p w14:paraId="2F415C1D" w14:textId="3773CA15" w:rsidR="004149D2" w:rsidRPr="007E29B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事業所</w:t>
            </w:r>
          </w:p>
          <w:p w14:paraId="1DDC6552" w14:textId="77777777" w:rsidR="004149D2" w:rsidRPr="007E29B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所在地</w:t>
            </w:r>
          </w:p>
          <w:p w14:paraId="76AA3547" w14:textId="77777777" w:rsidR="004149D2" w:rsidRPr="007E29B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  <w:p w14:paraId="2B27AE14" w14:textId="77777777" w:rsidR="004149D2" w:rsidRPr="007E29B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事業所</w:t>
            </w:r>
          </w:p>
          <w:p w14:paraId="357B1E20" w14:textId="77777777" w:rsidR="004149D2" w:rsidRPr="007E29BB" w:rsidRDefault="004149D2" w:rsidP="00F5033A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名称</w:t>
            </w:r>
          </w:p>
          <w:p w14:paraId="52AEF42E" w14:textId="77777777" w:rsidR="004149D2" w:rsidRPr="007E29BB" w:rsidRDefault="004149D2" w:rsidP="00F5033A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  <w:p w14:paraId="4F3F8924" w14:textId="77777777" w:rsidR="004149D2" w:rsidRPr="007E29BB" w:rsidRDefault="004149D2" w:rsidP="004A18D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事業主</w:t>
            </w:r>
            <w:proofErr w:type="spellEnd"/>
          </w:p>
          <w:p w14:paraId="2945F64D" w14:textId="77777777" w:rsidR="004149D2" w:rsidRPr="007E29BB" w:rsidRDefault="004149D2" w:rsidP="0099240B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氏名</w:t>
            </w:r>
            <w:proofErr w:type="spellEnd"/>
          </w:p>
          <w:p w14:paraId="00A7910A" w14:textId="77777777" w:rsidR="004149D2" w:rsidRPr="007E29BB" w:rsidRDefault="004149D2" w:rsidP="0099240B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253F9F1E" w14:textId="7C06AA95" w:rsidR="004149D2" w:rsidRPr="007E29BB" w:rsidRDefault="004149D2" w:rsidP="00194A99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電話番号</w:t>
            </w:r>
            <w:proofErr w:type="spellEnd"/>
          </w:p>
        </w:tc>
        <w:tc>
          <w:tcPr>
            <w:tcW w:w="4414" w:type="dxa"/>
            <w:gridSpan w:val="3"/>
            <w:tcBorders>
              <w:bottom w:val="nil"/>
            </w:tcBorders>
          </w:tcPr>
          <w:p w14:paraId="684733AE" w14:textId="131D4CE3" w:rsidR="004149D2" w:rsidRPr="007E29BB" w:rsidRDefault="00741E81" w:rsidP="00741E81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〒</w:t>
            </w:r>
            <w:r w:rsidR="007B7314"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</w:t>
            </w:r>
            <w:r w:rsidR="00EF639D"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-</w:t>
            </w:r>
            <w:r w:rsidR="007B7314"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○○○○</w:t>
            </w:r>
          </w:p>
        </w:tc>
      </w:tr>
      <w:tr w:rsidR="004149D2" w:rsidRPr="007E29BB" w14:paraId="029E300B" w14:textId="77777777" w:rsidTr="00BF5F1E">
        <w:tc>
          <w:tcPr>
            <w:tcW w:w="376" w:type="dxa"/>
            <w:vMerge/>
          </w:tcPr>
          <w:p w14:paraId="40EE3A5B" w14:textId="78BDE0B3" w:rsidR="004149D2" w:rsidRPr="007E29B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017" w:type="dxa"/>
            <w:vMerge/>
            <w:vAlign w:val="center"/>
          </w:tcPr>
          <w:p w14:paraId="1A6A3D49" w14:textId="1401EF4C" w:rsidR="004149D2" w:rsidRPr="007E29BB" w:rsidRDefault="004149D2" w:rsidP="00194A99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4414" w:type="dxa"/>
            <w:gridSpan w:val="3"/>
            <w:tcBorders>
              <w:top w:val="nil"/>
              <w:bottom w:val="nil"/>
            </w:tcBorders>
          </w:tcPr>
          <w:p w14:paraId="0CF275A3" w14:textId="77777777" w:rsidR="004149D2" w:rsidRPr="007E29B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  <w:p w14:paraId="0E418529" w14:textId="1F0F3250" w:rsidR="004149D2" w:rsidRPr="007E29BB" w:rsidRDefault="00EF639D" w:rsidP="004A18DE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東京都</w:t>
            </w:r>
            <w:r w:rsidR="007B7314"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区</w:t>
            </w:r>
            <w:r w:rsidR="007B7314"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○○○○1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丁目</w: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1234</w:t>
            </w:r>
          </w:p>
        </w:tc>
      </w:tr>
      <w:tr w:rsidR="004149D2" w:rsidRPr="007E29BB" w14:paraId="266B3B7F" w14:textId="77777777" w:rsidTr="00F36CF6">
        <w:trPr>
          <w:trHeight w:val="925"/>
        </w:trPr>
        <w:tc>
          <w:tcPr>
            <w:tcW w:w="376" w:type="dxa"/>
            <w:vMerge/>
            <w:tcBorders>
              <w:bottom w:val="single" w:sz="4" w:space="0" w:color="auto"/>
            </w:tcBorders>
          </w:tcPr>
          <w:p w14:paraId="09A5C7AD" w14:textId="1C868208" w:rsidR="004149D2" w:rsidRPr="007E29B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</w:tc>
        <w:tc>
          <w:tcPr>
            <w:tcW w:w="1017" w:type="dxa"/>
            <w:vMerge/>
            <w:tcBorders>
              <w:bottom w:val="double" w:sz="4" w:space="0" w:color="auto"/>
            </w:tcBorders>
            <w:vAlign w:val="center"/>
          </w:tcPr>
          <w:p w14:paraId="5456AF0E" w14:textId="6D7DE393" w:rsidR="004149D2" w:rsidRPr="007E29BB" w:rsidRDefault="004149D2" w:rsidP="00194A99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</w:tc>
        <w:tc>
          <w:tcPr>
            <w:tcW w:w="4414" w:type="dxa"/>
            <w:gridSpan w:val="3"/>
            <w:tcBorders>
              <w:top w:val="nil"/>
              <w:bottom w:val="single" w:sz="4" w:space="0" w:color="auto"/>
            </w:tcBorders>
          </w:tcPr>
          <w:p w14:paraId="0CC497D2" w14:textId="77777777" w:rsidR="004149D2" w:rsidRPr="007E29BB" w:rsidRDefault="004149D2" w:rsidP="004A18DE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  <w:p w14:paraId="7D5D7760" w14:textId="0A2DC27A" w:rsidR="004149D2" w:rsidRPr="007E29BB" w:rsidRDefault="00AB1A00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株式会社</w:t>
            </w:r>
            <w:r w:rsidR="007B7314"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○○○○</w:t>
            </w:r>
          </w:p>
          <w:p w14:paraId="3AFB2D92" w14:textId="77777777" w:rsidR="0069310F" w:rsidRPr="007E29BB" w:rsidRDefault="0069310F" w:rsidP="004A18D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60084EAB" w14:textId="188A6936" w:rsidR="0069310F" w:rsidRPr="007E29BB" w:rsidRDefault="0069310F" w:rsidP="004A18DE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代表取締役　</w:t>
            </w:r>
            <w:r w:rsidR="007B7314"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佐藤</w:t>
            </w:r>
            <w:r w:rsidR="00EF639D"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 xml:space="preserve"> 太郎</w:t>
            </w:r>
          </w:p>
          <w:p w14:paraId="6D4A67D7" w14:textId="77777777" w:rsidR="0069310F" w:rsidRPr="007E29BB" w:rsidRDefault="0069310F" w:rsidP="004A18DE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  <w:p w14:paraId="37E9FBBC" w14:textId="79F84684" w:rsidR="0069310F" w:rsidRPr="007E29BB" w:rsidRDefault="007B7314" w:rsidP="004A18DE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</w:t>
            </w:r>
            <w:r w:rsidR="0069310F"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－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○○○○</w:t>
            </w:r>
            <w:r w:rsidR="0069310F"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－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○○○○</w:t>
            </w:r>
          </w:p>
        </w:tc>
      </w:tr>
    </w:tbl>
    <w:p w14:paraId="1CCBBA94" w14:textId="77777777" w:rsidR="000D1415" w:rsidRPr="007E29BB" w:rsidRDefault="000D1415">
      <w:pPr>
        <w:rPr>
          <w:rFonts w:ascii="ＭＳ 明朝" w:eastAsia="ＭＳ 明朝" w:hAnsi="ＭＳ 明朝"/>
          <w:sz w:val="12"/>
          <w:szCs w:val="12"/>
          <w:lang w:eastAsia="zh-TW"/>
        </w:rPr>
      </w:pPr>
    </w:p>
    <w:p w14:paraId="6DC54AD3" w14:textId="77777777" w:rsidR="000D1415" w:rsidRPr="007E29BB" w:rsidRDefault="000D1415" w:rsidP="000D1415">
      <w:pPr>
        <w:rPr>
          <w:rFonts w:ascii="ＭＳ 明朝" w:eastAsia="ＭＳ 明朝" w:hAnsi="ＭＳ 明朝"/>
          <w:sz w:val="12"/>
          <w:szCs w:val="12"/>
          <w:lang w:eastAsia="zh-TW"/>
        </w:rPr>
      </w:pPr>
    </w:p>
    <w:p w14:paraId="23807000" w14:textId="77777777" w:rsidR="000D1415" w:rsidRPr="007E29BB" w:rsidRDefault="000D1415" w:rsidP="000D1415">
      <w:pPr>
        <w:rPr>
          <w:rFonts w:ascii="ＭＳ 明朝" w:eastAsia="ＭＳ 明朝" w:hAnsi="ＭＳ 明朝"/>
          <w:sz w:val="12"/>
          <w:szCs w:val="12"/>
          <w:lang w:eastAsia="zh-TW"/>
        </w:rPr>
      </w:pPr>
    </w:p>
    <w:p w14:paraId="163495B5" w14:textId="58D03784" w:rsidR="000D1415" w:rsidRPr="007E29BB" w:rsidRDefault="00741E81" w:rsidP="000D1415">
      <w:pPr>
        <w:rPr>
          <w:rFonts w:ascii="ＭＳ 明朝" w:eastAsia="ＭＳ 明朝" w:hAnsi="ＭＳ 明朝"/>
          <w:sz w:val="12"/>
          <w:szCs w:val="12"/>
          <w:lang w:eastAsia="zh-TW"/>
        </w:rPr>
      </w:pPr>
      <w:r w:rsidRPr="007E29BB">
        <w:rPr>
          <w:rFonts w:ascii="ＭＳ 明朝" w:eastAsia="ＭＳ 明朝" w:hAnsi="ＭＳ 明朝" w:hint="eastAsia"/>
          <w:sz w:val="12"/>
          <w:szCs w:val="12"/>
          <w:lang w:eastAsia="zh-TW"/>
        </w:rPr>
        <w:t xml:space="preserve">　　　　</w:t>
      </w:r>
    </w:p>
    <w:p w14:paraId="500397C4" w14:textId="77777777" w:rsidR="000D1415" w:rsidRPr="007E29BB" w:rsidRDefault="000D1415" w:rsidP="000D1415">
      <w:pPr>
        <w:rPr>
          <w:rFonts w:ascii="ＭＳ 明朝" w:eastAsia="ＭＳ 明朝" w:hAnsi="ＭＳ 明朝"/>
          <w:sz w:val="12"/>
          <w:szCs w:val="12"/>
          <w:lang w:eastAsia="zh-TW"/>
        </w:rPr>
      </w:pPr>
    </w:p>
    <w:tbl>
      <w:tblPr>
        <w:tblStyle w:val="afe"/>
        <w:tblW w:w="0" w:type="auto"/>
        <w:tblInd w:w="-5" w:type="dxa"/>
        <w:tblLook w:val="04A0" w:firstRow="1" w:lastRow="0" w:firstColumn="1" w:lastColumn="0" w:noHBand="0" w:noVBand="1"/>
      </w:tblPr>
      <w:tblGrid>
        <w:gridCol w:w="538"/>
        <w:gridCol w:w="595"/>
        <w:gridCol w:w="1473"/>
        <w:gridCol w:w="995"/>
        <w:gridCol w:w="52"/>
        <w:gridCol w:w="564"/>
        <w:gridCol w:w="336"/>
        <w:gridCol w:w="1326"/>
        <w:gridCol w:w="2083"/>
        <w:gridCol w:w="853"/>
        <w:gridCol w:w="683"/>
        <w:gridCol w:w="141"/>
        <w:gridCol w:w="426"/>
        <w:gridCol w:w="1262"/>
      </w:tblGrid>
      <w:tr w:rsidR="00AB1A00" w:rsidRPr="007E29BB" w14:paraId="3EECA314" w14:textId="77777777" w:rsidTr="00AB1A00">
        <w:trPr>
          <w:trHeight w:val="154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vAlign w:val="center"/>
          </w:tcPr>
          <w:p w14:paraId="328676C5" w14:textId="77777777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bookmarkStart w:id="0" w:name="_Hlk231772536"/>
          </w:p>
          <w:p w14:paraId="6B872713" w14:textId="0930B91C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</w:t>
            </w:r>
          </w:p>
          <w:p w14:paraId="3AF2F6FE" w14:textId="582A9DDA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1</w:t>
            </w:r>
          </w:p>
        </w:tc>
        <w:tc>
          <w:tcPr>
            <w:tcW w:w="595" w:type="dxa"/>
            <w:vMerge w:val="restart"/>
            <w:vAlign w:val="center"/>
          </w:tcPr>
          <w:p w14:paraId="05848DD7" w14:textId="77777777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被保険者</w:t>
            </w:r>
            <w:proofErr w:type="spellEnd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 xml:space="preserve"> </w:t>
            </w:r>
          </w:p>
          <w:p w14:paraId="15FA481E" w14:textId="65BC57E3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整理番号</w:t>
            </w:r>
            <w:proofErr w:type="spellEnd"/>
          </w:p>
        </w:tc>
        <w:tc>
          <w:tcPr>
            <w:tcW w:w="1473" w:type="dxa"/>
            <w:vMerge w:val="restart"/>
            <w:vAlign w:val="center"/>
          </w:tcPr>
          <w:p w14:paraId="53D770AE" w14:textId="28AEDD80" w:rsidR="00AB1A00" w:rsidRPr="007E29BB" w:rsidRDefault="00EF639D" w:rsidP="00AD38BE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995" w:type="dxa"/>
            <w:vMerge w:val="restart"/>
            <w:vAlign w:val="center"/>
          </w:tcPr>
          <w:p w14:paraId="0B0A9CC1" w14:textId="3E82A5B7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2278" w:type="dxa"/>
            <w:gridSpan w:val="4"/>
            <w:vAlign w:val="center"/>
          </w:tcPr>
          <w:p w14:paraId="5733F8B6" w14:textId="0B3CBA59" w:rsidR="00AB1A00" w:rsidRPr="007E29BB" w:rsidRDefault="00EF639D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ヤマダ</w:t>
            </w:r>
          </w:p>
        </w:tc>
        <w:tc>
          <w:tcPr>
            <w:tcW w:w="2083" w:type="dxa"/>
            <w:vAlign w:val="center"/>
          </w:tcPr>
          <w:p w14:paraId="7FD932EF" w14:textId="39F719F6" w:rsidR="00AB1A00" w:rsidRPr="007E29BB" w:rsidRDefault="00EF639D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ケンタ</w:t>
            </w:r>
          </w:p>
        </w:tc>
        <w:tc>
          <w:tcPr>
            <w:tcW w:w="853" w:type="dxa"/>
            <w:vMerge w:val="restart"/>
            <w:vAlign w:val="center"/>
          </w:tcPr>
          <w:p w14:paraId="7207A234" w14:textId="77777777" w:rsidR="00AB1A00" w:rsidRPr="007E29BB" w:rsidRDefault="00AB1A00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生年</w:t>
            </w:r>
          </w:p>
          <w:p w14:paraId="4A83EC57" w14:textId="123ABA3E" w:rsidR="00AB1A00" w:rsidRPr="007E29BB" w:rsidRDefault="00AB1A00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月日</w:t>
            </w:r>
          </w:p>
        </w:tc>
        <w:tc>
          <w:tcPr>
            <w:tcW w:w="683" w:type="dxa"/>
            <w:vMerge w:val="restart"/>
            <w:vAlign w:val="center"/>
          </w:tcPr>
          <w:p w14:paraId="156AE55A" w14:textId="14EE8CEC" w:rsidR="00AB1A00" w:rsidRPr="007E29BB" w:rsidRDefault="00EF639D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7</w:t>
            </w:r>
            <w:r w:rsidR="0089660C"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．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平成</w:t>
            </w:r>
          </w:p>
        </w:tc>
        <w:tc>
          <w:tcPr>
            <w:tcW w:w="1829" w:type="dxa"/>
            <w:gridSpan w:val="3"/>
            <w:vMerge w:val="restart"/>
            <w:vAlign w:val="center"/>
          </w:tcPr>
          <w:p w14:paraId="63BC03DA" w14:textId="73FA74B5" w:rsidR="00AB1A00" w:rsidRPr="007E29BB" w:rsidRDefault="00EF639D" w:rsidP="0069310F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020821</w:t>
            </w:r>
          </w:p>
        </w:tc>
      </w:tr>
      <w:tr w:rsidR="00AB1A00" w:rsidRPr="007E29BB" w14:paraId="6945F19C" w14:textId="77777777" w:rsidTr="00AB1A00">
        <w:trPr>
          <w:trHeight w:val="307"/>
        </w:trPr>
        <w:tc>
          <w:tcPr>
            <w:tcW w:w="538" w:type="dxa"/>
            <w:vMerge/>
            <w:vAlign w:val="center"/>
          </w:tcPr>
          <w:p w14:paraId="13AD49BA" w14:textId="77777777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/>
            <w:vAlign w:val="center"/>
          </w:tcPr>
          <w:p w14:paraId="79F23018" w14:textId="77777777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473" w:type="dxa"/>
            <w:vMerge/>
            <w:vAlign w:val="center"/>
          </w:tcPr>
          <w:p w14:paraId="5B2C0C84" w14:textId="77777777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5" w:type="dxa"/>
            <w:vMerge/>
            <w:vAlign w:val="center"/>
          </w:tcPr>
          <w:p w14:paraId="43E91146" w14:textId="77777777" w:rsidR="00AB1A00" w:rsidRPr="007E29BB" w:rsidRDefault="00AB1A00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5F4884CB" w14:textId="33035AE8" w:rsidR="00AB1A00" w:rsidRPr="007E29BB" w:rsidRDefault="00EF639D" w:rsidP="0069310F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山田</w:t>
            </w:r>
          </w:p>
        </w:tc>
        <w:tc>
          <w:tcPr>
            <w:tcW w:w="2083" w:type="dxa"/>
            <w:vAlign w:val="center"/>
          </w:tcPr>
          <w:p w14:paraId="7C1B3BD4" w14:textId="1661FAB4" w:rsidR="00AB1A00" w:rsidRPr="007E29BB" w:rsidRDefault="00EF639D" w:rsidP="0069310F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健太</w:t>
            </w:r>
          </w:p>
        </w:tc>
        <w:tc>
          <w:tcPr>
            <w:tcW w:w="853" w:type="dxa"/>
            <w:vMerge/>
            <w:vAlign w:val="center"/>
          </w:tcPr>
          <w:p w14:paraId="3BD33D49" w14:textId="77777777" w:rsidR="00AB1A00" w:rsidRPr="007E29BB" w:rsidRDefault="00AB1A00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83" w:type="dxa"/>
            <w:vMerge/>
            <w:vAlign w:val="center"/>
          </w:tcPr>
          <w:p w14:paraId="4ECB9B55" w14:textId="77777777" w:rsidR="00AB1A00" w:rsidRPr="007E29BB" w:rsidRDefault="00AB1A00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14:paraId="31E2EA5E" w14:textId="40AD2E07" w:rsidR="00AB1A00" w:rsidRPr="007E29BB" w:rsidRDefault="00AB1A00" w:rsidP="0069310F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F9464F" w:rsidRPr="007E29BB" w14:paraId="4B351C38" w14:textId="77777777" w:rsidTr="00F9464F">
        <w:trPr>
          <w:trHeight w:val="679"/>
        </w:trPr>
        <w:tc>
          <w:tcPr>
            <w:tcW w:w="538" w:type="dxa"/>
            <w:vMerge/>
          </w:tcPr>
          <w:p w14:paraId="17390ACA" w14:textId="77777777" w:rsidR="00F9464F" w:rsidRPr="007E29BB" w:rsidRDefault="00F9464F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Align w:val="center"/>
          </w:tcPr>
          <w:p w14:paraId="019B1996" w14:textId="77777777" w:rsidR="00F9464F" w:rsidRPr="007E29BB" w:rsidRDefault="00F9464F" w:rsidP="00C86A3D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個人</w:t>
            </w:r>
          </w:p>
          <w:p w14:paraId="6C89AB0A" w14:textId="53E1342A" w:rsidR="00F9464F" w:rsidRPr="007E29BB" w:rsidRDefault="00F9464F" w:rsidP="00C86A3D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番号</w:t>
            </w:r>
          </w:p>
          <w:p w14:paraId="2823C2D6" w14:textId="0E6F0F18" w:rsidR="00F9464F" w:rsidRPr="007E29BB" w:rsidRDefault="00F9464F" w:rsidP="007E29BB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（</w:t>
            </w:r>
            <w:r w:rsidR="007E29BB"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基礎年金番号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）</w:t>
            </w:r>
          </w:p>
        </w:tc>
        <w:tc>
          <w:tcPr>
            <w:tcW w:w="2520" w:type="dxa"/>
            <w:gridSpan w:val="3"/>
            <w:vAlign w:val="center"/>
          </w:tcPr>
          <w:p w14:paraId="28787CD2" w14:textId="161D710D" w:rsidR="00F9464F" w:rsidRPr="007E29BB" w:rsidRDefault="00F9464F" w:rsidP="00AB1A00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123456789012</w:t>
            </w:r>
          </w:p>
        </w:tc>
        <w:tc>
          <w:tcPr>
            <w:tcW w:w="564" w:type="dxa"/>
            <w:vAlign w:val="center"/>
          </w:tcPr>
          <w:p w14:paraId="5AF25F24" w14:textId="77777777" w:rsidR="00F9464F" w:rsidRPr="007E29BB" w:rsidRDefault="00F9464F" w:rsidP="008B527C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喪失</w:t>
            </w:r>
          </w:p>
          <w:p w14:paraId="7898373C" w14:textId="19C56A75" w:rsidR="00F9464F" w:rsidRPr="007E29BB" w:rsidRDefault="00F9464F" w:rsidP="008B527C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年月日</w:t>
            </w:r>
          </w:p>
        </w:tc>
        <w:tc>
          <w:tcPr>
            <w:tcW w:w="336" w:type="dxa"/>
            <w:vAlign w:val="center"/>
          </w:tcPr>
          <w:p w14:paraId="1F50B2ED" w14:textId="73D4AE32" w:rsidR="00F9464F" w:rsidRPr="007E29BB" w:rsidRDefault="00F9464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3409" w:type="dxa"/>
            <w:gridSpan w:val="2"/>
            <w:vAlign w:val="center"/>
          </w:tcPr>
          <w:p w14:paraId="7EF665BB" w14:textId="20FB818D" w:rsidR="00F9464F" w:rsidRPr="007E29BB" w:rsidRDefault="00F9464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080</w:t>
            </w:r>
            <w:r w:rsidR="00EF639D" w:rsidRPr="007E29B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9</w:t>
            </w:r>
            <w:r w:rsidRPr="007E29BB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01</w:t>
            </w:r>
          </w:p>
        </w:tc>
        <w:tc>
          <w:tcPr>
            <w:tcW w:w="853" w:type="dxa"/>
            <w:vAlign w:val="center"/>
          </w:tcPr>
          <w:p w14:paraId="25EA86C4" w14:textId="77777777" w:rsidR="00F9464F" w:rsidRPr="007E29BB" w:rsidRDefault="00F9464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喪失</w:t>
            </w:r>
          </w:p>
          <w:p w14:paraId="161B6D58" w14:textId="77777777" w:rsidR="00F9464F" w:rsidRPr="007E29BB" w:rsidRDefault="00F9464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（不該当）</w:t>
            </w:r>
          </w:p>
          <w:p w14:paraId="4DA9AD8B" w14:textId="72DBD12D" w:rsidR="00F9464F" w:rsidRPr="007E29BB" w:rsidRDefault="00F9464F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原因</w:t>
            </w:r>
          </w:p>
        </w:tc>
        <w:tc>
          <w:tcPr>
            <w:tcW w:w="2512" w:type="dxa"/>
            <w:gridSpan w:val="4"/>
            <w:vAlign w:val="center"/>
          </w:tcPr>
          <w:p w14:paraId="63789CE6" w14:textId="6FD0495F" w:rsidR="00F9464F" w:rsidRPr="007E29BB" w:rsidRDefault="00F9464F" w:rsidP="00F56DF6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/>
                <w:noProof/>
                <w:sz w:val="12"/>
                <w:szCs w:val="1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43A94" wp14:editId="6F548B6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-36195</wp:posOffset>
                      </wp:positionV>
                      <wp:extent cx="150495" cy="174625"/>
                      <wp:effectExtent l="57150" t="19050" r="20955" b="92075"/>
                      <wp:wrapNone/>
                      <wp:docPr id="118237297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746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87C16" id="楕円 3" o:spid="_x0000_s1026" style="position:absolute;margin-left:-4.7pt;margin-top:-2.85pt;width:11.8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" filled="f" strokecolor="black [3040]"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4. 退職等（令和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8</w: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年</w:t>
            </w:r>
            <w:r w:rsidR="00EF639D"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8</w: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月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31</w: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日　退職等）</w:t>
            </w:r>
          </w:p>
          <w:p w14:paraId="25281E5D" w14:textId="77777777" w:rsidR="00F9464F" w:rsidRPr="007E29BB" w:rsidRDefault="00F9464F" w:rsidP="00F56DF6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死亡　（令和　年　月　日　死亡　）</w:t>
            </w:r>
          </w:p>
          <w:p w14:paraId="0F21A477" w14:textId="77777777" w:rsidR="00F9464F" w:rsidRPr="007E29BB" w:rsidRDefault="00F9464F" w:rsidP="00F56DF6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7. 75歳到達（健康保険のみ喪失）</w:t>
            </w:r>
          </w:p>
          <w:p w14:paraId="18AF1212" w14:textId="77777777" w:rsidR="00F9464F" w:rsidRPr="007E29BB" w:rsidRDefault="00F9464F" w:rsidP="00F56DF6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9. 障害認定（健康保険のみ喪失）</w:t>
            </w:r>
          </w:p>
          <w:p w14:paraId="01739C05" w14:textId="0F54EFCB" w:rsidR="00F9464F" w:rsidRPr="007E29BB" w:rsidRDefault="00F9464F" w:rsidP="00F56DF6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11. 社会保障協定</w:t>
            </w:r>
          </w:p>
        </w:tc>
      </w:tr>
      <w:tr w:rsidR="009147FB" w:rsidRPr="007E29BB" w14:paraId="2B73C484" w14:textId="77777777" w:rsidTr="00D70402">
        <w:trPr>
          <w:trHeight w:val="413"/>
        </w:trPr>
        <w:tc>
          <w:tcPr>
            <w:tcW w:w="538" w:type="dxa"/>
            <w:vMerge/>
          </w:tcPr>
          <w:p w14:paraId="4F887739" w14:textId="77777777" w:rsidR="009147FB" w:rsidRPr="007E29BB" w:rsidRDefault="009147FB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 w:val="restart"/>
            <w:vAlign w:val="center"/>
          </w:tcPr>
          <w:p w14:paraId="557CD312" w14:textId="775B3B6E" w:rsidR="009147FB" w:rsidRPr="007E29BB" w:rsidRDefault="009147FB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4746" w:type="dxa"/>
            <w:gridSpan w:val="6"/>
            <w:vMerge w:val="restart"/>
            <w:vAlign w:val="center"/>
          </w:tcPr>
          <w:p w14:paraId="64E8CEB4" w14:textId="77777777" w:rsidR="009147FB" w:rsidRPr="007E29BB" w:rsidRDefault="009147FB" w:rsidP="00F9464F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該当する項目を○で囲んでください。</w:t>
            </w:r>
          </w:p>
          <w:p w14:paraId="524EB179" w14:textId="4A9093F5" w:rsidR="009147FB" w:rsidRPr="007E29BB" w:rsidRDefault="009147FB" w:rsidP="00F9464F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1.二以上事業所勤務者の喪失　　3.その他</w:t>
            </w:r>
          </w:p>
          <w:p w14:paraId="54CE7B2C" w14:textId="6185940E" w:rsidR="009147FB" w:rsidRPr="007E29BB" w:rsidRDefault="009147FB" w:rsidP="00F9464F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2.退職後の継続再雇用者の喪失　</w:t>
            </w: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（　　　　　　　　　　　　　）</w:t>
            </w:r>
          </w:p>
          <w:p w14:paraId="1215FE19" w14:textId="2FFB3FE2" w:rsidR="009147FB" w:rsidRPr="007E29BB" w:rsidRDefault="009147FB" w:rsidP="00F56DF6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</w:t>
            </w:r>
          </w:p>
        </w:tc>
        <w:tc>
          <w:tcPr>
            <w:tcW w:w="2083" w:type="dxa"/>
            <w:vMerge w:val="restart"/>
            <w:vAlign w:val="center"/>
          </w:tcPr>
          <w:p w14:paraId="0DF530F4" w14:textId="77777777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資格確認書回収</w:t>
            </w:r>
          </w:p>
          <w:p w14:paraId="1263C4D4" w14:textId="77777777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　　添付　　　　</w:t>
            </w:r>
            <w:r w:rsidRPr="007E29BB">
              <w:rPr>
                <w:rFonts w:ascii="ＭＳ 明朝" w:eastAsia="ＭＳ 明朝" w:hAnsi="ＭＳ 明朝" w:hint="eastAsia"/>
                <w:szCs w:val="16"/>
                <w:lang w:eastAsia="zh-TW"/>
              </w:rPr>
              <w:t>1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枚</w:t>
            </w:r>
          </w:p>
          <w:p w14:paraId="30BA394C" w14:textId="1882B7BC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　　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返不能　　　　枚</w:t>
            </w:r>
          </w:p>
        </w:tc>
        <w:tc>
          <w:tcPr>
            <w:tcW w:w="853" w:type="dxa"/>
            <w:vMerge w:val="restart"/>
            <w:vAlign w:val="center"/>
          </w:tcPr>
          <w:p w14:paraId="1EA34A98" w14:textId="77777777" w:rsidR="009147FB" w:rsidRPr="007E29BB" w:rsidRDefault="009147FB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70歳</w:t>
            </w:r>
          </w:p>
          <w:p w14:paraId="7334F7B1" w14:textId="19DBC1B7" w:rsidR="009147FB" w:rsidRPr="007E29BB" w:rsidRDefault="009147FB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不該当</w:t>
            </w:r>
          </w:p>
        </w:tc>
        <w:tc>
          <w:tcPr>
            <w:tcW w:w="2512" w:type="dxa"/>
            <w:gridSpan w:val="4"/>
          </w:tcPr>
          <w:p w14:paraId="520F2E65" w14:textId="3EB492A9" w:rsidR="009147FB" w:rsidRPr="007E29BB" w:rsidRDefault="009147FB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□</w: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70歳以上被用者不該当 　 （退職日または死亡日を記入してください）</w:t>
            </w:r>
          </w:p>
        </w:tc>
      </w:tr>
      <w:tr w:rsidR="009147FB" w:rsidRPr="007E29BB" w14:paraId="3C3E8C94" w14:textId="77777777" w:rsidTr="00D70402">
        <w:trPr>
          <w:trHeight w:val="412"/>
        </w:trPr>
        <w:tc>
          <w:tcPr>
            <w:tcW w:w="538" w:type="dxa"/>
            <w:vMerge/>
            <w:tcBorders>
              <w:bottom w:val="double" w:sz="4" w:space="0" w:color="auto"/>
            </w:tcBorders>
          </w:tcPr>
          <w:p w14:paraId="64C1749E" w14:textId="77777777" w:rsidR="009147FB" w:rsidRPr="007E29BB" w:rsidRDefault="009147FB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/>
            <w:tcBorders>
              <w:bottom w:val="double" w:sz="4" w:space="0" w:color="auto"/>
            </w:tcBorders>
            <w:vAlign w:val="center"/>
          </w:tcPr>
          <w:p w14:paraId="6CA3AEFB" w14:textId="77777777" w:rsidR="009147FB" w:rsidRPr="007E29BB" w:rsidRDefault="009147FB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4746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14:paraId="7505B74C" w14:textId="77777777" w:rsidR="009147FB" w:rsidRPr="007E29BB" w:rsidRDefault="009147FB" w:rsidP="00F56DF6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vMerge/>
            <w:tcBorders>
              <w:bottom w:val="double" w:sz="4" w:space="0" w:color="auto"/>
            </w:tcBorders>
            <w:vAlign w:val="center"/>
          </w:tcPr>
          <w:p w14:paraId="7755E5ED" w14:textId="77777777" w:rsidR="009147FB" w:rsidRPr="007E29BB" w:rsidRDefault="009147FB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/>
            <w:tcBorders>
              <w:bottom w:val="double" w:sz="4" w:space="0" w:color="auto"/>
            </w:tcBorders>
            <w:vAlign w:val="center"/>
          </w:tcPr>
          <w:p w14:paraId="3562B719" w14:textId="77777777" w:rsidR="009147FB" w:rsidRPr="007E29BB" w:rsidRDefault="009147FB" w:rsidP="00AD38BE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24" w:type="dxa"/>
            <w:gridSpan w:val="2"/>
            <w:tcBorders>
              <w:bottom w:val="double" w:sz="4" w:space="0" w:color="auto"/>
            </w:tcBorders>
            <w:vAlign w:val="center"/>
          </w:tcPr>
          <w:p w14:paraId="3A2BA5A4" w14:textId="363BBEFF" w:rsidR="009147FB" w:rsidRPr="007E29BB" w:rsidRDefault="009147FB" w:rsidP="00F36CF6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不該当年月日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77E64DD" w14:textId="583EC222" w:rsidR="009147FB" w:rsidRPr="007E29BB" w:rsidRDefault="009147FB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2717199E" w14:textId="3D888A3A" w:rsidR="009147FB" w:rsidRPr="007E29BB" w:rsidRDefault="009147FB" w:rsidP="00AD38BE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AB1A00" w:rsidRPr="007E29BB" w14:paraId="5E82752C" w14:textId="77777777" w:rsidTr="00AB1A00">
        <w:trPr>
          <w:trHeight w:val="154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vAlign w:val="center"/>
          </w:tcPr>
          <w:p w14:paraId="29BE393A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bookmarkStart w:id="1" w:name="_Hlk231805354"/>
            <w:bookmarkEnd w:id="0"/>
          </w:p>
          <w:p w14:paraId="01A62C0F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</w:t>
            </w:r>
          </w:p>
          <w:p w14:paraId="5EF4E196" w14:textId="75F6875D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2</w:t>
            </w:r>
          </w:p>
        </w:tc>
        <w:tc>
          <w:tcPr>
            <w:tcW w:w="595" w:type="dxa"/>
            <w:vMerge w:val="restart"/>
            <w:tcBorders>
              <w:top w:val="double" w:sz="4" w:space="0" w:color="auto"/>
            </w:tcBorders>
            <w:vAlign w:val="center"/>
          </w:tcPr>
          <w:p w14:paraId="737F22CA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被保険者</w:t>
            </w:r>
            <w:proofErr w:type="spellEnd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 xml:space="preserve"> </w:t>
            </w:r>
          </w:p>
          <w:p w14:paraId="6F6688E1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整理番号</w:t>
            </w:r>
            <w:proofErr w:type="spellEnd"/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vAlign w:val="center"/>
          </w:tcPr>
          <w:p w14:paraId="4B9E1659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5" w:type="dxa"/>
            <w:vMerge w:val="restart"/>
            <w:tcBorders>
              <w:top w:val="double" w:sz="4" w:space="0" w:color="auto"/>
            </w:tcBorders>
            <w:vAlign w:val="center"/>
          </w:tcPr>
          <w:p w14:paraId="0ACC42DB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2278" w:type="dxa"/>
            <w:gridSpan w:val="4"/>
            <w:tcBorders>
              <w:top w:val="double" w:sz="4" w:space="0" w:color="auto"/>
            </w:tcBorders>
            <w:vAlign w:val="center"/>
          </w:tcPr>
          <w:p w14:paraId="592D7BF6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14:paraId="40F9733E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  <w:vAlign w:val="center"/>
          </w:tcPr>
          <w:p w14:paraId="3CC6FA6C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生年</w:t>
            </w:r>
          </w:p>
          <w:p w14:paraId="3881E677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月日</w:t>
            </w:r>
          </w:p>
        </w:tc>
        <w:tc>
          <w:tcPr>
            <w:tcW w:w="683" w:type="dxa"/>
            <w:vMerge w:val="restart"/>
            <w:vAlign w:val="center"/>
          </w:tcPr>
          <w:p w14:paraId="435DBF28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829" w:type="dxa"/>
            <w:gridSpan w:val="3"/>
            <w:vMerge w:val="restart"/>
            <w:vAlign w:val="center"/>
          </w:tcPr>
          <w:p w14:paraId="6A7325EA" w14:textId="1E47CBAF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AB1A00" w:rsidRPr="007E29BB" w14:paraId="389ABE10" w14:textId="77777777" w:rsidTr="00AB1A00">
        <w:trPr>
          <w:trHeight w:val="307"/>
        </w:trPr>
        <w:tc>
          <w:tcPr>
            <w:tcW w:w="538" w:type="dxa"/>
            <w:vMerge/>
            <w:vAlign w:val="center"/>
          </w:tcPr>
          <w:p w14:paraId="4DD5F9CB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/>
            <w:vAlign w:val="center"/>
          </w:tcPr>
          <w:p w14:paraId="24DCAE4D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473" w:type="dxa"/>
            <w:vMerge/>
            <w:vAlign w:val="center"/>
          </w:tcPr>
          <w:p w14:paraId="41177360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5" w:type="dxa"/>
            <w:vMerge/>
            <w:vAlign w:val="center"/>
          </w:tcPr>
          <w:p w14:paraId="3BB1F494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3500AF47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vAlign w:val="center"/>
          </w:tcPr>
          <w:p w14:paraId="765104A4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/>
            <w:vAlign w:val="center"/>
          </w:tcPr>
          <w:p w14:paraId="1D2BFD38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83" w:type="dxa"/>
            <w:vMerge/>
            <w:vAlign w:val="center"/>
          </w:tcPr>
          <w:p w14:paraId="3CC9A18F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14:paraId="3B9E07B7" w14:textId="0EBB26BC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F9464F" w:rsidRPr="007E29BB" w14:paraId="3A42D580" w14:textId="77777777" w:rsidTr="00F9464F">
        <w:trPr>
          <w:trHeight w:val="679"/>
        </w:trPr>
        <w:tc>
          <w:tcPr>
            <w:tcW w:w="538" w:type="dxa"/>
            <w:vMerge/>
          </w:tcPr>
          <w:p w14:paraId="237A49B3" w14:textId="77777777" w:rsidR="00F9464F" w:rsidRPr="007E29BB" w:rsidRDefault="00F9464F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Align w:val="center"/>
          </w:tcPr>
          <w:p w14:paraId="256A225C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個人</w:t>
            </w:r>
          </w:p>
          <w:p w14:paraId="73B4DE17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番号</w:t>
            </w:r>
          </w:p>
          <w:p w14:paraId="5F7ACB1D" w14:textId="32D1A0C9" w:rsidR="00F9464F" w:rsidRPr="007E29BB" w:rsidRDefault="00F9464F" w:rsidP="007E29BB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（</w:t>
            </w:r>
            <w:r w:rsidR="007E29BB"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基礎年金番号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）</w:t>
            </w:r>
          </w:p>
        </w:tc>
        <w:tc>
          <w:tcPr>
            <w:tcW w:w="2520" w:type="dxa"/>
            <w:gridSpan w:val="3"/>
            <w:vAlign w:val="center"/>
          </w:tcPr>
          <w:p w14:paraId="04CEF161" w14:textId="77777777" w:rsidR="00F9464F" w:rsidRPr="007E29BB" w:rsidRDefault="00F9464F" w:rsidP="00172147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</w:tc>
        <w:tc>
          <w:tcPr>
            <w:tcW w:w="564" w:type="dxa"/>
            <w:vAlign w:val="center"/>
          </w:tcPr>
          <w:p w14:paraId="120EC18D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喪失</w:t>
            </w:r>
          </w:p>
          <w:p w14:paraId="5B23F13F" w14:textId="4591CFD0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年月日</w:t>
            </w:r>
          </w:p>
        </w:tc>
        <w:tc>
          <w:tcPr>
            <w:tcW w:w="336" w:type="dxa"/>
            <w:vAlign w:val="center"/>
          </w:tcPr>
          <w:p w14:paraId="0CEAF27B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3409" w:type="dxa"/>
            <w:gridSpan w:val="2"/>
            <w:vAlign w:val="center"/>
          </w:tcPr>
          <w:p w14:paraId="3973EAE1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Align w:val="center"/>
          </w:tcPr>
          <w:p w14:paraId="2F069A9F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喪失</w:t>
            </w:r>
          </w:p>
          <w:p w14:paraId="2B669A48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（不該当）</w:t>
            </w:r>
          </w:p>
          <w:p w14:paraId="1A3991CD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原因</w:t>
            </w:r>
          </w:p>
        </w:tc>
        <w:tc>
          <w:tcPr>
            <w:tcW w:w="2512" w:type="dxa"/>
            <w:gridSpan w:val="4"/>
            <w:vAlign w:val="center"/>
          </w:tcPr>
          <w:p w14:paraId="2D9B308D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4. 退職等（令和　年　月　日　退職等）</w:t>
            </w:r>
          </w:p>
          <w:p w14:paraId="35A26B36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死亡　（令和　年　月　日　死亡　）</w:t>
            </w:r>
          </w:p>
          <w:p w14:paraId="32F7D63A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7. 75歳到達（健康保険のみ喪失）</w:t>
            </w:r>
          </w:p>
          <w:p w14:paraId="68E24037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9. 障害認定（健康保険のみ喪失）</w:t>
            </w:r>
          </w:p>
          <w:p w14:paraId="4AC67351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11. 社会保障協定</w:t>
            </w:r>
          </w:p>
        </w:tc>
      </w:tr>
      <w:tr w:rsidR="009147FB" w:rsidRPr="007E29BB" w14:paraId="52DD52EB" w14:textId="77777777" w:rsidTr="00853B34">
        <w:trPr>
          <w:trHeight w:val="413"/>
        </w:trPr>
        <w:tc>
          <w:tcPr>
            <w:tcW w:w="538" w:type="dxa"/>
            <w:vMerge/>
          </w:tcPr>
          <w:p w14:paraId="310558A2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 w:val="restart"/>
            <w:vAlign w:val="center"/>
          </w:tcPr>
          <w:p w14:paraId="3525FD1E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4746" w:type="dxa"/>
            <w:gridSpan w:val="6"/>
            <w:vMerge w:val="restart"/>
            <w:vAlign w:val="center"/>
          </w:tcPr>
          <w:p w14:paraId="6EFCA95A" w14:textId="77777777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該当する項目を○で囲んでください。</w:t>
            </w:r>
          </w:p>
          <w:p w14:paraId="6DF9C2A6" w14:textId="14219055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1.二以上事業所勤務者の喪失　　3.その他</w:t>
            </w:r>
          </w:p>
          <w:p w14:paraId="42BC08B1" w14:textId="68D3E63C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2.退職後の継続再雇用者の喪失　</w:t>
            </w: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（　　　　　　　　　　　　　）</w:t>
            </w:r>
          </w:p>
        </w:tc>
        <w:tc>
          <w:tcPr>
            <w:tcW w:w="2083" w:type="dxa"/>
            <w:vMerge w:val="restart"/>
            <w:vAlign w:val="center"/>
          </w:tcPr>
          <w:p w14:paraId="66ADC76B" w14:textId="77777777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資格確認書回収</w:t>
            </w:r>
          </w:p>
          <w:p w14:paraId="33C8490F" w14:textId="77777777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　　添付　　　　　枚</w:t>
            </w:r>
          </w:p>
          <w:p w14:paraId="42A63F39" w14:textId="25A7A196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　　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返不能　　　　枚　</w:t>
            </w:r>
          </w:p>
        </w:tc>
        <w:tc>
          <w:tcPr>
            <w:tcW w:w="853" w:type="dxa"/>
            <w:vMerge w:val="restart"/>
            <w:vAlign w:val="center"/>
          </w:tcPr>
          <w:p w14:paraId="7ED44E23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70歳</w:t>
            </w:r>
          </w:p>
          <w:p w14:paraId="31C68C27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不該当</w:t>
            </w:r>
          </w:p>
        </w:tc>
        <w:tc>
          <w:tcPr>
            <w:tcW w:w="2512" w:type="dxa"/>
            <w:gridSpan w:val="4"/>
          </w:tcPr>
          <w:p w14:paraId="28FB7C53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□</w: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70歳以上被用者不該当 　 （退職日または死亡日を記入してください）</w:t>
            </w:r>
          </w:p>
        </w:tc>
      </w:tr>
      <w:tr w:rsidR="009147FB" w:rsidRPr="007E29BB" w14:paraId="39E8D2A8" w14:textId="77777777" w:rsidTr="00853B34">
        <w:trPr>
          <w:trHeight w:val="412"/>
        </w:trPr>
        <w:tc>
          <w:tcPr>
            <w:tcW w:w="538" w:type="dxa"/>
            <w:vMerge/>
            <w:tcBorders>
              <w:bottom w:val="double" w:sz="4" w:space="0" w:color="auto"/>
            </w:tcBorders>
          </w:tcPr>
          <w:p w14:paraId="0FC2E840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/>
            <w:tcBorders>
              <w:bottom w:val="double" w:sz="4" w:space="0" w:color="auto"/>
            </w:tcBorders>
            <w:vAlign w:val="center"/>
          </w:tcPr>
          <w:p w14:paraId="4354A1C9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4746" w:type="dxa"/>
            <w:gridSpan w:val="6"/>
            <w:vMerge/>
            <w:vAlign w:val="center"/>
          </w:tcPr>
          <w:p w14:paraId="539E36EF" w14:textId="77777777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vMerge/>
            <w:tcBorders>
              <w:bottom w:val="double" w:sz="4" w:space="0" w:color="auto"/>
            </w:tcBorders>
            <w:vAlign w:val="center"/>
          </w:tcPr>
          <w:p w14:paraId="77AE61FC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/>
            <w:tcBorders>
              <w:bottom w:val="double" w:sz="4" w:space="0" w:color="auto"/>
            </w:tcBorders>
            <w:vAlign w:val="center"/>
          </w:tcPr>
          <w:p w14:paraId="77F207B7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24" w:type="dxa"/>
            <w:gridSpan w:val="2"/>
            <w:tcBorders>
              <w:bottom w:val="double" w:sz="4" w:space="0" w:color="auto"/>
            </w:tcBorders>
            <w:vAlign w:val="center"/>
          </w:tcPr>
          <w:p w14:paraId="1B1EEB66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不該当年月日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C395B89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0F794215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bookmarkEnd w:id="1"/>
      <w:tr w:rsidR="00AB1A00" w:rsidRPr="007E29BB" w14:paraId="6FFE5F73" w14:textId="77777777" w:rsidTr="00AB1A00">
        <w:trPr>
          <w:trHeight w:val="154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vAlign w:val="center"/>
          </w:tcPr>
          <w:p w14:paraId="2D352714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6B28E382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</w:t>
            </w:r>
          </w:p>
          <w:p w14:paraId="1AACE9BD" w14:textId="0DB3EC74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3</w:t>
            </w:r>
          </w:p>
        </w:tc>
        <w:tc>
          <w:tcPr>
            <w:tcW w:w="595" w:type="dxa"/>
            <w:vMerge w:val="restart"/>
            <w:tcBorders>
              <w:top w:val="double" w:sz="4" w:space="0" w:color="auto"/>
            </w:tcBorders>
            <w:vAlign w:val="center"/>
          </w:tcPr>
          <w:p w14:paraId="768FC6B5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被保険者</w:t>
            </w:r>
            <w:proofErr w:type="spellEnd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 xml:space="preserve"> </w:t>
            </w:r>
          </w:p>
          <w:p w14:paraId="04C6FFCC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整理番号</w:t>
            </w:r>
            <w:proofErr w:type="spellEnd"/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vAlign w:val="center"/>
          </w:tcPr>
          <w:p w14:paraId="614FFA44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5" w:type="dxa"/>
            <w:vMerge w:val="restart"/>
            <w:tcBorders>
              <w:top w:val="double" w:sz="4" w:space="0" w:color="auto"/>
            </w:tcBorders>
            <w:vAlign w:val="center"/>
          </w:tcPr>
          <w:p w14:paraId="5440F5A4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2278" w:type="dxa"/>
            <w:gridSpan w:val="4"/>
            <w:tcBorders>
              <w:top w:val="double" w:sz="4" w:space="0" w:color="auto"/>
            </w:tcBorders>
            <w:vAlign w:val="center"/>
          </w:tcPr>
          <w:p w14:paraId="5B1C86D8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14:paraId="706DE661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  <w:vAlign w:val="center"/>
          </w:tcPr>
          <w:p w14:paraId="432C163E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生年</w:t>
            </w:r>
          </w:p>
          <w:p w14:paraId="0D5E1DDF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月日</w:t>
            </w:r>
          </w:p>
        </w:tc>
        <w:tc>
          <w:tcPr>
            <w:tcW w:w="683" w:type="dxa"/>
            <w:vMerge w:val="restart"/>
            <w:vAlign w:val="center"/>
          </w:tcPr>
          <w:p w14:paraId="0B3BB0AD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829" w:type="dxa"/>
            <w:gridSpan w:val="3"/>
            <w:vMerge w:val="restart"/>
            <w:vAlign w:val="center"/>
          </w:tcPr>
          <w:p w14:paraId="6EACA337" w14:textId="3EA99812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AB1A00" w:rsidRPr="007E29BB" w14:paraId="1AA5657B" w14:textId="77777777" w:rsidTr="00AB1A00">
        <w:trPr>
          <w:trHeight w:val="307"/>
        </w:trPr>
        <w:tc>
          <w:tcPr>
            <w:tcW w:w="538" w:type="dxa"/>
            <w:vMerge/>
            <w:vAlign w:val="center"/>
          </w:tcPr>
          <w:p w14:paraId="0CA0C354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/>
            <w:vAlign w:val="center"/>
          </w:tcPr>
          <w:p w14:paraId="0E722D6F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473" w:type="dxa"/>
            <w:vMerge/>
            <w:vAlign w:val="center"/>
          </w:tcPr>
          <w:p w14:paraId="4D45AC7A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5" w:type="dxa"/>
            <w:vMerge/>
            <w:vAlign w:val="center"/>
          </w:tcPr>
          <w:p w14:paraId="04F6A428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05045239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vAlign w:val="center"/>
          </w:tcPr>
          <w:p w14:paraId="11D31752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/>
            <w:vAlign w:val="center"/>
          </w:tcPr>
          <w:p w14:paraId="6A326A9F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83" w:type="dxa"/>
            <w:vMerge/>
            <w:vAlign w:val="center"/>
          </w:tcPr>
          <w:p w14:paraId="10DB0DB5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14:paraId="2B313AB1" w14:textId="2A18B4C1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F9464F" w:rsidRPr="007E29BB" w14:paraId="15128E0D" w14:textId="77777777" w:rsidTr="00F9464F">
        <w:trPr>
          <w:trHeight w:val="679"/>
        </w:trPr>
        <w:tc>
          <w:tcPr>
            <w:tcW w:w="538" w:type="dxa"/>
            <w:vMerge/>
          </w:tcPr>
          <w:p w14:paraId="5632D69B" w14:textId="77777777" w:rsidR="00F9464F" w:rsidRPr="007E29BB" w:rsidRDefault="00F9464F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Align w:val="center"/>
          </w:tcPr>
          <w:p w14:paraId="775FD79D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個人</w:t>
            </w:r>
          </w:p>
          <w:p w14:paraId="32DFA409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番号</w:t>
            </w:r>
          </w:p>
          <w:p w14:paraId="7551C503" w14:textId="10A776D0" w:rsidR="00F9464F" w:rsidRPr="007E29BB" w:rsidRDefault="00F9464F" w:rsidP="007E29BB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（</w:t>
            </w:r>
            <w:r w:rsidR="007E29BB"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基礎年金番号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）</w:t>
            </w:r>
          </w:p>
        </w:tc>
        <w:tc>
          <w:tcPr>
            <w:tcW w:w="2520" w:type="dxa"/>
            <w:gridSpan w:val="3"/>
            <w:vAlign w:val="center"/>
          </w:tcPr>
          <w:p w14:paraId="5CFFFD8C" w14:textId="77777777" w:rsidR="00F9464F" w:rsidRPr="007E29BB" w:rsidRDefault="00F9464F" w:rsidP="00172147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</w:tc>
        <w:tc>
          <w:tcPr>
            <w:tcW w:w="564" w:type="dxa"/>
            <w:vAlign w:val="center"/>
          </w:tcPr>
          <w:p w14:paraId="63AECEA1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喪失</w:t>
            </w:r>
          </w:p>
          <w:p w14:paraId="4439F079" w14:textId="05DE3914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年月日</w:t>
            </w:r>
          </w:p>
        </w:tc>
        <w:tc>
          <w:tcPr>
            <w:tcW w:w="336" w:type="dxa"/>
            <w:vAlign w:val="center"/>
          </w:tcPr>
          <w:p w14:paraId="7DCB20B4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3409" w:type="dxa"/>
            <w:gridSpan w:val="2"/>
            <w:vAlign w:val="center"/>
          </w:tcPr>
          <w:p w14:paraId="022E5462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Align w:val="center"/>
          </w:tcPr>
          <w:p w14:paraId="4667D864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喪失</w:t>
            </w:r>
          </w:p>
          <w:p w14:paraId="18E5554A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（不該当）</w:t>
            </w:r>
          </w:p>
          <w:p w14:paraId="3105C403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原因</w:t>
            </w:r>
          </w:p>
        </w:tc>
        <w:tc>
          <w:tcPr>
            <w:tcW w:w="2512" w:type="dxa"/>
            <w:gridSpan w:val="4"/>
            <w:vAlign w:val="center"/>
          </w:tcPr>
          <w:p w14:paraId="453D6F8C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4. 退職等（令和　年　月　日　退職等）</w:t>
            </w:r>
          </w:p>
          <w:p w14:paraId="60ED1A22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死亡　（令和　年　月　日　死亡　）</w:t>
            </w:r>
          </w:p>
          <w:p w14:paraId="0310871C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7. 75歳到達（健康保険のみ喪失）</w:t>
            </w:r>
          </w:p>
          <w:p w14:paraId="2C1C0135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9. 障害認定（健康保険のみ喪失）</w:t>
            </w:r>
          </w:p>
          <w:p w14:paraId="49672566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11. 社会保障協定</w:t>
            </w:r>
          </w:p>
        </w:tc>
      </w:tr>
      <w:tr w:rsidR="009147FB" w:rsidRPr="007E29BB" w14:paraId="35836056" w14:textId="77777777" w:rsidTr="00A32965">
        <w:trPr>
          <w:trHeight w:val="413"/>
        </w:trPr>
        <w:tc>
          <w:tcPr>
            <w:tcW w:w="538" w:type="dxa"/>
            <w:vMerge/>
          </w:tcPr>
          <w:p w14:paraId="03E053F4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 w:val="restart"/>
            <w:vAlign w:val="center"/>
          </w:tcPr>
          <w:p w14:paraId="50017934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4746" w:type="dxa"/>
            <w:gridSpan w:val="6"/>
            <w:vMerge w:val="restart"/>
            <w:vAlign w:val="center"/>
          </w:tcPr>
          <w:p w14:paraId="398EC75C" w14:textId="77777777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該当する項目を○で囲んでください。</w:t>
            </w:r>
          </w:p>
          <w:p w14:paraId="3582F4C8" w14:textId="72D6D448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1.二以上事業所勤務者の喪失　　3.その他</w:t>
            </w:r>
          </w:p>
          <w:p w14:paraId="107412F8" w14:textId="6400F771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2.退職後の継続再雇用者の喪失　</w:t>
            </w: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（　　　　　　　　　　　　　）</w:t>
            </w:r>
          </w:p>
          <w:p w14:paraId="14D1FB37" w14:textId="7BF566C2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</w:t>
            </w:r>
          </w:p>
        </w:tc>
        <w:tc>
          <w:tcPr>
            <w:tcW w:w="2083" w:type="dxa"/>
            <w:vMerge w:val="restart"/>
            <w:vAlign w:val="center"/>
          </w:tcPr>
          <w:p w14:paraId="6A245ECA" w14:textId="77777777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資格確認書回収</w:t>
            </w:r>
          </w:p>
          <w:p w14:paraId="10556CF0" w14:textId="77777777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　　添付　　　　　枚</w:t>
            </w:r>
          </w:p>
          <w:p w14:paraId="569F3669" w14:textId="3840E8D6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　　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返不能　　　　枚</w:t>
            </w:r>
          </w:p>
        </w:tc>
        <w:tc>
          <w:tcPr>
            <w:tcW w:w="853" w:type="dxa"/>
            <w:vMerge w:val="restart"/>
            <w:vAlign w:val="center"/>
          </w:tcPr>
          <w:p w14:paraId="34F73449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70歳</w:t>
            </w:r>
          </w:p>
          <w:p w14:paraId="0A9D9BB4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不該当</w:t>
            </w:r>
          </w:p>
        </w:tc>
        <w:tc>
          <w:tcPr>
            <w:tcW w:w="2512" w:type="dxa"/>
            <w:gridSpan w:val="4"/>
          </w:tcPr>
          <w:p w14:paraId="5B6B114B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□</w: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70歳以上被用者不該当 　 （退職日または死亡日を記入してください）</w:t>
            </w:r>
          </w:p>
        </w:tc>
      </w:tr>
      <w:tr w:rsidR="009147FB" w:rsidRPr="007E29BB" w14:paraId="43651C33" w14:textId="77777777" w:rsidTr="00A32965">
        <w:trPr>
          <w:trHeight w:val="412"/>
        </w:trPr>
        <w:tc>
          <w:tcPr>
            <w:tcW w:w="538" w:type="dxa"/>
            <w:vMerge/>
            <w:tcBorders>
              <w:bottom w:val="double" w:sz="4" w:space="0" w:color="auto"/>
            </w:tcBorders>
          </w:tcPr>
          <w:p w14:paraId="0C1380E9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/>
            <w:tcBorders>
              <w:bottom w:val="double" w:sz="4" w:space="0" w:color="auto"/>
            </w:tcBorders>
            <w:vAlign w:val="center"/>
          </w:tcPr>
          <w:p w14:paraId="634530ED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4746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14:paraId="0180E8C6" w14:textId="77777777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vMerge/>
            <w:tcBorders>
              <w:bottom w:val="double" w:sz="4" w:space="0" w:color="auto"/>
            </w:tcBorders>
            <w:vAlign w:val="center"/>
          </w:tcPr>
          <w:p w14:paraId="496EAD1A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/>
            <w:tcBorders>
              <w:bottom w:val="double" w:sz="4" w:space="0" w:color="auto"/>
            </w:tcBorders>
            <w:vAlign w:val="center"/>
          </w:tcPr>
          <w:p w14:paraId="35F388A0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24" w:type="dxa"/>
            <w:gridSpan w:val="2"/>
            <w:tcBorders>
              <w:bottom w:val="double" w:sz="4" w:space="0" w:color="auto"/>
            </w:tcBorders>
            <w:vAlign w:val="center"/>
          </w:tcPr>
          <w:p w14:paraId="5ACD40AF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不該当年月日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0F375C42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59DB0BEB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AB1A00" w:rsidRPr="007E29BB" w14:paraId="36965176" w14:textId="77777777" w:rsidTr="00AB1A00">
        <w:trPr>
          <w:trHeight w:val="154"/>
        </w:trPr>
        <w:tc>
          <w:tcPr>
            <w:tcW w:w="538" w:type="dxa"/>
            <w:vMerge w:val="restart"/>
            <w:tcBorders>
              <w:top w:val="double" w:sz="4" w:space="0" w:color="auto"/>
            </w:tcBorders>
            <w:vAlign w:val="center"/>
          </w:tcPr>
          <w:p w14:paraId="13CD3612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  <w:p w14:paraId="429FFAA6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</w:t>
            </w:r>
          </w:p>
          <w:p w14:paraId="0E5F8F4B" w14:textId="4A82E6BF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Cs w:val="16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4</w:t>
            </w:r>
          </w:p>
        </w:tc>
        <w:tc>
          <w:tcPr>
            <w:tcW w:w="595" w:type="dxa"/>
            <w:vMerge w:val="restart"/>
            <w:tcBorders>
              <w:top w:val="double" w:sz="4" w:space="0" w:color="auto"/>
            </w:tcBorders>
            <w:vAlign w:val="center"/>
          </w:tcPr>
          <w:p w14:paraId="0308F3B0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被保険者</w:t>
            </w:r>
            <w:proofErr w:type="spellEnd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 xml:space="preserve"> </w:t>
            </w:r>
          </w:p>
          <w:p w14:paraId="09794656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proofErr w:type="spellStart"/>
            <w:r w:rsidRPr="007E29BB">
              <w:rPr>
                <w:rFonts w:ascii="ＭＳ 明朝" w:eastAsia="ＭＳ 明朝" w:hAnsi="ＭＳ 明朝"/>
                <w:sz w:val="12"/>
                <w:szCs w:val="12"/>
              </w:rPr>
              <w:t>整理番号</w:t>
            </w:r>
            <w:proofErr w:type="spellEnd"/>
          </w:p>
        </w:tc>
        <w:tc>
          <w:tcPr>
            <w:tcW w:w="1473" w:type="dxa"/>
            <w:vMerge w:val="restart"/>
            <w:tcBorders>
              <w:top w:val="double" w:sz="4" w:space="0" w:color="auto"/>
            </w:tcBorders>
            <w:vAlign w:val="center"/>
          </w:tcPr>
          <w:p w14:paraId="0C8C08D8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5" w:type="dxa"/>
            <w:vMerge w:val="restart"/>
            <w:tcBorders>
              <w:top w:val="double" w:sz="4" w:space="0" w:color="auto"/>
            </w:tcBorders>
            <w:vAlign w:val="center"/>
          </w:tcPr>
          <w:p w14:paraId="733C0865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2278" w:type="dxa"/>
            <w:gridSpan w:val="4"/>
            <w:tcBorders>
              <w:top w:val="double" w:sz="4" w:space="0" w:color="auto"/>
            </w:tcBorders>
            <w:vAlign w:val="center"/>
          </w:tcPr>
          <w:p w14:paraId="611AF5A4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14:paraId="624E7D8D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 w:val="restart"/>
            <w:tcBorders>
              <w:top w:val="double" w:sz="4" w:space="0" w:color="auto"/>
            </w:tcBorders>
            <w:vAlign w:val="center"/>
          </w:tcPr>
          <w:p w14:paraId="7833766A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生年</w:t>
            </w:r>
          </w:p>
          <w:p w14:paraId="6952CBCC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月日</w:t>
            </w:r>
          </w:p>
        </w:tc>
        <w:tc>
          <w:tcPr>
            <w:tcW w:w="683" w:type="dxa"/>
            <w:vMerge w:val="restart"/>
            <w:vAlign w:val="center"/>
          </w:tcPr>
          <w:p w14:paraId="6545142B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829" w:type="dxa"/>
            <w:gridSpan w:val="3"/>
            <w:vMerge w:val="restart"/>
            <w:vAlign w:val="center"/>
          </w:tcPr>
          <w:p w14:paraId="286144BA" w14:textId="4FEA2974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AB1A00" w:rsidRPr="007E29BB" w14:paraId="0A8A2B9F" w14:textId="77777777" w:rsidTr="00AB1A00">
        <w:trPr>
          <w:trHeight w:val="307"/>
        </w:trPr>
        <w:tc>
          <w:tcPr>
            <w:tcW w:w="538" w:type="dxa"/>
            <w:vMerge/>
            <w:vAlign w:val="center"/>
          </w:tcPr>
          <w:p w14:paraId="3FBFF70E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/>
            <w:vAlign w:val="center"/>
          </w:tcPr>
          <w:p w14:paraId="4275B019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473" w:type="dxa"/>
            <w:vMerge/>
            <w:vAlign w:val="center"/>
          </w:tcPr>
          <w:p w14:paraId="37F18B05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995" w:type="dxa"/>
            <w:vMerge/>
            <w:vAlign w:val="center"/>
          </w:tcPr>
          <w:p w14:paraId="486F13C9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6856DF1B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vAlign w:val="center"/>
          </w:tcPr>
          <w:p w14:paraId="67BA0DE3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/>
            <w:vAlign w:val="center"/>
          </w:tcPr>
          <w:p w14:paraId="67B399B3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683" w:type="dxa"/>
            <w:vMerge/>
            <w:vAlign w:val="center"/>
          </w:tcPr>
          <w:p w14:paraId="015C6061" w14:textId="77777777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1829" w:type="dxa"/>
            <w:gridSpan w:val="3"/>
            <w:vMerge/>
            <w:vAlign w:val="center"/>
          </w:tcPr>
          <w:p w14:paraId="701C58DE" w14:textId="0D5E9A91" w:rsidR="00AB1A00" w:rsidRPr="007E29BB" w:rsidRDefault="00AB1A00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  <w:tr w:rsidR="00F9464F" w:rsidRPr="007E29BB" w14:paraId="29627F85" w14:textId="77777777" w:rsidTr="00F9464F">
        <w:trPr>
          <w:trHeight w:val="679"/>
        </w:trPr>
        <w:tc>
          <w:tcPr>
            <w:tcW w:w="538" w:type="dxa"/>
            <w:vMerge/>
          </w:tcPr>
          <w:p w14:paraId="71B826AF" w14:textId="77777777" w:rsidR="00F9464F" w:rsidRPr="007E29BB" w:rsidRDefault="00F9464F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Align w:val="center"/>
          </w:tcPr>
          <w:p w14:paraId="40B1030E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個人</w:t>
            </w:r>
          </w:p>
          <w:p w14:paraId="61CF171C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番号</w:t>
            </w:r>
          </w:p>
          <w:p w14:paraId="54F31DB6" w14:textId="162DAF6E" w:rsidR="00F9464F" w:rsidRPr="007E29BB" w:rsidRDefault="00F9464F" w:rsidP="007E29BB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（</w:t>
            </w:r>
            <w:r w:rsidR="007E29BB"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基礎年金番号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）</w:t>
            </w:r>
          </w:p>
        </w:tc>
        <w:tc>
          <w:tcPr>
            <w:tcW w:w="2520" w:type="dxa"/>
            <w:gridSpan w:val="3"/>
            <w:vAlign w:val="center"/>
          </w:tcPr>
          <w:p w14:paraId="0DC7B8EB" w14:textId="77777777" w:rsidR="00F9464F" w:rsidRPr="007E29BB" w:rsidRDefault="00F9464F" w:rsidP="00172147">
            <w:pPr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</w:p>
        </w:tc>
        <w:tc>
          <w:tcPr>
            <w:tcW w:w="564" w:type="dxa"/>
            <w:vAlign w:val="center"/>
          </w:tcPr>
          <w:p w14:paraId="420DD521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喪失</w:t>
            </w:r>
          </w:p>
          <w:p w14:paraId="27B630F3" w14:textId="394077ED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年月日</w:t>
            </w:r>
          </w:p>
        </w:tc>
        <w:tc>
          <w:tcPr>
            <w:tcW w:w="336" w:type="dxa"/>
            <w:vAlign w:val="center"/>
          </w:tcPr>
          <w:p w14:paraId="1380AB94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3409" w:type="dxa"/>
            <w:gridSpan w:val="2"/>
            <w:vAlign w:val="center"/>
          </w:tcPr>
          <w:p w14:paraId="07E2F6E6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Align w:val="center"/>
          </w:tcPr>
          <w:p w14:paraId="29267913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喪失</w:t>
            </w:r>
          </w:p>
          <w:p w14:paraId="43FF8520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（不該当）</w:t>
            </w:r>
          </w:p>
          <w:p w14:paraId="3CA2F172" w14:textId="77777777" w:rsidR="00F9464F" w:rsidRPr="007E29BB" w:rsidRDefault="00F9464F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原因</w:t>
            </w:r>
          </w:p>
        </w:tc>
        <w:tc>
          <w:tcPr>
            <w:tcW w:w="2512" w:type="dxa"/>
            <w:gridSpan w:val="4"/>
            <w:vAlign w:val="center"/>
          </w:tcPr>
          <w:p w14:paraId="52156D91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zh-TW"/>
              </w:rPr>
              <w:t>4. 退職等（令和　年　月　日　退職等）</w:t>
            </w:r>
          </w:p>
          <w:p w14:paraId="1B1934A3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5. 死亡　（令和　年　月　日　死亡　）</w:t>
            </w:r>
          </w:p>
          <w:p w14:paraId="31050657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7. 75歳到達（健康保険のみ喪失）</w:t>
            </w:r>
          </w:p>
          <w:p w14:paraId="28D10921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9. 障害認定（健康保険のみ喪失）</w:t>
            </w:r>
          </w:p>
          <w:p w14:paraId="76580270" w14:textId="77777777" w:rsidR="00F9464F" w:rsidRPr="007E29BB" w:rsidRDefault="00F9464F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11. 社会保障協定</w:t>
            </w:r>
          </w:p>
        </w:tc>
      </w:tr>
      <w:tr w:rsidR="009147FB" w:rsidRPr="007E29BB" w14:paraId="6164128D" w14:textId="77777777" w:rsidTr="00A44D5C">
        <w:trPr>
          <w:trHeight w:val="413"/>
        </w:trPr>
        <w:tc>
          <w:tcPr>
            <w:tcW w:w="538" w:type="dxa"/>
            <w:vMerge/>
          </w:tcPr>
          <w:p w14:paraId="42C2DC78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 w:val="restart"/>
            <w:vAlign w:val="center"/>
          </w:tcPr>
          <w:p w14:paraId="4890C88D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4746" w:type="dxa"/>
            <w:gridSpan w:val="6"/>
            <w:vMerge w:val="restart"/>
            <w:vAlign w:val="center"/>
          </w:tcPr>
          <w:p w14:paraId="787AB18A" w14:textId="77777777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該当する項目を○で囲んでください。</w:t>
            </w:r>
          </w:p>
          <w:p w14:paraId="15F9FC3D" w14:textId="666C573F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1.二以上事業所勤務者の喪失　　3.その他</w:t>
            </w:r>
          </w:p>
          <w:p w14:paraId="042337F6" w14:textId="75F92A40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2.退職後の継続再雇用者の喪失　</w:t>
            </w:r>
            <w:r w:rsidRPr="007E29BB">
              <w:rPr>
                <w:rFonts w:ascii="ＭＳ 明朝" w:eastAsia="ＭＳ 明朝" w:hAnsi="ＭＳ 明朝" w:hint="eastAsia"/>
                <w:szCs w:val="16"/>
                <w:lang w:eastAsia="ja-JP"/>
              </w:rPr>
              <w:t>（　　　　　　　　　　　　　）</w:t>
            </w:r>
          </w:p>
          <w:p w14:paraId="7E7E6AC1" w14:textId="324E6270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 xml:space="preserve">　</w:t>
            </w:r>
          </w:p>
        </w:tc>
        <w:tc>
          <w:tcPr>
            <w:tcW w:w="2083" w:type="dxa"/>
            <w:vMerge w:val="restart"/>
            <w:vAlign w:val="center"/>
          </w:tcPr>
          <w:p w14:paraId="72F7F624" w14:textId="77777777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>資格確認書回収</w:t>
            </w:r>
          </w:p>
          <w:p w14:paraId="2DAABE30" w14:textId="77777777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zh-TW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　　添付　　　　　枚</w:t>
            </w:r>
          </w:p>
          <w:p w14:paraId="52D27835" w14:textId="0A4EFBB3" w:rsidR="009147FB" w:rsidRPr="007E29BB" w:rsidRDefault="009147FB" w:rsidP="009147FB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zh-TW"/>
              </w:rPr>
              <w:t xml:space="preserve">　　</w:t>
            </w: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返不能　　　　枚</w:t>
            </w:r>
          </w:p>
        </w:tc>
        <w:tc>
          <w:tcPr>
            <w:tcW w:w="853" w:type="dxa"/>
            <w:vMerge w:val="restart"/>
            <w:vAlign w:val="center"/>
          </w:tcPr>
          <w:p w14:paraId="6F5A5A19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70歳</w:t>
            </w:r>
          </w:p>
          <w:p w14:paraId="783F70E8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不該当</w:t>
            </w:r>
          </w:p>
        </w:tc>
        <w:tc>
          <w:tcPr>
            <w:tcW w:w="2512" w:type="dxa"/>
            <w:gridSpan w:val="4"/>
          </w:tcPr>
          <w:p w14:paraId="34DB6FFD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□</w:t>
            </w:r>
            <w:r w:rsidRPr="007E29BB">
              <w:rPr>
                <w:rFonts w:ascii="ＭＳ 明朝" w:eastAsia="ＭＳ 明朝" w:hAnsi="ＭＳ 明朝"/>
                <w:sz w:val="12"/>
                <w:szCs w:val="12"/>
                <w:lang w:eastAsia="ja-JP"/>
              </w:rPr>
              <w:t>70歳以上被用者不該当 　 （退職日または死亡日を記入してください）</w:t>
            </w:r>
          </w:p>
        </w:tc>
      </w:tr>
      <w:tr w:rsidR="009147FB" w:rsidRPr="007E29BB" w14:paraId="4773AA39" w14:textId="77777777" w:rsidTr="00A44D5C">
        <w:trPr>
          <w:trHeight w:val="412"/>
        </w:trPr>
        <w:tc>
          <w:tcPr>
            <w:tcW w:w="538" w:type="dxa"/>
            <w:vMerge/>
          </w:tcPr>
          <w:p w14:paraId="57289CAA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595" w:type="dxa"/>
            <w:vMerge/>
            <w:vAlign w:val="center"/>
          </w:tcPr>
          <w:p w14:paraId="4C0EFFBF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4746" w:type="dxa"/>
            <w:gridSpan w:val="6"/>
            <w:vMerge/>
            <w:vAlign w:val="center"/>
          </w:tcPr>
          <w:p w14:paraId="2D0304C9" w14:textId="77777777" w:rsidR="009147FB" w:rsidRPr="007E29BB" w:rsidRDefault="009147FB" w:rsidP="00172147">
            <w:pPr>
              <w:jc w:val="both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2083" w:type="dxa"/>
            <w:vMerge/>
            <w:vAlign w:val="center"/>
          </w:tcPr>
          <w:p w14:paraId="67DB6211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53" w:type="dxa"/>
            <w:vMerge/>
            <w:vAlign w:val="center"/>
          </w:tcPr>
          <w:p w14:paraId="664E1837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  <w:tc>
          <w:tcPr>
            <w:tcW w:w="824" w:type="dxa"/>
            <w:gridSpan w:val="2"/>
            <w:vAlign w:val="center"/>
          </w:tcPr>
          <w:p w14:paraId="5D03E15A" w14:textId="77777777" w:rsidR="009147FB" w:rsidRPr="007E29BB" w:rsidRDefault="009147FB" w:rsidP="00172147">
            <w:pPr>
              <w:jc w:val="center"/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不該当年月日</w:t>
            </w:r>
          </w:p>
        </w:tc>
        <w:tc>
          <w:tcPr>
            <w:tcW w:w="426" w:type="dxa"/>
          </w:tcPr>
          <w:p w14:paraId="78E91EB2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  <w:r w:rsidRPr="007E29BB">
              <w:rPr>
                <w:rFonts w:ascii="ＭＳ 明朝" w:eastAsia="ＭＳ 明朝" w:hAnsi="ＭＳ 明朝" w:hint="eastAsia"/>
                <w:sz w:val="12"/>
                <w:szCs w:val="12"/>
                <w:lang w:eastAsia="ja-JP"/>
              </w:rPr>
              <w:t>令和</w:t>
            </w:r>
          </w:p>
        </w:tc>
        <w:tc>
          <w:tcPr>
            <w:tcW w:w="1262" w:type="dxa"/>
          </w:tcPr>
          <w:p w14:paraId="224B8D2D" w14:textId="77777777" w:rsidR="009147FB" w:rsidRPr="007E29BB" w:rsidRDefault="009147FB" w:rsidP="00172147">
            <w:pPr>
              <w:rPr>
                <w:rFonts w:ascii="ＭＳ 明朝" w:eastAsia="ＭＳ 明朝" w:hAnsi="ＭＳ 明朝"/>
                <w:sz w:val="12"/>
                <w:szCs w:val="12"/>
                <w:lang w:eastAsia="ja-JP"/>
              </w:rPr>
            </w:pPr>
          </w:p>
        </w:tc>
      </w:tr>
    </w:tbl>
    <w:p w14:paraId="6F7253C7" w14:textId="77777777" w:rsidR="00F36CF6" w:rsidRPr="007E29BB" w:rsidRDefault="00F36CF6" w:rsidP="0069310F">
      <w:pPr>
        <w:rPr>
          <w:rFonts w:ascii="ＭＳ 明朝" w:eastAsia="ＭＳ 明朝" w:hAnsi="ＭＳ 明朝"/>
          <w:sz w:val="12"/>
          <w:szCs w:val="12"/>
          <w:lang w:eastAsia="ja-JP"/>
        </w:rPr>
      </w:pPr>
    </w:p>
    <w:sectPr w:rsidR="00F36CF6" w:rsidRPr="007E29BB" w:rsidSect="00D71CAC">
      <w:pgSz w:w="12240" w:h="15840"/>
      <w:pgMar w:top="227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F00D70"/>
    <w:multiLevelType w:val="hybridMultilevel"/>
    <w:tmpl w:val="6C50D8C8"/>
    <w:lvl w:ilvl="0" w:tplc="AEFA5C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422068379">
    <w:abstractNumId w:val="8"/>
  </w:num>
  <w:num w:numId="2" w16cid:durableId="1403064981">
    <w:abstractNumId w:val="6"/>
  </w:num>
  <w:num w:numId="3" w16cid:durableId="978725214">
    <w:abstractNumId w:val="5"/>
  </w:num>
  <w:num w:numId="4" w16cid:durableId="308898685">
    <w:abstractNumId w:val="4"/>
  </w:num>
  <w:num w:numId="5" w16cid:durableId="1013259630">
    <w:abstractNumId w:val="7"/>
  </w:num>
  <w:num w:numId="6" w16cid:durableId="21707162">
    <w:abstractNumId w:val="3"/>
  </w:num>
  <w:num w:numId="7" w16cid:durableId="1650938023">
    <w:abstractNumId w:val="2"/>
  </w:num>
  <w:num w:numId="8" w16cid:durableId="677735083">
    <w:abstractNumId w:val="1"/>
  </w:num>
  <w:num w:numId="9" w16cid:durableId="108596369">
    <w:abstractNumId w:val="0"/>
  </w:num>
  <w:num w:numId="10" w16cid:durableId="2082172749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415"/>
    <w:rsid w:val="000F470E"/>
    <w:rsid w:val="001169D8"/>
    <w:rsid w:val="0015074B"/>
    <w:rsid w:val="0029639D"/>
    <w:rsid w:val="002B71CD"/>
    <w:rsid w:val="00326F90"/>
    <w:rsid w:val="003C0239"/>
    <w:rsid w:val="004149D2"/>
    <w:rsid w:val="0045211C"/>
    <w:rsid w:val="004A18DE"/>
    <w:rsid w:val="00530F84"/>
    <w:rsid w:val="005337D5"/>
    <w:rsid w:val="00622E9C"/>
    <w:rsid w:val="0069310F"/>
    <w:rsid w:val="006953BF"/>
    <w:rsid w:val="00715C8C"/>
    <w:rsid w:val="00741E81"/>
    <w:rsid w:val="007727B5"/>
    <w:rsid w:val="007B7314"/>
    <w:rsid w:val="007E29BB"/>
    <w:rsid w:val="0089660C"/>
    <w:rsid w:val="008B2E00"/>
    <w:rsid w:val="008B527C"/>
    <w:rsid w:val="009147FB"/>
    <w:rsid w:val="009B57CB"/>
    <w:rsid w:val="009E6822"/>
    <w:rsid w:val="00AA1D8D"/>
    <w:rsid w:val="00AB1A00"/>
    <w:rsid w:val="00B47730"/>
    <w:rsid w:val="00BF5F1E"/>
    <w:rsid w:val="00C07CAD"/>
    <w:rsid w:val="00C86A3D"/>
    <w:rsid w:val="00C94466"/>
    <w:rsid w:val="00CB0664"/>
    <w:rsid w:val="00D632B9"/>
    <w:rsid w:val="00D71CAC"/>
    <w:rsid w:val="00DD5222"/>
    <w:rsid w:val="00EB57B4"/>
    <w:rsid w:val="00EF639D"/>
    <w:rsid w:val="00F36CF6"/>
    <w:rsid w:val="00F56DF6"/>
    <w:rsid w:val="00F85A99"/>
    <w:rsid w:val="00F946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F47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7B7314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7B7314"/>
  </w:style>
  <w:style w:type="character" w:customStyle="1" w:styleId="aff1">
    <w:name w:val="コメント文字列 (文字)"/>
    <w:basedOn w:val="a2"/>
    <w:link w:val="aff0"/>
    <w:uiPriority w:val="99"/>
    <w:rsid w:val="007B7314"/>
    <w:rPr>
      <w:rFonts w:ascii="ＭＳ ゴシック" w:eastAsia="ＭＳ ゴシック" w:hAnsi="ＭＳ ゴシック"/>
      <w:sz w:val="16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B7314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7B7314"/>
    <w:rPr>
      <w:rFonts w:ascii="ＭＳ ゴシック" w:eastAsia="ＭＳ ゴシック" w:hAnsi="ＭＳ ゴシック"/>
      <w:b/>
      <w:bCs/>
      <w:sz w:val="16"/>
    </w:rPr>
  </w:style>
  <w:style w:type="character" w:styleId="aff4">
    <w:name w:val="Hyperlink"/>
    <w:basedOn w:val="a2"/>
    <w:uiPriority w:val="99"/>
    <w:unhideWhenUsed/>
    <w:rsid w:val="007B7314"/>
    <w:rPr>
      <w:color w:val="0000FF" w:themeColor="hyperlink"/>
      <w:u w:val="single"/>
    </w:rPr>
  </w:style>
  <w:style w:type="character" w:styleId="aff5">
    <w:name w:val="Unresolved Mention"/>
    <w:basedOn w:val="a2"/>
    <w:uiPriority w:val="99"/>
    <w:semiHidden/>
    <w:unhideWhenUsed/>
    <w:rsid w:val="007B7314"/>
    <w:rPr>
      <w:color w:val="605E5C"/>
      <w:shd w:val="clear" w:color="auto" w:fill="E1DFDD"/>
    </w:rPr>
  </w:style>
  <w:style w:type="paragraph" w:styleId="aff6">
    <w:name w:val="Revision"/>
    <w:hidden/>
    <w:uiPriority w:val="99"/>
    <w:semiHidden/>
    <w:rsid w:val="007B7314"/>
    <w:pPr>
      <w:spacing w:after="0" w:line="240" w:lineRule="auto"/>
    </w:pPr>
    <w:rPr>
      <w:rFonts w:ascii="ＭＳ ゴシック" w:eastAsia="ＭＳ ゴシック" w:hAnsi="ＭＳ ゴシック"/>
      <w:sz w:val="16"/>
    </w:rPr>
  </w:style>
  <w:style w:type="paragraph" w:styleId="aff7">
    <w:name w:val="Balloon Text"/>
    <w:basedOn w:val="a1"/>
    <w:link w:val="aff8"/>
    <w:uiPriority w:val="99"/>
    <w:semiHidden/>
    <w:unhideWhenUsed/>
    <w:rsid w:val="007E29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8">
    <w:name w:val="吹き出し (文字)"/>
    <w:basedOn w:val="a2"/>
    <w:link w:val="aff7"/>
    <w:uiPriority w:val="99"/>
    <w:semiHidden/>
    <w:rsid w:val="007E2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2026-06-25T05:48:00Z</dcterms:created>
  <dcterms:modified xsi:type="dcterms:W3CDTF">2026-06-25T05:48:00Z</dcterms:modified>
  <cp:category/>
</cp:coreProperties>
</file>