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2773" w14:textId="77777777" w:rsidR="00457680" w:rsidRPr="00910205" w:rsidRDefault="00457680">
      <w:pPr>
        <w:jc w:val="center"/>
        <w:rPr>
          <w:rFonts w:asciiTheme="minorEastAsia" w:eastAsiaTheme="minorEastAsia" w:hAnsiTheme="minorEastAsia" w:hint="eastAsia"/>
          <w:b/>
          <w:sz w:val="24"/>
          <w:lang w:eastAsia="ja-JP"/>
        </w:rPr>
      </w:pPr>
    </w:p>
    <w:p w14:paraId="1FC70149" w14:textId="444F132B" w:rsidR="00BD166E" w:rsidRPr="00910205" w:rsidRDefault="00000000">
      <w:pPr>
        <w:jc w:val="center"/>
        <w:rPr>
          <w:rFonts w:asciiTheme="minorEastAsia" w:eastAsiaTheme="minorEastAsia" w:hAnsiTheme="minorEastAsia"/>
          <w:b/>
          <w:sz w:val="36"/>
          <w:szCs w:val="36"/>
          <w:lang w:eastAsia="ja-JP"/>
        </w:rPr>
      </w:pPr>
      <w:r w:rsidRPr="00910205">
        <w:rPr>
          <w:rFonts w:asciiTheme="minorEastAsia" w:eastAsiaTheme="minorEastAsia" w:hAnsiTheme="minorEastAsia"/>
          <w:b/>
          <w:sz w:val="36"/>
          <w:szCs w:val="36"/>
        </w:rPr>
        <w:t>シフト表（1</w:t>
      </w:r>
      <w:r w:rsidR="00457680" w:rsidRPr="00910205">
        <w:rPr>
          <w:rFonts w:asciiTheme="minorEastAsia" w:eastAsiaTheme="minorEastAsia" w:hAnsiTheme="minorEastAsia" w:hint="eastAsia"/>
          <w:b/>
          <w:sz w:val="36"/>
          <w:szCs w:val="36"/>
          <w:lang w:eastAsia="ja-JP"/>
        </w:rPr>
        <w:t>週間</w:t>
      </w:r>
      <w:r w:rsidRPr="00910205">
        <w:rPr>
          <w:rFonts w:asciiTheme="minorEastAsia" w:eastAsiaTheme="minorEastAsia" w:hAnsiTheme="minorEastAsia"/>
          <w:b/>
          <w:sz w:val="36"/>
          <w:szCs w:val="36"/>
        </w:rPr>
        <w:t>）</w:t>
      </w:r>
    </w:p>
    <w:p w14:paraId="0A761596" w14:textId="77777777" w:rsidR="00910205" w:rsidRPr="00910205" w:rsidRDefault="00910205">
      <w:pPr>
        <w:jc w:val="center"/>
        <w:rPr>
          <w:rFonts w:asciiTheme="minorEastAsia" w:eastAsiaTheme="minorEastAsia" w:hAnsiTheme="minorEastAsia"/>
          <w:lang w:eastAsia="ja-JP"/>
        </w:rPr>
      </w:pPr>
    </w:p>
    <w:tbl>
      <w:tblPr>
        <w:tblW w:w="0" w:type="auto"/>
        <w:tblInd w:w="98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019"/>
        <w:gridCol w:w="1298"/>
        <w:gridCol w:w="1731"/>
        <w:gridCol w:w="1298"/>
        <w:gridCol w:w="2290"/>
      </w:tblGrid>
      <w:tr w:rsidR="00BD166E" w:rsidRPr="00910205" w14:paraId="41D766C6" w14:textId="77777777" w:rsidTr="00910205">
        <w:trPr>
          <w:trHeight w:val="801"/>
        </w:trPr>
        <w:tc>
          <w:tcPr>
            <w:tcW w:w="447" w:type="dxa"/>
            <w:shd w:val="clear" w:color="auto" w:fill="8DB3E2" w:themeFill="text2" w:themeFillTint="66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0890B7D" w14:textId="77777777" w:rsidR="00BD166E" w:rsidRPr="00910205" w:rsidRDefault="00000000" w:rsidP="00D45188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spellStart"/>
            <w:r w:rsidRPr="00910205">
              <w:rPr>
                <w:rFonts w:asciiTheme="minorEastAsia" w:eastAsiaTheme="minorEastAsia" w:hAnsiTheme="minorEastAsia"/>
                <w:b/>
                <w:bCs/>
              </w:rPr>
              <w:t>対象年月</w:t>
            </w:r>
            <w:proofErr w:type="spellEnd"/>
          </w:p>
        </w:tc>
        <w:tc>
          <w:tcPr>
            <w:tcW w:w="2019" w:type="dxa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48A7635" w14:textId="77777777" w:rsidR="00BD166E" w:rsidRPr="00910205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年　　　月</w:t>
            </w:r>
          </w:p>
        </w:tc>
        <w:tc>
          <w:tcPr>
            <w:tcW w:w="1298" w:type="dxa"/>
            <w:shd w:val="clear" w:color="auto" w:fill="8DB3E2" w:themeFill="text2" w:themeFillTint="66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1EE580C9" w14:textId="77777777" w:rsidR="00BD166E" w:rsidRPr="00910205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spellStart"/>
            <w:r w:rsidRPr="00910205">
              <w:rPr>
                <w:rFonts w:asciiTheme="minorEastAsia" w:eastAsiaTheme="minorEastAsia" w:hAnsiTheme="minorEastAsia"/>
                <w:b/>
                <w:bCs/>
              </w:rPr>
              <w:t>部署・部門</w:t>
            </w:r>
            <w:proofErr w:type="spellEnd"/>
          </w:p>
        </w:tc>
        <w:tc>
          <w:tcPr>
            <w:tcW w:w="1731" w:type="dxa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58A54F7" w14:textId="77777777" w:rsidR="00BD166E" w:rsidRPr="00910205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1298" w:type="dxa"/>
            <w:shd w:val="clear" w:color="auto" w:fill="8DB3E2" w:themeFill="text2" w:themeFillTint="66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06EA7F8B" w14:textId="77777777" w:rsidR="00BD166E" w:rsidRPr="00910205" w:rsidRDefault="00000000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proofErr w:type="spellStart"/>
            <w:r w:rsidRPr="00910205">
              <w:rPr>
                <w:rFonts w:asciiTheme="minorEastAsia" w:eastAsiaTheme="minorEastAsia" w:hAnsiTheme="minorEastAsia"/>
                <w:b/>
                <w:bCs/>
              </w:rPr>
              <w:t>作成日</w:t>
            </w:r>
            <w:proofErr w:type="spellEnd"/>
          </w:p>
        </w:tc>
        <w:tc>
          <w:tcPr>
            <w:tcW w:w="2288" w:type="dxa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6D2BBBFA" w14:textId="77777777" w:rsidR="00BD166E" w:rsidRPr="00910205" w:rsidRDefault="0000000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  <w:sz w:val="15"/>
              </w:rPr>
              <w:t xml:space="preserve">　　　年　　　月　　　日</w:t>
            </w:r>
          </w:p>
        </w:tc>
      </w:tr>
      <w:tr w:rsidR="00BD166E" w:rsidRPr="00910205" w14:paraId="1983185D" w14:textId="77777777" w:rsidTr="00D45188">
        <w:trPr>
          <w:trHeight w:val="786"/>
        </w:trPr>
        <w:tc>
          <w:tcPr>
            <w:tcW w:w="9083" w:type="dxa"/>
            <w:gridSpan w:val="6"/>
            <w:tcMar>
              <w:top w:w="45" w:type="dxa"/>
              <w:left w:w="65" w:type="dxa"/>
              <w:bottom w:w="45" w:type="dxa"/>
              <w:right w:w="65" w:type="dxa"/>
            </w:tcMar>
            <w:vAlign w:val="center"/>
          </w:tcPr>
          <w:p w14:paraId="30F66B30" w14:textId="57FFD056" w:rsidR="00457680" w:rsidRPr="00910205" w:rsidRDefault="00000000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910205"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  <w:t>記号例：早=早番　遅=遅番　日=日勤　休=休日　有=有給</w:t>
            </w:r>
            <w:r w:rsidR="00D9097B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休暇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  <w:t xml:space="preserve">　応援=他部署応援　</w:t>
            </w:r>
          </w:p>
          <w:p w14:paraId="7F8E84A1" w14:textId="48EFC21B" w:rsidR="00BD166E" w:rsidRPr="00910205" w:rsidRDefault="00000000">
            <w:pPr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10205"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  <w:t>※必要に応じて任意の記号を追記</w:t>
            </w:r>
          </w:p>
        </w:tc>
      </w:tr>
    </w:tbl>
    <w:p w14:paraId="554A75A2" w14:textId="77777777" w:rsidR="00BD166E" w:rsidRPr="00910205" w:rsidRDefault="00BD166E">
      <w:pPr>
        <w:rPr>
          <w:rFonts w:asciiTheme="minorEastAsia" w:eastAsiaTheme="minorEastAsia" w:hAnsiTheme="minorEastAsia"/>
          <w:lang w:eastAsia="ja-JP"/>
        </w:rPr>
      </w:pPr>
    </w:p>
    <w:tbl>
      <w:tblPr>
        <w:tblW w:w="0" w:type="auto"/>
        <w:tblInd w:w="98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06"/>
        <w:gridCol w:w="506"/>
        <w:gridCol w:w="506"/>
        <w:gridCol w:w="507"/>
        <w:gridCol w:w="506"/>
        <w:gridCol w:w="506"/>
        <w:gridCol w:w="507"/>
        <w:gridCol w:w="3544"/>
      </w:tblGrid>
      <w:tr w:rsidR="00D45188" w:rsidRPr="00910205" w14:paraId="7DCDA58D" w14:textId="77777777" w:rsidTr="00910205">
        <w:trPr>
          <w:trHeight w:val="637"/>
        </w:trPr>
        <w:tc>
          <w:tcPr>
            <w:tcW w:w="1984" w:type="dxa"/>
            <w:shd w:val="clear" w:color="auto" w:fill="8DB3E2" w:themeFill="text2" w:themeFillTint="66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48FBD7E" w14:textId="56E936A1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氏</w:t>
            </w:r>
            <w:r w:rsidRPr="00910205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ja-JP"/>
              </w:rPr>
              <w:t xml:space="preserve">　　</w:t>
            </w: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名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96544FE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月</w:t>
            </w: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D14A347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火</w:t>
            </w: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BC8E749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3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水</w:t>
            </w: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55DA52E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4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木</w:t>
            </w: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4967806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5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金</w:t>
            </w:r>
          </w:p>
        </w:tc>
        <w:tc>
          <w:tcPr>
            <w:tcW w:w="506" w:type="dxa"/>
            <w:shd w:val="clear" w:color="auto" w:fill="DBE5F1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8785B9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6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土</w:t>
            </w:r>
          </w:p>
        </w:tc>
        <w:tc>
          <w:tcPr>
            <w:tcW w:w="507" w:type="dxa"/>
            <w:shd w:val="clear" w:color="auto" w:fill="DBE5F1" w:themeFill="accent1" w:themeFillTint="33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21FAAD" w14:textId="77777777" w:rsidR="00457680" w:rsidRPr="00910205" w:rsidRDefault="00457680" w:rsidP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7</w:t>
            </w:r>
            <w:r w:rsidRPr="00910205">
              <w:rPr>
                <w:rFonts w:asciiTheme="minorEastAsia" w:eastAsiaTheme="minorEastAsia" w:hAnsiTheme="minorEastAsia"/>
                <w:sz w:val="18"/>
                <w:szCs w:val="18"/>
              </w:rPr>
              <w:br/>
              <w:t>日</w:t>
            </w:r>
          </w:p>
        </w:tc>
        <w:tc>
          <w:tcPr>
            <w:tcW w:w="3544" w:type="dxa"/>
            <w:shd w:val="clear" w:color="auto" w:fill="8DB3E2" w:themeFill="text2" w:themeFillTint="66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27DC3CF" w14:textId="282AA55D" w:rsidR="00457680" w:rsidRPr="00910205" w:rsidRDefault="0045768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備</w:t>
            </w:r>
            <w:r w:rsidRPr="00910205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ja-JP"/>
              </w:rPr>
              <w:t xml:space="preserve">　</w:t>
            </w:r>
            <w:r w:rsidRPr="00910205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考</w:t>
            </w:r>
          </w:p>
        </w:tc>
      </w:tr>
      <w:tr w:rsidR="00D45188" w:rsidRPr="00910205" w14:paraId="35636821" w14:textId="77777777" w:rsidTr="00D45188">
        <w:trPr>
          <w:trHeight w:val="374"/>
        </w:trPr>
        <w:tc>
          <w:tcPr>
            <w:tcW w:w="198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550BC1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B0DCEE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186CEE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17B176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9FFF53F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B707BF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5511D08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D3957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78C88A9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53DBE68B" w14:textId="77777777" w:rsidTr="00D45188">
        <w:trPr>
          <w:trHeight w:val="374"/>
        </w:trPr>
        <w:tc>
          <w:tcPr>
            <w:tcW w:w="198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9E7E53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86102CD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CB56BB5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6F1D4B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679979D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BA51E8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3E4EC0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3F8B9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632052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2FDBA707" w14:textId="77777777" w:rsidTr="00D45188">
        <w:trPr>
          <w:trHeight w:val="374"/>
        </w:trPr>
        <w:tc>
          <w:tcPr>
            <w:tcW w:w="198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6284CF8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1DA43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313E1F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329264B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CAEEED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E0CFDEE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764ECE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BA0948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A96A242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64479702" w14:textId="77777777" w:rsidTr="00D45188">
        <w:trPr>
          <w:trHeight w:val="374"/>
        </w:trPr>
        <w:tc>
          <w:tcPr>
            <w:tcW w:w="198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8A38459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41904C6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ED913D8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DB1F3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94A0B81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8A80B0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BB3FF0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790CFD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2CEB31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3679D14A" w14:textId="77777777" w:rsidTr="00D45188">
        <w:trPr>
          <w:trHeight w:val="374"/>
        </w:trPr>
        <w:tc>
          <w:tcPr>
            <w:tcW w:w="198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9790A42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8B5A59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415D00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DAE2F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4183E1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6D356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A6115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CF36862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1BA6322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3072495B" w14:textId="77777777" w:rsidTr="00D45188">
        <w:trPr>
          <w:trHeight w:val="374"/>
        </w:trPr>
        <w:tc>
          <w:tcPr>
            <w:tcW w:w="198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5ED7B9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386DE3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08210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AE7C7B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8E647FE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564CD2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71FA1B1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8AF08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A8452A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0E5434B7" w14:textId="77777777" w:rsidTr="00D45188">
        <w:trPr>
          <w:trHeight w:val="374"/>
        </w:trPr>
        <w:tc>
          <w:tcPr>
            <w:tcW w:w="198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B74ED85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C8C96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4E3563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06EBDF0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379911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9C08875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A3FCD90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CBDFE1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CCA776B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4E1CCA8B" w14:textId="77777777" w:rsidTr="00D45188">
        <w:trPr>
          <w:trHeight w:val="374"/>
        </w:trPr>
        <w:tc>
          <w:tcPr>
            <w:tcW w:w="198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771916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70A3B35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E8E2E6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971091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635AC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9E3E6F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0CE26B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B097E4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DC87427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2771C700" w14:textId="77777777" w:rsidTr="00D45188">
        <w:trPr>
          <w:trHeight w:val="374"/>
        </w:trPr>
        <w:tc>
          <w:tcPr>
            <w:tcW w:w="198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93102F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1E0C52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F90A9D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B191CDF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D75902D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228B6E2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EFCE035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6321E81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13AB2331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115E09C2" w14:textId="77777777" w:rsidTr="00D45188">
        <w:trPr>
          <w:trHeight w:val="374"/>
        </w:trPr>
        <w:tc>
          <w:tcPr>
            <w:tcW w:w="198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2EC0751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3E190BB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3F7A3BC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F537BE9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0C56BD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C6FAE9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C94946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B0D685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54F618C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5C568529" w14:textId="77777777" w:rsidTr="00D45188">
        <w:trPr>
          <w:trHeight w:val="374"/>
        </w:trPr>
        <w:tc>
          <w:tcPr>
            <w:tcW w:w="198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A91F68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626C101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7C7369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08699DF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6C9D762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8587623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4B8E4A5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0428762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B4CCCB8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  <w:tr w:rsidR="00D45188" w:rsidRPr="00910205" w14:paraId="25AD7A11" w14:textId="77777777" w:rsidTr="00D45188">
        <w:trPr>
          <w:trHeight w:val="374"/>
        </w:trPr>
        <w:tc>
          <w:tcPr>
            <w:tcW w:w="198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E3F5952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  <w:r w:rsidRPr="00910205">
              <w:rPr>
                <w:rFonts w:asciiTheme="minorEastAsia" w:eastAsiaTheme="minorEastAsia" w:hAnsiTheme="minorEastAsia"/>
              </w:rPr>
              <w:t xml:space="preserve">　　　　　　　　　</w:t>
            </w:r>
          </w:p>
        </w:tc>
        <w:tc>
          <w:tcPr>
            <w:tcW w:w="506" w:type="dxa"/>
            <w:shd w:val="clear" w:color="auto" w:fill="FFFFFF" w:themeFill="background1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F52A06A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FE0E5A2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71D683F7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D918E58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640EAA4C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6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21A807C5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7" w:type="dx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463EC218" w14:textId="77777777" w:rsidR="00457680" w:rsidRPr="00910205" w:rsidRDefault="00457680" w:rsidP="00457680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FAFAFA"/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</w:tcPr>
          <w:p w14:paraId="5AD12CB8" w14:textId="77777777" w:rsidR="00457680" w:rsidRPr="00910205" w:rsidRDefault="0045768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E789DEC" w14:textId="77777777" w:rsidR="00457680" w:rsidRPr="00910205" w:rsidRDefault="00457680" w:rsidP="00457680">
      <w:pPr>
        <w:ind w:firstLineChars="500" w:firstLine="100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D18E760" w14:textId="5F710924" w:rsidR="00457680" w:rsidRPr="00910205" w:rsidRDefault="00DF14F3" w:rsidP="00457680">
      <w:pPr>
        <w:ind w:firstLineChars="500" w:firstLine="10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10205">
        <w:rPr>
          <w:rFonts w:asciiTheme="minorEastAsia" w:eastAsiaTheme="minorEastAsia" w:hAnsiTheme="minorEastAsia" w:hint="eastAsia"/>
          <w:sz w:val="20"/>
          <w:szCs w:val="20"/>
          <w:lang w:eastAsia="ja-JP"/>
        </w:rPr>
        <w:t>■</w:t>
      </w:r>
      <w:r w:rsidRPr="00910205">
        <w:rPr>
          <w:rFonts w:asciiTheme="minorEastAsia" w:eastAsiaTheme="minorEastAsia" w:hAnsiTheme="minorEastAsia"/>
          <w:sz w:val="20"/>
          <w:szCs w:val="20"/>
          <w:lang w:eastAsia="ja-JP"/>
        </w:rPr>
        <w:t>備考・注意事項：本表は月間掲示用の手書きテンプレートです。始業・終業時刻や休憩の詳細管理が</w:t>
      </w:r>
    </w:p>
    <w:p w14:paraId="66A5E7E8" w14:textId="787AE10F" w:rsidR="00BD166E" w:rsidRPr="00910205" w:rsidRDefault="00DF14F3" w:rsidP="00457680">
      <w:pPr>
        <w:ind w:firstLineChars="500" w:firstLine="1000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910205">
        <w:rPr>
          <w:rFonts w:asciiTheme="minorEastAsia" w:eastAsiaTheme="minorEastAsia" w:hAnsiTheme="minorEastAsia"/>
          <w:sz w:val="20"/>
          <w:szCs w:val="20"/>
          <w:lang w:eastAsia="ja-JP"/>
        </w:rPr>
        <w:t>必要な場合は、別途、出勤簿等で実績管理を行ってください。</w:t>
      </w:r>
    </w:p>
    <w:sectPr w:rsidR="00BD166E" w:rsidRPr="00910205" w:rsidSect="00A4270B">
      <w:pgSz w:w="11909" w:h="16834" w:code="9"/>
      <w:pgMar w:top="403" w:right="403" w:bottom="403" w:left="40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88356">
    <w:abstractNumId w:val="8"/>
  </w:num>
  <w:num w:numId="2" w16cid:durableId="1955090848">
    <w:abstractNumId w:val="6"/>
  </w:num>
  <w:num w:numId="3" w16cid:durableId="828788190">
    <w:abstractNumId w:val="5"/>
  </w:num>
  <w:num w:numId="4" w16cid:durableId="1937596195">
    <w:abstractNumId w:val="4"/>
  </w:num>
  <w:num w:numId="5" w16cid:durableId="1927883710">
    <w:abstractNumId w:val="7"/>
  </w:num>
  <w:num w:numId="6" w16cid:durableId="746264250">
    <w:abstractNumId w:val="3"/>
  </w:num>
  <w:num w:numId="7" w16cid:durableId="1835603563">
    <w:abstractNumId w:val="2"/>
  </w:num>
  <w:num w:numId="8" w16cid:durableId="1827435746">
    <w:abstractNumId w:val="1"/>
  </w:num>
  <w:num w:numId="9" w16cid:durableId="42372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3CD"/>
    <w:rsid w:val="0029639D"/>
    <w:rsid w:val="00326F90"/>
    <w:rsid w:val="003E4460"/>
    <w:rsid w:val="00457680"/>
    <w:rsid w:val="007F3824"/>
    <w:rsid w:val="00910205"/>
    <w:rsid w:val="0092499B"/>
    <w:rsid w:val="00A4270B"/>
    <w:rsid w:val="00A5722D"/>
    <w:rsid w:val="00AA1D8D"/>
    <w:rsid w:val="00B47730"/>
    <w:rsid w:val="00BD166E"/>
    <w:rsid w:val="00C24AF0"/>
    <w:rsid w:val="00CB0664"/>
    <w:rsid w:val="00D45188"/>
    <w:rsid w:val="00D673C9"/>
    <w:rsid w:val="00D9097B"/>
    <w:rsid w:val="00DF14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995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2026-04-09T00:59:00Z</dcterms:created>
  <dcterms:modified xsi:type="dcterms:W3CDTF">2026-04-09T00:59:00Z</dcterms:modified>
  <cp:category/>
</cp:coreProperties>
</file>