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DCBE" w14:textId="4904F241" w:rsidR="00AE6752" w:rsidRPr="00AE6752" w:rsidRDefault="00AE6752">
      <w:pPr>
        <w:spacing w:after="40"/>
        <w:jc w:val="center"/>
        <w:rPr>
          <w:rFonts w:asciiTheme="minorEastAsia" w:eastAsiaTheme="minorEastAsia" w:hAnsiTheme="minorEastAsia" w:hint="eastAsia"/>
          <w:b/>
          <w:szCs w:val="16"/>
          <w:lang w:eastAsia="ja-JP"/>
        </w:rPr>
      </w:pPr>
    </w:p>
    <w:p w14:paraId="2D01642E" w14:textId="00B381F9" w:rsidR="00610AA0" w:rsidRPr="00AE6752" w:rsidRDefault="00000000">
      <w:pPr>
        <w:spacing w:after="40"/>
        <w:jc w:val="center"/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  <w:r w:rsidRPr="00AE6752">
        <w:rPr>
          <w:rFonts w:asciiTheme="minorEastAsia" w:eastAsiaTheme="minorEastAsia" w:hAnsiTheme="minorEastAsia"/>
          <w:b/>
          <w:sz w:val="32"/>
          <w:szCs w:val="32"/>
          <w:lang w:eastAsia="ja-JP"/>
        </w:rPr>
        <w:t>シフト表（飲食店向け）</w:t>
      </w:r>
    </w:p>
    <w:p w14:paraId="2B347D26" w14:textId="77777777" w:rsidR="00AE6752" w:rsidRPr="0021709C" w:rsidRDefault="00AE6752">
      <w:pPr>
        <w:spacing w:after="40"/>
        <w:jc w:val="center"/>
        <w:rPr>
          <w:rFonts w:asciiTheme="minorEastAsia" w:eastAsiaTheme="minorEastAsia" w:hAnsiTheme="minorEastAsia"/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7"/>
        <w:gridCol w:w="4536"/>
        <w:gridCol w:w="3402"/>
        <w:gridCol w:w="4102"/>
      </w:tblGrid>
      <w:tr w:rsidR="0021709C" w:rsidRPr="0021709C" w14:paraId="3634F082" w14:textId="77777777" w:rsidTr="0021709C">
        <w:trPr>
          <w:trHeight w:hRule="exact" w:val="397"/>
          <w:jc w:val="center"/>
        </w:trPr>
        <w:tc>
          <w:tcPr>
            <w:tcW w:w="227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8DB3E2" w:themeFill="text2" w:themeFillTint="66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6CF8B4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対象週</w:t>
            </w:r>
          </w:p>
        </w:tc>
        <w:tc>
          <w:tcPr>
            <w:tcW w:w="4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8DC983" w14:textId="01DAF679" w:rsidR="00610AA0" w:rsidRPr="0021709C" w:rsidRDefault="00000000" w:rsidP="007C3F89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21709C">
              <w:rPr>
                <w:rFonts w:asciiTheme="minorEastAsia" w:eastAsiaTheme="minorEastAsia" w:hAnsiTheme="minorEastAsia"/>
                <w:lang w:eastAsia="zh-TW"/>
              </w:rPr>
              <w:t>開始：</w:t>
            </w:r>
            <w:r w:rsidR="007C3F89" w:rsidRPr="0021709C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="007C3F89" w:rsidRPr="0021709C">
              <w:rPr>
                <w:rFonts w:asciiTheme="minorEastAsia" w:eastAsiaTheme="minorEastAsia" w:hAnsiTheme="minorEastAsia" w:hint="eastAsia"/>
                <w:lang w:eastAsia="zh-TW"/>
              </w:rPr>
              <w:t>年　月　日</w:t>
            </w:r>
            <w:r w:rsidRPr="0021709C"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="007C3F89" w:rsidRPr="0021709C">
              <w:rPr>
                <w:rFonts w:asciiTheme="minorEastAsia" w:eastAsiaTheme="minorEastAsia" w:hAnsiTheme="minorEastAsia" w:hint="eastAsia"/>
                <w:lang w:eastAsia="zh-TW"/>
              </w:rPr>
              <w:t>―</w:t>
            </w:r>
            <w:r w:rsidRPr="0021709C">
              <w:rPr>
                <w:rFonts w:asciiTheme="minorEastAsia" w:eastAsiaTheme="minorEastAsia" w:hAnsiTheme="minorEastAsia"/>
                <w:lang w:eastAsia="zh-TW"/>
              </w:rPr>
              <w:t xml:space="preserve">  終了：</w:t>
            </w:r>
            <w:r w:rsidR="007C3F89" w:rsidRPr="0021709C">
              <w:rPr>
                <w:rFonts w:asciiTheme="minorEastAsia" w:eastAsiaTheme="minorEastAsia" w:hAnsiTheme="minorEastAsia" w:hint="eastAsia"/>
                <w:lang w:eastAsia="ja-JP"/>
              </w:rPr>
              <w:t xml:space="preserve">　　年　月　日</w:t>
            </w:r>
          </w:p>
        </w:tc>
        <w:tc>
          <w:tcPr>
            <w:tcW w:w="34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8DB3E2" w:themeFill="text2" w:themeFillTint="66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78824D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店舗名</w:t>
            </w:r>
          </w:p>
        </w:tc>
        <w:tc>
          <w:tcPr>
            <w:tcW w:w="4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02BAA66" w14:textId="4B1CBCC7" w:rsidR="00610AA0" w:rsidRPr="0021709C" w:rsidRDefault="00610AA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72FF6B60" w14:textId="77777777" w:rsidTr="0021709C">
        <w:trPr>
          <w:trHeight w:hRule="exact" w:val="397"/>
          <w:jc w:val="center"/>
        </w:trPr>
        <w:tc>
          <w:tcPr>
            <w:tcW w:w="227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8DB3E2" w:themeFill="text2" w:themeFillTint="66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7FB82D2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承認者</w:t>
            </w:r>
          </w:p>
        </w:tc>
        <w:tc>
          <w:tcPr>
            <w:tcW w:w="4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D672B9" w14:textId="3D7ED6A6" w:rsidR="00610AA0" w:rsidRPr="0021709C" w:rsidRDefault="00610AA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8DB3E2" w:themeFill="text2" w:themeFillTint="66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FC2B81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作成者</w:t>
            </w:r>
          </w:p>
        </w:tc>
        <w:tc>
          <w:tcPr>
            <w:tcW w:w="41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41DB6ED" w14:textId="4B0F7F11" w:rsidR="00610AA0" w:rsidRPr="0021709C" w:rsidRDefault="00610AA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BC73471" w14:textId="77777777" w:rsidR="00610AA0" w:rsidRPr="0021709C" w:rsidRDefault="00610AA0">
      <w:pPr>
        <w:spacing w:after="4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360"/>
        <w:gridCol w:w="1587"/>
        <w:gridCol w:w="1247"/>
        <w:gridCol w:w="1247"/>
        <w:gridCol w:w="1247"/>
        <w:gridCol w:w="1247"/>
        <w:gridCol w:w="1247"/>
        <w:gridCol w:w="1247"/>
        <w:gridCol w:w="1247"/>
        <w:gridCol w:w="1984"/>
      </w:tblGrid>
      <w:tr w:rsidR="0021709C" w:rsidRPr="0021709C" w14:paraId="3B36402F" w14:textId="77777777" w:rsidTr="0021709C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433A28D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No.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BEFCA59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氏名</w:t>
            </w: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328AFA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区分（ポジション）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0A8013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月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4E01811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40822BD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水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72968FA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木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AD2121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金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EDCAE73" w14:textId="77777777" w:rsidR="00610AA0" w:rsidRPr="00FF7B6B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4F81BD" w:themeColor="accent1"/>
              </w:rPr>
            </w:pPr>
            <w:r w:rsidRPr="00FF7B6B">
              <w:rPr>
                <w:rFonts w:asciiTheme="minorEastAsia" w:eastAsiaTheme="minorEastAsia" w:hAnsiTheme="minorEastAsia"/>
                <w:b/>
                <w:color w:val="4F81BD" w:themeColor="accent1"/>
              </w:rPr>
              <w:t>土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31D6C35" w14:textId="77777777" w:rsidR="00610AA0" w:rsidRPr="00FF7B6B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4F81BD" w:themeColor="accent1"/>
              </w:rPr>
            </w:pPr>
            <w:r w:rsidRPr="00FF7B6B">
              <w:rPr>
                <w:rFonts w:asciiTheme="minorEastAsia" w:eastAsiaTheme="minorEastAsia" w:hAnsiTheme="minorEastAsia"/>
                <w:b/>
                <w:color w:val="4F81BD" w:themeColor="accent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BE5F1" w:themeFill="accent1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ACD25F7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備考</w:t>
            </w:r>
          </w:p>
        </w:tc>
      </w:tr>
      <w:tr w:rsidR="0021709C" w:rsidRPr="0021709C" w14:paraId="2F989C80" w14:textId="77777777" w:rsidTr="0021709C">
        <w:trPr>
          <w:trHeight w:hRule="exact" w:val="312"/>
          <w:jc w:val="center"/>
        </w:trPr>
        <w:tc>
          <w:tcPr>
            <w:tcW w:w="14170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6D9F1" w:themeFill="text2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B49218B" w14:textId="77777777" w:rsidR="00610AA0" w:rsidRPr="0021709C" w:rsidRDefault="00000000">
            <w:pPr>
              <w:spacing w:after="0" w:line="240" w:lineRule="auto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  <w:b/>
              </w:rPr>
              <w:t>【ホール】</w:t>
            </w:r>
          </w:p>
        </w:tc>
      </w:tr>
      <w:tr w:rsidR="0021709C" w:rsidRPr="0021709C" w14:paraId="0C05410F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CB8AD86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E5AB0C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CDFBC22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E4136D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E1FC2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93051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13606B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0AB598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896E78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03D5BE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CFB33F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32D6F1C1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9D8403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DE3D5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9E3C257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1A3632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1F264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A0B851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FCEE3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04C66D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110C6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F16D41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9D45BEB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5E522587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055978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746411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3ACF03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249BE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7CCEE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19FDF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63086E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EB34EA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DCA87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36E02C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742F23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1A986300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076A342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261CE1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D2BAA75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37388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47F52D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39A528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25DF7D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9FAB0C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5D884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C42FE6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2604F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22ED1035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31ABB7C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3975EA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165DD8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21AFE0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08F8B1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DD6B3B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0B9313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BA224F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670AF5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C03320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1A35B2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24198B3D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9392B3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6FC7D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653B71D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ホール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4A4AC1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C6B2FC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713851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2E64B0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7D92CC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198857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34533F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0E88A9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1B5D5DDA" w14:textId="77777777" w:rsidTr="0021709C">
        <w:trPr>
          <w:trHeight w:hRule="exact" w:val="312"/>
          <w:jc w:val="center"/>
        </w:trPr>
        <w:tc>
          <w:tcPr>
            <w:tcW w:w="14170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6D9F1" w:themeFill="text2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2FF689F" w14:textId="7E2CCDF9" w:rsidR="00610AA0" w:rsidRPr="0021709C" w:rsidRDefault="00000000">
            <w:pPr>
              <w:spacing w:after="0" w:line="240" w:lineRule="auto"/>
              <w:rPr>
                <w:rFonts w:asciiTheme="minorEastAsia" w:eastAsiaTheme="minorEastAsia" w:hAnsiTheme="minorEastAsia"/>
                <w:lang w:eastAsia="ja-JP"/>
              </w:rPr>
            </w:pPr>
            <w:r w:rsidRPr="0021709C">
              <w:rPr>
                <w:rFonts w:asciiTheme="minorEastAsia" w:eastAsiaTheme="minorEastAsia" w:hAnsiTheme="minorEastAsia"/>
                <w:b/>
                <w:lang w:eastAsia="ja-JP"/>
              </w:rPr>
              <w:t>【パントリー】</w:t>
            </w:r>
          </w:p>
        </w:tc>
      </w:tr>
      <w:tr w:rsidR="0021709C" w:rsidRPr="0021709C" w14:paraId="0375928B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E62F9D" w14:textId="54619D0A" w:rsidR="0021709C" w:rsidRPr="0021709C" w:rsidRDefault="0021709C" w:rsidP="0021709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7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4BD8C7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C1FFA0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パントリー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B7893E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BCE418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B5D97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64DE9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BBDBFB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F334E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B4254F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AC2850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6389635C" w14:textId="77777777" w:rsidTr="0021709C">
        <w:trPr>
          <w:trHeight w:hRule="exact" w:val="312"/>
          <w:jc w:val="center"/>
        </w:trPr>
        <w:tc>
          <w:tcPr>
            <w:tcW w:w="14170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6D9F1" w:themeFill="text2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08398CA" w14:textId="77777777" w:rsidR="00610AA0" w:rsidRPr="0021709C" w:rsidRDefault="00000000">
            <w:pPr>
              <w:spacing w:after="0" w:line="240" w:lineRule="auto"/>
              <w:rPr>
                <w:rFonts w:asciiTheme="minorEastAsia" w:eastAsiaTheme="minorEastAsia" w:hAnsiTheme="minorEastAsia"/>
                <w:lang w:eastAsia="ja-JP"/>
              </w:rPr>
            </w:pPr>
            <w:r w:rsidRPr="0021709C">
              <w:rPr>
                <w:rFonts w:asciiTheme="minorEastAsia" w:eastAsiaTheme="minorEastAsia" w:hAnsiTheme="minorEastAsia"/>
                <w:b/>
                <w:lang w:eastAsia="ja-JP"/>
              </w:rPr>
              <w:t>【キッチン（調理）】</w:t>
            </w:r>
          </w:p>
        </w:tc>
      </w:tr>
      <w:tr w:rsidR="0021709C" w:rsidRPr="0021709C" w14:paraId="49DC0A86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8B5A26E" w14:textId="5E8BE9A6" w:rsidR="00610AA0" w:rsidRPr="0021709C" w:rsidRDefault="0021709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8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B251FE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463890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キッチン（調理）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2F4BD0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203E79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D975D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8A59B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DA0026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88926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865CF6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4D2E65C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534E13E7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8C8BE0" w14:textId="5C8C08C2" w:rsidR="00610AA0" w:rsidRPr="0021709C" w:rsidRDefault="0021709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9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DED80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3119114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キッチン（調理）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3F789A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67A567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4137E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0BABA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4C5321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C1F389B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4CB582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801420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0CAF1934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5E6233" w14:textId="66CC32C6" w:rsidR="00610AA0" w:rsidRPr="0021709C" w:rsidRDefault="0021709C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EA443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473429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キッチン（調理）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4A90EB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4A66C3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91EC0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C19441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055844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BBFE5B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BDD76F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A2A1D3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787AA5FE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466940B" w14:textId="6749E9F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1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4A2DA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C660B1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キッチン（調理）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785E4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3C502C3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807C53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D248DD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615A6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D6D6CB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FB29B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97C815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70505703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43EF4BE" w14:textId="327EA330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2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3FCD0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0AA5620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キッチン（調理）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B6BA6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A19E4C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6A5FB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1E7321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78ABA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5E6B6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4B35B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59A65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533A2900" w14:textId="77777777" w:rsidTr="0021709C">
        <w:trPr>
          <w:trHeight w:hRule="exact" w:val="312"/>
          <w:jc w:val="center"/>
        </w:trPr>
        <w:tc>
          <w:tcPr>
            <w:tcW w:w="14170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6D9F1" w:themeFill="text2" w:themeFillTint="3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26F963" w14:textId="77777777" w:rsidR="00610AA0" w:rsidRPr="0021709C" w:rsidRDefault="00000000">
            <w:pPr>
              <w:spacing w:after="0" w:line="240" w:lineRule="auto"/>
              <w:rPr>
                <w:rFonts w:asciiTheme="minorEastAsia" w:eastAsiaTheme="minorEastAsia" w:hAnsiTheme="minorEastAsia"/>
                <w:lang w:eastAsia="ja-JP"/>
              </w:rPr>
            </w:pPr>
            <w:r w:rsidRPr="0021709C">
              <w:rPr>
                <w:rFonts w:asciiTheme="minorEastAsia" w:eastAsiaTheme="minorEastAsia" w:hAnsiTheme="minorEastAsia"/>
                <w:b/>
                <w:lang w:eastAsia="ja-JP"/>
              </w:rPr>
              <w:t>【キッチン（洗い場）】</w:t>
            </w:r>
          </w:p>
        </w:tc>
      </w:tr>
      <w:tr w:rsidR="0021709C" w:rsidRPr="0021709C" w14:paraId="32AECE3D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43BD43" w14:textId="263F3754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3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C0B27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8C6F0E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キッチン（洗い場）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B8D396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3E05C5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1445937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1F6F5D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F00419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E0180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B07129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9613EB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51E810CF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72ACE00" w14:textId="73B8B97C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2DE00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F7E9C5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キッチン（洗い場）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3D00F1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E0E8F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55F0E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075EA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3C60D5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FFBC8E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9574C9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2119D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5979865E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D9C3A5" w14:textId="2E0E50ED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33360B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131DA9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キッチン（洗い場）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9659E8F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A809657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214388A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C9AAB2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A66115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CE73B1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D3DB97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39C2D1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4B644ABE" w14:textId="77777777">
        <w:trPr>
          <w:trHeight w:hRule="exact" w:val="312"/>
          <w:jc w:val="center"/>
        </w:trPr>
        <w:tc>
          <w:tcPr>
            <w:tcW w:w="5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624AFE6" w14:textId="12B12800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1</w:t>
            </w:r>
            <w:r w:rsidR="0021709C">
              <w:rPr>
                <w:rFonts w:asciiTheme="minorEastAsia" w:eastAsiaTheme="minorEastAsia" w:hAnsiTheme="minorEastAsia" w:hint="eastAsia"/>
                <w:lang w:eastAsia="ja-JP"/>
              </w:rPr>
              <w:t>6</w:t>
            </w:r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87CC5AC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B83D64" w14:textId="77777777" w:rsidR="00610AA0" w:rsidRPr="0021709C" w:rsidRDefault="0000000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21709C">
              <w:rPr>
                <w:rFonts w:asciiTheme="minorEastAsia" w:eastAsiaTheme="minorEastAsia" w:hAnsiTheme="minorEastAsia"/>
              </w:rPr>
              <w:t>キッチン（洗い場）</w:t>
            </w: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817DA00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6132671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7B67AD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E946ADE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D4A6C8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F0F2239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A096D6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5C75714" w14:textId="77777777" w:rsidR="00610AA0" w:rsidRPr="0021709C" w:rsidRDefault="00610AA0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709C" w:rsidRPr="0021709C" w14:paraId="10BC516E" w14:textId="77777777" w:rsidTr="0021709C">
        <w:trPr>
          <w:trHeight w:hRule="exact" w:val="852"/>
          <w:jc w:val="center"/>
        </w:trPr>
        <w:tc>
          <w:tcPr>
            <w:tcW w:w="14170" w:type="dxa"/>
            <w:gridSpan w:val="11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8DB3E2" w:themeFill="text2" w:themeFillTint="66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19448DE" w14:textId="0050C1B2" w:rsidR="00610AA0" w:rsidRPr="0021709C" w:rsidRDefault="00000000">
            <w:pPr>
              <w:spacing w:after="0"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709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ja-JP"/>
              </w:rPr>
              <w:t>【記入ルール】</w:t>
            </w:r>
            <w:r w:rsidRPr="0021709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各日セルに「開始-終了（休憩）」を記入（例：10:00-15:00（休0:30））。休みは「休」</w:t>
            </w:r>
            <w:r w:rsidR="00FF7B6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また</w:t>
            </w:r>
            <w:r w:rsidRPr="0021709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は空欄。役割変更・引継ぎ事項は備考へ。 【法令メモ】休憩は6時間超で45分以上、8時間超で1時間以上を途中付与。</w:t>
            </w:r>
            <w:r w:rsidRPr="0021709C">
              <w:rPr>
                <w:rFonts w:asciiTheme="minorEastAsia" w:eastAsiaTheme="minorEastAsia" w:hAnsiTheme="minorEastAsia"/>
                <w:sz w:val="18"/>
                <w:szCs w:val="18"/>
              </w:rPr>
              <w:t>深夜（22:00-</w:t>
            </w:r>
            <w:r w:rsidR="00A609C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翌</w:t>
            </w:r>
            <w:r w:rsidRPr="0021709C">
              <w:rPr>
                <w:rFonts w:asciiTheme="minorEastAsia" w:eastAsiaTheme="minorEastAsia" w:hAnsiTheme="minorEastAsia"/>
                <w:sz w:val="18"/>
                <w:szCs w:val="18"/>
              </w:rPr>
              <w:t>5:00）は割増賃金の対象。</w:t>
            </w:r>
          </w:p>
        </w:tc>
      </w:tr>
    </w:tbl>
    <w:p w14:paraId="238CA834" w14:textId="77777777" w:rsidR="00FC62BA" w:rsidRPr="0021709C" w:rsidRDefault="00FC62BA">
      <w:pPr>
        <w:rPr>
          <w:rFonts w:asciiTheme="minorEastAsia" w:eastAsiaTheme="minorEastAsia" w:hAnsiTheme="minorEastAsia"/>
        </w:rPr>
      </w:pPr>
    </w:p>
    <w:sectPr w:rsidR="00FC62BA" w:rsidRPr="0021709C" w:rsidSect="00AE6752">
      <w:pgSz w:w="16838" w:h="11906" w:orient="landscape" w:code="9"/>
      <w:pgMar w:top="454" w:right="454" w:bottom="454" w:left="45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845858">
    <w:abstractNumId w:val="8"/>
  </w:num>
  <w:num w:numId="2" w16cid:durableId="251134557">
    <w:abstractNumId w:val="6"/>
  </w:num>
  <w:num w:numId="3" w16cid:durableId="476075644">
    <w:abstractNumId w:val="5"/>
  </w:num>
  <w:num w:numId="4" w16cid:durableId="407306672">
    <w:abstractNumId w:val="4"/>
  </w:num>
  <w:num w:numId="5" w16cid:durableId="700474023">
    <w:abstractNumId w:val="7"/>
  </w:num>
  <w:num w:numId="6" w16cid:durableId="828444494">
    <w:abstractNumId w:val="3"/>
  </w:num>
  <w:num w:numId="7" w16cid:durableId="338434217">
    <w:abstractNumId w:val="2"/>
  </w:num>
  <w:num w:numId="8" w16cid:durableId="2117630664">
    <w:abstractNumId w:val="1"/>
  </w:num>
  <w:num w:numId="9" w16cid:durableId="12894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3DA"/>
    <w:rsid w:val="00144D6C"/>
    <w:rsid w:val="00146519"/>
    <w:rsid w:val="0015074B"/>
    <w:rsid w:val="00164722"/>
    <w:rsid w:val="0021709C"/>
    <w:rsid w:val="0022251F"/>
    <w:rsid w:val="0029639D"/>
    <w:rsid w:val="00326F90"/>
    <w:rsid w:val="00460C0F"/>
    <w:rsid w:val="005A659A"/>
    <w:rsid w:val="00610AA0"/>
    <w:rsid w:val="0064020D"/>
    <w:rsid w:val="007C3F89"/>
    <w:rsid w:val="00A609C8"/>
    <w:rsid w:val="00AA1D8D"/>
    <w:rsid w:val="00AE6752"/>
    <w:rsid w:val="00B47730"/>
    <w:rsid w:val="00C44B82"/>
    <w:rsid w:val="00CB0664"/>
    <w:rsid w:val="00D17ECA"/>
    <w:rsid w:val="00EB6FF0"/>
    <w:rsid w:val="00FC62BA"/>
    <w:rsid w:val="00FC693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52B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HG丸ｺﾞｼｯｸM-PRO" w:eastAsia="HG丸ｺﾞｼｯｸM-PRO" w:hAnsi="HG丸ｺﾞｼｯｸM-PRO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2026-04-07T09:57:00Z</dcterms:created>
  <dcterms:modified xsi:type="dcterms:W3CDTF">2026-04-07T09:57:00Z</dcterms:modified>
  <cp:category/>
</cp:coreProperties>
</file>