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F6AA" w14:textId="77777777" w:rsidR="00544AF3" w:rsidRPr="000D703B" w:rsidRDefault="00544AF3">
      <w:pPr>
        <w:spacing w:after="20" w:line="240" w:lineRule="auto"/>
        <w:jc w:val="center"/>
        <w:rPr>
          <w:rFonts w:ascii="ＭＳ 明朝" w:eastAsia="ＭＳ 明朝" w:hAnsi="ＭＳ 明朝" w:hint="eastAsia"/>
          <w:b/>
          <w:sz w:val="28"/>
          <w:lang w:eastAsia="ja-JP"/>
        </w:rPr>
      </w:pPr>
    </w:p>
    <w:p w14:paraId="2FF661F5" w14:textId="1078EC17" w:rsidR="009F1BD9" w:rsidRPr="000D703B" w:rsidRDefault="00000000">
      <w:pPr>
        <w:spacing w:after="20" w:line="240" w:lineRule="auto"/>
        <w:jc w:val="center"/>
        <w:rPr>
          <w:rFonts w:ascii="ＭＳ 明朝" w:eastAsia="ＭＳ 明朝" w:hAnsi="ＭＳ 明朝"/>
          <w:b/>
          <w:sz w:val="28"/>
          <w:lang w:eastAsia="ja-JP"/>
        </w:rPr>
      </w:pPr>
      <w:r w:rsidRPr="000D703B">
        <w:rPr>
          <w:rFonts w:ascii="ＭＳ 明朝" w:eastAsia="ＭＳ 明朝" w:hAnsi="ＭＳ 明朝"/>
          <w:b/>
          <w:sz w:val="28"/>
        </w:rPr>
        <w:t>シフト表（1ヶ月）</w:t>
      </w:r>
    </w:p>
    <w:p w14:paraId="551FEEBB" w14:textId="77777777" w:rsidR="00877FCD" w:rsidRPr="000D703B" w:rsidRDefault="00877FCD">
      <w:pPr>
        <w:spacing w:after="20" w:line="240" w:lineRule="auto"/>
        <w:jc w:val="center"/>
        <w:rPr>
          <w:rFonts w:ascii="ＭＳ 明朝" w:eastAsia="ＭＳ 明朝" w:hAnsi="ＭＳ 明朝"/>
          <w:lang w:eastAsia="ja-JP"/>
        </w:rPr>
      </w:pPr>
    </w:p>
    <w:p w14:paraId="738F1BB7" w14:textId="77777777" w:rsidR="00544AF3" w:rsidRPr="000D703B" w:rsidRDefault="00544AF3">
      <w:pPr>
        <w:spacing w:after="20" w:line="240" w:lineRule="auto"/>
        <w:jc w:val="center"/>
        <w:rPr>
          <w:rFonts w:ascii="ＭＳ 明朝" w:eastAsia="ＭＳ 明朝" w:hAnsi="ＭＳ 明朝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2835"/>
        <w:gridCol w:w="1191"/>
        <w:gridCol w:w="2835"/>
        <w:gridCol w:w="1191"/>
        <w:gridCol w:w="3969"/>
      </w:tblGrid>
      <w:tr w:rsidR="000D703B" w:rsidRPr="000D703B" w14:paraId="09D6E106" w14:textId="77777777">
        <w:trPr>
          <w:jc w:val="center"/>
        </w:trPr>
        <w:tc>
          <w:tcPr>
            <w:tcW w:w="1191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18D1F8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b/>
              </w:rPr>
              <w:t>対象年月</w:t>
            </w:r>
            <w:proofErr w:type="spellEnd"/>
          </w:p>
        </w:tc>
        <w:tc>
          <w:tcPr>
            <w:tcW w:w="2835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3BCD87" w14:textId="15565932" w:rsidR="009F1BD9" w:rsidRPr="000D703B" w:rsidRDefault="00000000" w:rsidP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</w:rPr>
              <w:t xml:space="preserve">年      </w:t>
            </w:r>
            <w:r w:rsidR="00CC26B9" w:rsidRPr="000D703B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0D703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1191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489F9B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b/>
              </w:rPr>
              <w:t>作成日</w:t>
            </w:r>
            <w:proofErr w:type="spellEnd"/>
          </w:p>
        </w:tc>
        <w:tc>
          <w:tcPr>
            <w:tcW w:w="2835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1FBA26" w14:textId="77777777" w:rsidR="009F1BD9" w:rsidRPr="000D703B" w:rsidRDefault="00000000">
            <w:pPr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</w:rPr>
              <w:t xml:space="preserve">        年      月      日</w:t>
            </w:r>
          </w:p>
        </w:tc>
        <w:tc>
          <w:tcPr>
            <w:tcW w:w="1191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353086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b/>
              </w:rPr>
              <w:t>掲示場所</w:t>
            </w:r>
            <w:proofErr w:type="spellEnd"/>
          </w:p>
        </w:tc>
        <w:tc>
          <w:tcPr>
            <w:tcW w:w="3969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937406" w14:textId="77777777" w:rsidR="009F1BD9" w:rsidRPr="000D703B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0D703B">
              <w:rPr>
                <w:rFonts w:ascii="ＭＳ 明朝" w:eastAsia="ＭＳ 明朝" w:hAnsi="ＭＳ 明朝"/>
                <w:lang w:eastAsia="ja-JP"/>
              </w:rPr>
              <w:t>休憩室・バックヤード・その他（　　　　　）</w:t>
            </w:r>
          </w:p>
        </w:tc>
      </w:tr>
      <w:tr w:rsidR="000D703B" w:rsidRPr="000D703B" w14:paraId="0DFB67E5" w14:textId="77777777">
        <w:trPr>
          <w:jc w:val="center"/>
        </w:trPr>
        <w:tc>
          <w:tcPr>
            <w:tcW w:w="1191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836AAA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b/>
              </w:rPr>
              <w:t>所属・部門</w:t>
            </w:r>
            <w:proofErr w:type="spellEnd"/>
          </w:p>
        </w:tc>
        <w:tc>
          <w:tcPr>
            <w:tcW w:w="2835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9FBA2D" w14:textId="77777777" w:rsidR="009F1BD9" w:rsidRPr="000D703B" w:rsidRDefault="00000000">
            <w:pPr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  <w:tc>
          <w:tcPr>
            <w:tcW w:w="1191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B60F97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b/>
              </w:rPr>
              <w:t>作成者</w:t>
            </w:r>
            <w:proofErr w:type="spellEnd"/>
          </w:p>
        </w:tc>
        <w:tc>
          <w:tcPr>
            <w:tcW w:w="2835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80D306" w14:textId="77777777" w:rsidR="009F1BD9" w:rsidRPr="000D703B" w:rsidRDefault="00000000">
            <w:pPr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  <w:tc>
          <w:tcPr>
            <w:tcW w:w="1191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2C4560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b/>
              </w:rPr>
              <w:t>備考</w:t>
            </w:r>
            <w:proofErr w:type="spellEnd"/>
          </w:p>
        </w:tc>
        <w:tc>
          <w:tcPr>
            <w:tcW w:w="3969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6E568E" w14:textId="77777777" w:rsidR="009F1BD9" w:rsidRPr="000D703B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0D703B">
              <w:rPr>
                <w:rFonts w:ascii="ＭＳ 明朝" w:eastAsia="ＭＳ 明朝" w:hAnsi="ＭＳ 明朝"/>
                <w:lang w:eastAsia="ja-JP"/>
              </w:rPr>
              <w:t>勤務予定を記入。実績管理は出勤簿等で別途管理。</w:t>
            </w:r>
          </w:p>
        </w:tc>
      </w:tr>
    </w:tbl>
    <w:p w14:paraId="00CD7BA9" w14:textId="77777777" w:rsidR="009F1BD9" w:rsidRPr="000D703B" w:rsidRDefault="009F1BD9">
      <w:pPr>
        <w:spacing w:after="20" w:line="240" w:lineRule="auto"/>
        <w:rPr>
          <w:rFonts w:ascii="ＭＳ 明朝" w:eastAsia="ＭＳ 明朝" w:hAnsi="ＭＳ 明朝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0D703B" w:rsidRPr="000D703B" w14:paraId="07163979" w14:textId="77777777">
        <w:trPr>
          <w:jc w:val="center"/>
        </w:trPr>
        <w:tc>
          <w:tcPr>
            <w:tcW w:w="1531" w:type="dxa"/>
            <w:vMerge w:val="restart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60DB019" w14:textId="398EDB06" w:rsidR="00CC26B9" w:rsidRPr="000D703B" w:rsidRDefault="00CC26B9" w:rsidP="00CC26B9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0D703B">
              <w:rPr>
                <w:rFonts w:ascii="ＭＳ 明朝" w:eastAsia="ＭＳ 明朝" w:hAnsi="ＭＳ 明朝"/>
                <w:b/>
              </w:rPr>
              <w:t>氏</w:t>
            </w:r>
            <w:r w:rsidRPr="000D703B">
              <w:rPr>
                <w:rFonts w:ascii="ＭＳ 明朝" w:eastAsia="ＭＳ 明朝" w:hAnsi="ＭＳ 明朝" w:hint="eastAsia"/>
                <w:b/>
                <w:lang w:eastAsia="ja-JP"/>
              </w:rPr>
              <w:t xml:space="preserve">　　</w:t>
            </w:r>
            <w:r w:rsidRPr="000D703B">
              <w:rPr>
                <w:rFonts w:ascii="ＭＳ 明朝" w:eastAsia="ＭＳ 明朝" w:hAnsi="ＭＳ 明朝"/>
                <w:b/>
              </w:rPr>
              <w:t>名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629A7A5" w14:textId="128FECE0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7112DD8" w14:textId="4A434A8D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918AD8E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3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2C7049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4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808E7AE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5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8ACE6B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6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C1CA30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7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1A7DAA8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8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F7C0399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9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3A2D0A2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10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82ACA34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11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C9C0BFA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12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9843C8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13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113D90B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14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17A6385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15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F48CE11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16</w:t>
            </w:r>
          </w:p>
        </w:tc>
      </w:tr>
      <w:tr w:rsidR="000D703B" w:rsidRPr="000D703B" w14:paraId="1DF0A41C" w14:textId="77777777" w:rsidTr="00CC26B9">
        <w:trPr>
          <w:trHeight w:val="255"/>
          <w:jc w:val="center"/>
        </w:trPr>
        <w:tc>
          <w:tcPr>
            <w:tcW w:w="1531" w:type="dxa"/>
            <w:vMerge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AA77B85" w14:textId="5133CD3B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63A8FB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FA8E0D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CC72F49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06DFBC7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660EF96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FD435B7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B1DA0C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AAE7A92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2A0D8F3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FAFDF08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90C204E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140277A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53756A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704FF24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5BCEF2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308F26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</w:tr>
      <w:tr w:rsidR="000D703B" w:rsidRPr="000D703B" w14:paraId="4142C42A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3D49107" w14:textId="2CA89F84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CCC7EA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C22AC1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9310B2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986C43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222706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E3E49D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6A3F96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BA3A9A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0B03F3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475E8C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A6F5B2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D07D61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0ADB0D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65D23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73E64F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FB4418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428D7A51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96C5D4B" w14:textId="5BFC6850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D43DE8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FBC206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F330C7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47137C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6756FF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255F43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686710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EAB7A1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3781FB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266B63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969D91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CBA112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931288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DEC028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229E63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C707D8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7F6292DC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89A4513" w14:textId="7D3AAB56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158C6F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5D5BC2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39F4C5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140F70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451BBA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99F0E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2BACC7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341E9B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AEC83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64410E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C48E10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2EDC07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5FD061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6DFAC6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DE5A23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D8C032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1C31C04F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3A90713" w14:textId="4ECC001F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6810ED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02304A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A765D7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9EDC16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12083F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773CA3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02162E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BDBA69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938A1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B25388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DF7226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CF0D26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DC5216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E9F075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5E8904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5F3FCB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4FEAFAD4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BAB5E68" w14:textId="032D8519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8518F1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BEBB1B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C0C6D3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C71E1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8D93D6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115805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0E9875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9F9C02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D4CED0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B2D4DF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414568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B47EDE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7DA81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CA6E5D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9CCD86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297AD9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0422D786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A57EB8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BFB1B4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B535D9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83A7D6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6E931C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B269D7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372DA3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829FB2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D9496C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8683B8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1C1C7C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21AB7B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60618A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ECBB9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EE4C86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9E7D9C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E9A650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7215C7E3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7B2EDA5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653B51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45757F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5D6C7C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BBAA20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E637F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7FCCCE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84E78A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577E00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2DB724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7BAA9C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F10682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7760E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5CC55A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AFDDCA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807B4D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AB237D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058E039C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8A24EEB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5BA662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AEE161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AD2A9C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EC90CD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1FD849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5D5814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ACE7A5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E38D9E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60CAC3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F379B6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35103E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60F6DB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8F0D35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9E8332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BFF3FC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A3D87C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690AA665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42D1AE4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6D5E8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BD0B97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166C75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EFA43A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202187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5723D7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AABDD3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E522D3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9CA31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1289D1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E1F53F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2E632E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43BBD0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2CFB21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4EF586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D1EFE3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1BD9" w:rsidRPr="000D703B" w14:paraId="35E2634F" w14:textId="77777777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89E4F8D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C5EAC6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709305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68FEDD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AA43D7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9D657A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EED19E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906846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A12886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407FCF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17F401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9CB192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F90189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60B968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59B35E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E70A05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C4CC6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908AA03" w14:textId="77777777" w:rsidR="009F1BD9" w:rsidRPr="000D703B" w:rsidRDefault="009F1BD9">
      <w:pPr>
        <w:spacing w:after="20" w:line="240" w:lineRule="auto"/>
        <w:rPr>
          <w:rFonts w:ascii="ＭＳ 明朝" w:eastAsia="ＭＳ 明朝" w:hAnsi="ＭＳ 明朝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759"/>
      </w:tblGrid>
      <w:tr w:rsidR="000D703B" w:rsidRPr="000D703B" w14:paraId="571BCB50" w14:textId="77777777" w:rsidTr="00877FCD">
        <w:trPr>
          <w:jc w:val="center"/>
        </w:trPr>
        <w:tc>
          <w:tcPr>
            <w:tcW w:w="1531" w:type="dxa"/>
            <w:vMerge w:val="restart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6F0689" w14:textId="219E19CC" w:rsidR="00CC26B9" w:rsidRPr="000D703B" w:rsidRDefault="00CC26B9" w:rsidP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氏</w:t>
            </w:r>
            <w:r w:rsidRPr="000D703B">
              <w:rPr>
                <w:rFonts w:ascii="ＭＳ 明朝" w:eastAsia="ＭＳ 明朝" w:hAnsi="ＭＳ 明朝" w:hint="eastAsia"/>
                <w:b/>
                <w:lang w:eastAsia="ja-JP"/>
              </w:rPr>
              <w:t xml:space="preserve">　　</w:t>
            </w:r>
            <w:r w:rsidRPr="000D703B">
              <w:rPr>
                <w:rFonts w:ascii="ＭＳ 明朝" w:eastAsia="ＭＳ 明朝" w:hAnsi="ＭＳ 明朝"/>
                <w:b/>
              </w:rPr>
              <w:t>名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A5AA09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17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1D0A824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18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CCF1F5B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19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0F2BB54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20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B096B1F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21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35F436E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22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8AA8B29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23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1A96036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24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9DCD9E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25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8A1188F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26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7382063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27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F3F21C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28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0072EB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29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04552C0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30</w:t>
            </w: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845E21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b/>
              </w:rPr>
              <w:t>31</w:t>
            </w:r>
          </w:p>
        </w:tc>
      </w:tr>
      <w:tr w:rsidR="000D703B" w:rsidRPr="000D703B" w14:paraId="7D8B8537" w14:textId="77777777" w:rsidTr="00877FCD">
        <w:trPr>
          <w:jc w:val="center"/>
        </w:trPr>
        <w:tc>
          <w:tcPr>
            <w:tcW w:w="1531" w:type="dxa"/>
            <w:vMerge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053A629" w14:textId="7793EC95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1A5488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1298C86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009D1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C98305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584220F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91B7982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E1144D2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78A08E7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5844CE0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F8607BC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E3B9BF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259B75D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6DC68F7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0B3A112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6372B79" w14:textId="77777777" w:rsidR="00CC26B9" w:rsidRPr="000D703B" w:rsidRDefault="00CC26B9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4"/>
              </w:rPr>
              <w:t>曜</w:t>
            </w:r>
          </w:p>
        </w:tc>
      </w:tr>
      <w:tr w:rsidR="000D703B" w:rsidRPr="000D703B" w14:paraId="5280D941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827B06" w14:textId="0457CFC6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4B692A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B26270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1B32CA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1C3D91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16CB89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2F3A77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86C7C3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4E6FB5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440D0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9B4544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61305E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2D7744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93673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7EC342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B9A88D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35743865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41B6616" w14:textId="37CAA18B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A281AC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F992F4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2B658A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873030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F48555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4FF297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BE5ECC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EB8892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87232F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01A4ED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4EE2B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95CA68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26D624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9604AD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22BB3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39F9D5B8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6A43C41" w14:textId="73A42E52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5A860F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79D4F1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8EFA08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BEF762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C95694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AF5775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5F0A35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BB827A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D6686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670AB8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B71785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B23809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C08336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1A8285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B20877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73BE0F1E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088C67D" w14:textId="7C91F2BA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A3390A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74188C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828E48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D4E02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8A7CD1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8731F6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3879F0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ECEB1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003D4D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E09A6E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55DC5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FF2D46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CAD18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CD5E42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49F063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35325DE3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D56F95E" w14:textId="0619BBFD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A9749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BE9F4A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95CA9E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2EFC67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39D5CC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6FD3C2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BFA43D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B088EF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61F5C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31F58F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4A3FA7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1CD0DE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29C6E1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637D09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64A8DE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131B719C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848A32E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5A9141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275BF2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A3234F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327021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A87D77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860CE9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E3183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72555F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E5ED57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7302B0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DF025A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0E15DA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0D264F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277883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EB223F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78DE60E4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E23947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7BC16D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5C4D28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ACC72A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0568D8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380B50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BAED6B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D6F20C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B48B83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FD0455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FFE96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BA9D80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DD0720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0B47F2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77F66A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D9283F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5D81B28A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637FEE5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D3A589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265FBB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D775BC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7098EA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4B28BF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0AF45E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F19DFA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EA6B62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CA5F88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63BA25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8CFBB0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4479439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90E38E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1A8F85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A4BEAF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0AE3B8B8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3AB2EE6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933146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7A3A8D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C91E52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410CBDA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3695D5D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C2F733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3646BF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8F7C5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1A0D3C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1E8E3B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2E74B15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DC3E4A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F27C9E5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4795C03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CBC8D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6D844594" w14:textId="77777777" w:rsidTr="00877FCD">
        <w:trPr>
          <w:jc w:val="center"/>
        </w:trPr>
        <w:tc>
          <w:tcPr>
            <w:tcW w:w="1531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D32268F" w14:textId="77777777" w:rsidR="009F1BD9" w:rsidRPr="000D703B" w:rsidRDefault="009F1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67FE333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E00653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0385982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5CCE983B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CB2FEA0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79DF2F3E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22445C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494A3B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558F8C7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114CA03F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3AC3BF8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418583F1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A238F24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013722B6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" w:type="dxa"/>
            <w:tcMar>
              <w:top w:w="35" w:type="dxa"/>
              <w:left w:w="20" w:type="dxa"/>
              <w:bottom w:w="35" w:type="dxa"/>
              <w:right w:w="20" w:type="dxa"/>
            </w:tcMar>
            <w:vAlign w:val="center"/>
          </w:tcPr>
          <w:p w14:paraId="3B3B504C" w14:textId="77777777" w:rsidR="009F1BD9" w:rsidRPr="000D703B" w:rsidRDefault="009F1BD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703B" w:rsidRPr="000D703B" w14:paraId="24F6755C" w14:textId="77777777" w:rsidTr="00877FCD">
        <w:trPr>
          <w:jc w:val="center"/>
        </w:trPr>
        <w:tc>
          <w:tcPr>
            <w:tcW w:w="2410" w:type="dxa"/>
            <w:gridSpan w:val="2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066E3F7F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記号例</w:t>
            </w:r>
            <w:proofErr w:type="spellEnd"/>
          </w:p>
        </w:tc>
        <w:tc>
          <w:tcPr>
            <w:tcW w:w="263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4E86A102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5"/>
              </w:rPr>
              <w:t>早</w:t>
            </w:r>
          </w:p>
        </w:tc>
        <w:tc>
          <w:tcPr>
            <w:tcW w:w="1758" w:type="dxa"/>
            <w:gridSpan w:val="2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DDBBA92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5"/>
              </w:rPr>
              <w:t>遅</w:t>
            </w:r>
          </w:p>
        </w:tc>
        <w:tc>
          <w:tcPr>
            <w:tcW w:w="263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1913BA6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5"/>
              </w:rPr>
              <w:t>休</w:t>
            </w:r>
          </w:p>
        </w:tc>
        <w:tc>
          <w:tcPr>
            <w:tcW w:w="263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0BAA0329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5"/>
              </w:rPr>
              <w:t>有</w:t>
            </w:r>
          </w:p>
        </w:tc>
        <w:tc>
          <w:tcPr>
            <w:tcW w:w="251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447E3AF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0D703B">
              <w:rPr>
                <w:rFonts w:ascii="ＭＳ 明朝" w:eastAsia="ＭＳ 明朝" w:hAnsi="ＭＳ 明朝"/>
                <w:sz w:val="15"/>
              </w:rPr>
              <w:t>他</w:t>
            </w:r>
          </w:p>
        </w:tc>
      </w:tr>
      <w:tr w:rsidR="000D703B" w:rsidRPr="000D703B" w14:paraId="41AB6EB6" w14:textId="77777777" w:rsidTr="00877FCD">
        <w:trPr>
          <w:jc w:val="center"/>
        </w:trPr>
        <w:tc>
          <w:tcPr>
            <w:tcW w:w="2410" w:type="dxa"/>
            <w:gridSpan w:val="2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E011A86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内容</w:t>
            </w:r>
            <w:proofErr w:type="spellEnd"/>
          </w:p>
        </w:tc>
        <w:tc>
          <w:tcPr>
            <w:tcW w:w="263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6340D3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早番</w:t>
            </w:r>
            <w:proofErr w:type="spellEnd"/>
          </w:p>
        </w:tc>
        <w:tc>
          <w:tcPr>
            <w:tcW w:w="1758" w:type="dxa"/>
            <w:gridSpan w:val="2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19BAB6B2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遅番</w:t>
            </w:r>
            <w:proofErr w:type="spellEnd"/>
          </w:p>
        </w:tc>
        <w:tc>
          <w:tcPr>
            <w:tcW w:w="263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AFF8E8D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休日</w:t>
            </w:r>
            <w:proofErr w:type="spellEnd"/>
          </w:p>
        </w:tc>
        <w:tc>
          <w:tcPr>
            <w:tcW w:w="263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90C806E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有給休暇</w:t>
            </w:r>
            <w:proofErr w:type="spellEnd"/>
          </w:p>
        </w:tc>
        <w:tc>
          <w:tcPr>
            <w:tcW w:w="2517" w:type="dxa"/>
            <w:gridSpan w:val="3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5FA7C131" w14:textId="77777777" w:rsidR="009F1BD9" w:rsidRPr="000D703B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D703B">
              <w:rPr>
                <w:rFonts w:ascii="ＭＳ 明朝" w:eastAsia="ＭＳ 明朝" w:hAnsi="ＭＳ 明朝"/>
                <w:sz w:val="15"/>
              </w:rPr>
              <w:t>研修・応援等</w:t>
            </w:r>
            <w:proofErr w:type="spellEnd"/>
          </w:p>
        </w:tc>
      </w:tr>
    </w:tbl>
    <w:p w14:paraId="77E0B5DB" w14:textId="77777777" w:rsidR="00877FCD" w:rsidRPr="000D703B" w:rsidRDefault="00000000">
      <w:pPr>
        <w:spacing w:after="20" w:line="240" w:lineRule="auto"/>
        <w:rPr>
          <w:rFonts w:ascii="ＭＳ 明朝" w:eastAsia="ＭＳ 明朝" w:hAnsi="ＭＳ 明朝"/>
          <w:b/>
          <w:lang w:eastAsia="ja-JP"/>
        </w:rPr>
      </w:pPr>
      <w:r w:rsidRPr="000D703B">
        <w:rPr>
          <w:rFonts w:ascii="ＭＳ 明朝" w:eastAsia="ＭＳ 明朝" w:hAnsi="ＭＳ 明朝"/>
          <w:b/>
          <w:lang w:eastAsia="ja-JP"/>
        </w:rPr>
        <w:t>備考・注意事項</w:t>
      </w:r>
    </w:p>
    <w:p w14:paraId="68C303E5" w14:textId="3975D106" w:rsidR="009F1BD9" w:rsidRPr="000D703B" w:rsidRDefault="00000000">
      <w:pPr>
        <w:spacing w:after="20" w:line="240" w:lineRule="auto"/>
        <w:rPr>
          <w:rFonts w:ascii="ＭＳ 明朝" w:eastAsia="ＭＳ 明朝" w:hAnsi="ＭＳ 明朝"/>
          <w:lang w:eastAsia="ja-JP"/>
        </w:rPr>
      </w:pPr>
      <w:r w:rsidRPr="000D703B">
        <w:rPr>
          <w:rFonts w:ascii="ＭＳ 明朝" w:eastAsia="ＭＳ 明朝" w:hAnsi="ＭＳ 明朝"/>
          <w:sz w:val="14"/>
          <w:lang w:eastAsia="ja-JP"/>
        </w:rPr>
        <w:t>本様式は掲示用の月間予定表です。各パート社員・アルバイトの氏名を左欄に記入し、各日の勤務区分または時間帯を記入してください。労働時間の実績管理、休憩時間、時間外・休日・深夜労働の把握は、別途、出勤簿・タイムカード等の法定帳簿で管理してください。</w:t>
      </w:r>
    </w:p>
    <w:sectPr w:rsidR="009F1BD9" w:rsidRPr="000D703B" w:rsidSect="00D95B69">
      <w:pgSz w:w="16838" w:h="11906" w:orient="landscape" w:code="9"/>
      <w:pgMar w:top="397" w:right="397" w:bottom="397" w:left="39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A659" w14:textId="77777777" w:rsidR="00A91F3D" w:rsidRDefault="00A91F3D" w:rsidP="00CC26B9">
      <w:pPr>
        <w:spacing w:after="0" w:line="240" w:lineRule="auto"/>
      </w:pPr>
      <w:r>
        <w:separator/>
      </w:r>
    </w:p>
  </w:endnote>
  <w:endnote w:type="continuationSeparator" w:id="0">
    <w:p w14:paraId="218CA3A6" w14:textId="77777777" w:rsidR="00A91F3D" w:rsidRDefault="00A91F3D" w:rsidP="00CC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64DD" w14:textId="77777777" w:rsidR="00A91F3D" w:rsidRDefault="00A91F3D" w:rsidP="00CC26B9">
      <w:pPr>
        <w:spacing w:after="0" w:line="240" w:lineRule="auto"/>
      </w:pPr>
      <w:r>
        <w:separator/>
      </w:r>
    </w:p>
  </w:footnote>
  <w:footnote w:type="continuationSeparator" w:id="0">
    <w:p w14:paraId="3489191D" w14:textId="77777777" w:rsidR="00A91F3D" w:rsidRDefault="00A91F3D" w:rsidP="00CC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7047605">
    <w:abstractNumId w:val="8"/>
  </w:num>
  <w:num w:numId="2" w16cid:durableId="484666080">
    <w:abstractNumId w:val="6"/>
  </w:num>
  <w:num w:numId="3" w16cid:durableId="1461723262">
    <w:abstractNumId w:val="5"/>
  </w:num>
  <w:num w:numId="4" w16cid:durableId="927353077">
    <w:abstractNumId w:val="4"/>
  </w:num>
  <w:num w:numId="5" w16cid:durableId="726611860">
    <w:abstractNumId w:val="7"/>
  </w:num>
  <w:num w:numId="6" w16cid:durableId="1014722533">
    <w:abstractNumId w:val="3"/>
  </w:num>
  <w:num w:numId="7" w16cid:durableId="607464563">
    <w:abstractNumId w:val="2"/>
  </w:num>
  <w:num w:numId="8" w16cid:durableId="792404783">
    <w:abstractNumId w:val="1"/>
  </w:num>
  <w:num w:numId="9" w16cid:durableId="119992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03B"/>
    <w:rsid w:val="0015074B"/>
    <w:rsid w:val="001D6879"/>
    <w:rsid w:val="0029639D"/>
    <w:rsid w:val="002E35C4"/>
    <w:rsid w:val="00326F90"/>
    <w:rsid w:val="00544AF3"/>
    <w:rsid w:val="00877FCD"/>
    <w:rsid w:val="00882C3D"/>
    <w:rsid w:val="00960EDA"/>
    <w:rsid w:val="009B10CE"/>
    <w:rsid w:val="009F1BD9"/>
    <w:rsid w:val="00A91F3D"/>
    <w:rsid w:val="00AA1D8D"/>
    <w:rsid w:val="00B47730"/>
    <w:rsid w:val="00CB0664"/>
    <w:rsid w:val="00CC26B9"/>
    <w:rsid w:val="00D405A5"/>
    <w:rsid w:val="00D95B69"/>
    <w:rsid w:val="00E30825"/>
    <w:rsid w:val="00EA035C"/>
    <w:rsid w:val="00EB6FF0"/>
    <w:rsid w:val="00FC693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40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2026-04-07T09:54:00Z</dcterms:created>
  <dcterms:modified xsi:type="dcterms:W3CDTF">2026-04-07T09:54:00Z</dcterms:modified>
  <cp:category/>
</cp:coreProperties>
</file>