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49C5" w14:textId="77777777" w:rsidR="00741D00" w:rsidRPr="009265B6" w:rsidRDefault="00741D00">
      <w:pPr>
        <w:spacing w:after="40" w:line="240" w:lineRule="auto"/>
        <w:jc w:val="center"/>
        <w:rPr>
          <w:rFonts w:ascii="ＭＳ 明朝" w:eastAsia="ＭＳ 明朝" w:hAnsi="ＭＳ 明朝" w:cs="HG丸ｺﾞｼｯｸM-PRO" w:hint="eastAsia"/>
          <w:b/>
          <w:sz w:val="28"/>
          <w:lang w:eastAsia="ja-JP"/>
        </w:rPr>
      </w:pPr>
    </w:p>
    <w:p w14:paraId="7EE5B1AC" w14:textId="44F648A9" w:rsidR="00C6301D" w:rsidRPr="009265B6" w:rsidRDefault="00000000">
      <w:pPr>
        <w:spacing w:after="40" w:line="240" w:lineRule="auto"/>
        <w:jc w:val="center"/>
        <w:rPr>
          <w:rFonts w:ascii="ＭＳ 明朝" w:eastAsia="ＭＳ 明朝" w:hAnsi="ＭＳ 明朝" w:cs="HG丸ｺﾞｼｯｸM-PRO"/>
          <w:b/>
          <w:sz w:val="40"/>
          <w:szCs w:val="40"/>
          <w:lang w:eastAsia="ja-JP"/>
        </w:rPr>
      </w:pPr>
      <w:r w:rsidRPr="009265B6">
        <w:rPr>
          <w:rFonts w:ascii="ＭＳ 明朝" w:eastAsia="ＭＳ 明朝" w:hAnsi="ＭＳ 明朝" w:cs="HG丸ｺﾞｼｯｸM-PRO"/>
          <w:b/>
          <w:sz w:val="40"/>
          <w:szCs w:val="40"/>
          <w:lang w:eastAsia="ja-JP"/>
        </w:rPr>
        <w:t>シフト条件・希望ヒアリングシート</w:t>
      </w:r>
    </w:p>
    <w:p w14:paraId="72F17BB5" w14:textId="77777777" w:rsidR="00741D00" w:rsidRPr="009265B6" w:rsidRDefault="00741D00">
      <w:pPr>
        <w:spacing w:after="40" w:line="240" w:lineRule="auto"/>
        <w:jc w:val="center"/>
        <w:rPr>
          <w:rFonts w:ascii="ＭＳ 明朝" w:eastAsia="ＭＳ 明朝" w:hAnsi="ＭＳ 明朝"/>
          <w:lang w:eastAsia="ja-JP"/>
        </w:rPr>
      </w:pPr>
    </w:p>
    <w:p w14:paraId="4CDE1B41" w14:textId="77777777" w:rsidR="00C6301D" w:rsidRPr="009265B6" w:rsidRDefault="00000000">
      <w:pPr>
        <w:spacing w:after="120" w:line="240" w:lineRule="auto"/>
        <w:jc w:val="center"/>
        <w:rPr>
          <w:rFonts w:ascii="ＭＳ 明朝" w:eastAsia="ＭＳ 明朝" w:hAnsi="ＭＳ 明朝" w:cs="HG丸ｺﾞｼｯｸM-PRO"/>
          <w:sz w:val="20"/>
          <w:szCs w:val="20"/>
          <w:lang w:eastAsia="ja-JP"/>
        </w:rPr>
      </w:pPr>
      <w:r w:rsidRPr="009265B6">
        <w:rPr>
          <w:rFonts w:ascii="ＭＳ 明朝" w:eastAsia="ＭＳ 明朝" w:hAnsi="ＭＳ 明朝" w:cs="HG丸ｺﾞｼｯｸM-PRO"/>
          <w:sz w:val="20"/>
          <w:szCs w:val="20"/>
          <w:lang w:eastAsia="ja-JP"/>
        </w:rPr>
        <w:t>入社時・契約更新時などに、基本の勤務希望条件を確認し、記録するための様式です。</w:t>
      </w:r>
    </w:p>
    <w:p w14:paraId="3AF2514D" w14:textId="77777777" w:rsidR="00741D00" w:rsidRDefault="00741D00">
      <w:pPr>
        <w:spacing w:after="120" w:line="240" w:lineRule="auto"/>
        <w:jc w:val="center"/>
        <w:rPr>
          <w:rFonts w:ascii="ＭＳ 明朝" w:eastAsia="ＭＳ 明朝" w:hAnsi="ＭＳ 明朝"/>
          <w:lang w:eastAsia="ja-JP"/>
        </w:rPr>
      </w:pPr>
    </w:p>
    <w:p w14:paraId="1376CC58" w14:textId="77777777" w:rsidR="009265B6" w:rsidRPr="009265B6" w:rsidRDefault="009265B6">
      <w:pPr>
        <w:spacing w:after="120" w:line="240" w:lineRule="auto"/>
        <w:jc w:val="center"/>
        <w:rPr>
          <w:rFonts w:ascii="ＭＳ 明朝" w:eastAsia="ＭＳ 明朝" w:hAnsi="ＭＳ 明朝"/>
          <w:lang w:eastAsia="ja-JP"/>
        </w:rPr>
      </w:pP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1"/>
        <w:gridCol w:w="3458"/>
        <w:gridCol w:w="1361"/>
        <w:gridCol w:w="3000"/>
      </w:tblGrid>
      <w:tr w:rsidR="00C6301D" w:rsidRPr="009265B6" w14:paraId="1BEEA847" w14:textId="77777777" w:rsidTr="009265B6">
        <w:trPr>
          <w:jc w:val="center"/>
        </w:trPr>
        <w:tc>
          <w:tcPr>
            <w:tcW w:w="227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FC86B8B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記入日</w:t>
            </w:r>
            <w:proofErr w:type="spellEnd"/>
          </w:p>
        </w:tc>
        <w:tc>
          <w:tcPr>
            <w:tcW w:w="3458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6D2B905" w14:textId="231B6E61" w:rsidR="00C6301D" w:rsidRPr="009265B6" w:rsidRDefault="00000000" w:rsidP="00576D3D">
            <w:pPr>
              <w:jc w:val="right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</w:rPr>
              <w:t>年</w:t>
            </w:r>
            <w:r w:rsidR="00576D3D" w:rsidRPr="009265B6">
              <w:rPr>
                <w:rFonts w:ascii="ＭＳ 明朝" w:eastAsia="ＭＳ 明朝" w:hAnsi="ＭＳ 明朝" w:cs="HG丸ｺﾞｼｯｸM-PRO" w:hint="eastAsia"/>
                <w:lang w:eastAsia="ja-JP"/>
              </w:rPr>
              <w:t xml:space="preserve">　</w:t>
            </w:r>
            <w:r w:rsidRPr="009265B6">
              <w:rPr>
                <w:rFonts w:ascii="ＭＳ 明朝" w:eastAsia="ＭＳ 明朝" w:hAnsi="ＭＳ 明朝" w:cs="HG丸ｺﾞｼｯｸM-PRO"/>
              </w:rPr>
              <w:t xml:space="preserve">　　月　　</w:t>
            </w:r>
            <w:r w:rsidR="00576D3D" w:rsidRPr="009265B6">
              <w:rPr>
                <w:rFonts w:ascii="ＭＳ 明朝" w:eastAsia="ＭＳ 明朝" w:hAnsi="ＭＳ 明朝" w:cs="HG丸ｺﾞｼｯｸM-PRO" w:hint="eastAsia"/>
                <w:lang w:eastAsia="ja-JP"/>
              </w:rPr>
              <w:t xml:space="preserve">　</w:t>
            </w:r>
            <w:r w:rsidRPr="009265B6">
              <w:rPr>
                <w:rFonts w:ascii="ＭＳ 明朝" w:eastAsia="ＭＳ 明朝" w:hAnsi="ＭＳ 明朝" w:cs="HG丸ｺﾞｼｯｸM-PRO"/>
              </w:rPr>
              <w:t>日</w:t>
            </w:r>
          </w:p>
        </w:tc>
        <w:tc>
          <w:tcPr>
            <w:tcW w:w="136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D10C2AB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所属</w:t>
            </w:r>
            <w:proofErr w:type="spellEnd"/>
          </w:p>
        </w:tc>
        <w:tc>
          <w:tcPr>
            <w:tcW w:w="300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708E966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  <w:tr w:rsidR="00C6301D" w:rsidRPr="009265B6" w14:paraId="3E4AE591" w14:textId="77777777" w:rsidTr="009265B6">
        <w:trPr>
          <w:jc w:val="center"/>
        </w:trPr>
        <w:tc>
          <w:tcPr>
            <w:tcW w:w="227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DBA6471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氏名</w:t>
            </w:r>
            <w:proofErr w:type="spellEnd"/>
          </w:p>
        </w:tc>
        <w:tc>
          <w:tcPr>
            <w:tcW w:w="3458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2AC02D0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BF4D581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雇用区分</w:t>
            </w:r>
            <w:proofErr w:type="spellEnd"/>
          </w:p>
        </w:tc>
        <w:tc>
          <w:tcPr>
            <w:tcW w:w="300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AAF9DEF" w14:textId="77777777" w:rsidR="00C6301D" w:rsidRPr="009265B6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>□ 正社員　□ 契約社員　□ パート・アルバイト　□ その他（　　　　）</w:t>
            </w:r>
          </w:p>
        </w:tc>
      </w:tr>
      <w:tr w:rsidR="00C6301D" w:rsidRPr="009265B6" w14:paraId="0CAC0899" w14:textId="77777777" w:rsidTr="009265B6">
        <w:trPr>
          <w:jc w:val="center"/>
        </w:trPr>
        <w:tc>
          <w:tcPr>
            <w:tcW w:w="227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A55BC5F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連絡先</w:t>
            </w:r>
            <w:proofErr w:type="spellEnd"/>
          </w:p>
        </w:tc>
        <w:tc>
          <w:tcPr>
            <w:tcW w:w="3458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6287A68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9EC9EDA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通勤手段</w:t>
            </w:r>
            <w:proofErr w:type="spellEnd"/>
          </w:p>
        </w:tc>
        <w:tc>
          <w:tcPr>
            <w:tcW w:w="300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596FE72" w14:textId="77777777" w:rsidR="00C6301D" w:rsidRPr="009265B6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>□ 徒歩　□ 自転車　□ 公共交通機関　□ 自家用車・バイク</w:t>
            </w:r>
          </w:p>
        </w:tc>
      </w:tr>
    </w:tbl>
    <w:p w14:paraId="090083CC" w14:textId="77777777" w:rsidR="009265B6" w:rsidRDefault="009265B6">
      <w:pPr>
        <w:pBdr>
          <w:bottom w:val="single" w:sz="10" w:space="1" w:color="8EA9DB"/>
        </w:pBdr>
        <w:spacing w:before="100" w:after="40" w:line="240" w:lineRule="auto"/>
        <w:rPr>
          <w:rFonts w:ascii="ＭＳ 明朝" w:eastAsia="ＭＳ 明朝" w:hAnsi="ＭＳ 明朝" w:cs="HG丸ｺﾞｼｯｸM-PRO"/>
          <w:b/>
          <w:sz w:val="20"/>
          <w:lang w:eastAsia="ja-JP"/>
        </w:rPr>
      </w:pPr>
    </w:p>
    <w:p w14:paraId="3ED29D5D" w14:textId="77801DB4" w:rsidR="00C6301D" w:rsidRPr="009265B6" w:rsidRDefault="00000000">
      <w:pPr>
        <w:pBdr>
          <w:bottom w:val="single" w:sz="10" w:space="1" w:color="8EA9DB"/>
        </w:pBdr>
        <w:spacing w:before="100" w:after="40" w:line="240" w:lineRule="auto"/>
        <w:rPr>
          <w:rFonts w:ascii="ＭＳ 明朝" w:eastAsia="ＭＳ 明朝" w:hAnsi="ＭＳ 明朝"/>
        </w:rPr>
      </w:pPr>
      <w:r w:rsidRPr="009265B6">
        <w:rPr>
          <w:rFonts w:ascii="ＭＳ 明朝" w:eastAsia="ＭＳ 明朝" w:hAnsi="ＭＳ 明朝" w:cs="HG丸ｺﾞｼｯｸM-PRO"/>
          <w:b/>
          <w:sz w:val="20"/>
        </w:rPr>
        <w:t xml:space="preserve">1. </w:t>
      </w:r>
      <w:proofErr w:type="spellStart"/>
      <w:r w:rsidRPr="009265B6">
        <w:rPr>
          <w:rFonts w:ascii="ＭＳ 明朝" w:eastAsia="ＭＳ 明朝" w:hAnsi="ＭＳ 明朝" w:cs="HG丸ｺﾞｼｯｸM-PRO"/>
          <w:b/>
          <w:sz w:val="20"/>
        </w:rPr>
        <w:t>基本の勤務希望</w:t>
      </w:r>
      <w:proofErr w:type="spellEnd"/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8050"/>
      </w:tblGrid>
      <w:tr w:rsidR="00C6301D" w:rsidRPr="009265B6" w14:paraId="348387D8" w14:textId="77777777" w:rsidTr="009265B6">
        <w:trPr>
          <w:jc w:val="center"/>
        </w:trPr>
        <w:tc>
          <w:tcPr>
            <w:tcW w:w="2494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0EBD313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週の希望勤務日数</w:t>
            </w:r>
            <w:proofErr w:type="spellEnd"/>
          </w:p>
        </w:tc>
        <w:tc>
          <w:tcPr>
            <w:tcW w:w="805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20D5505" w14:textId="77777777" w:rsidR="00C6301D" w:rsidRPr="009265B6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>□ 1日　□ 2日　□ 3日　□ 4日　□ 5日以上　□ 相談のうえ決定</w:t>
            </w:r>
          </w:p>
        </w:tc>
      </w:tr>
      <w:tr w:rsidR="00C6301D" w:rsidRPr="009265B6" w14:paraId="51810491" w14:textId="77777777" w:rsidTr="009265B6">
        <w:trPr>
          <w:jc w:val="center"/>
        </w:trPr>
        <w:tc>
          <w:tcPr>
            <w:tcW w:w="2494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4FF39F1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1日の希望勤務時間</w:t>
            </w:r>
          </w:p>
        </w:tc>
        <w:tc>
          <w:tcPr>
            <w:tcW w:w="805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E5EAF8A" w14:textId="77777777" w:rsidR="00C6301D" w:rsidRPr="009265B6" w:rsidRDefault="00000000">
            <w:pPr>
              <w:rPr>
                <w:rFonts w:ascii="ＭＳ 明朝" w:eastAsia="ＭＳ 明朝" w:hAnsi="ＭＳ 明朝"/>
                <w:lang w:eastAsia="zh-TW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zh-TW"/>
              </w:rPr>
              <w:t>□ 3時間以内　□ 4～5時間　□ 6～7時間　□ 8時間程度　□ 相談可</w:t>
            </w:r>
          </w:p>
        </w:tc>
      </w:tr>
      <w:tr w:rsidR="00C6301D" w:rsidRPr="009265B6" w14:paraId="57DE9DD6" w14:textId="77777777" w:rsidTr="009265B6">
        <w:trPr>
          <w:jc w:val="center"/>
        </w:trPr>
        <w:tc>
          <w:tcPr>
            <w:tcW w:w="2494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D991ACC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勤務開始可能日</w:t>
            </w:r>
            <w:proofErr w:type="spellEnd"/>
          </w:p>
        </w:tc>
        <w:tc>
          <w:tcPr>
            <w:tcW w:w="805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5A5E212" w14:textId="77777777" w:rsidR="00C6301D" w:rsidRPr="009265B6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>□ すぐに可能　□ 年　　月　　日 以降　□ 現職の都合により相談</w:t>
            </w:r>
          </w:p>
        </w:tc>
      </w:tr>
      <w:tr w:rsidR="00C6301D" w:rsidRPr="009265B6" w14:paraId="35798C61" w14:textId="77777777" w:rsidTr="009265B6">
        <w:trPr>
          <w:jc w:val="center"/>
        </w:trPr>
        <w:tc>
          <w:tcPr>
            <w:tcW w:w="2494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259F7A8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扶養範囲の希望</w:t>
            </w:r>
            <w:proofErr w:type="spellEnd"/>
          </w:p>
        </w:tc>
        <w:tc>
          <w:tcPr>
            <w:tcW w:w="805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07EA480" w14:textId="77777777" w:rsidR="00C6301D" w:rsidRPr="009265B6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>□ 扶養内希望　□ 扶養外でも可　□ 特に希望なし　□ その他（　　　　　　　　　）</w:t>
            </w:r>
          </w:p>
        </w:tc>
      </w:tr>
    </w:tbl>
    <w:p w14:paraId="2AD887C6" w14:textId="77777777" w:rsidR="009265B6" w:rsidRPr="009265B6" w:rsidRDefault="009265B6">
      <w:pPr>
        <w:pBdr>
          <w:bottom w:val="single" w:sz="10" w:space="1" w:color="8EA9DB"/>
        </w:pBdr>
        <w:spacing w:before="100" w:after="40" w:line="240" w:lineRule="auto"/>
        <w:rPr>
          <w:rFonts w:ascii="ＭＳ 明朝" w:eastAsia="ＭＳ 明朝" w:hAnsi="ＭＳ 明朝" w:cs="HG丸ｺﾞｼｯｸM-PRO"/>
          <w:b/>
          <w:sz w:val="20"/>
          <w:lang w:eastAsia="ja-JP"/>
        </w:rPr>
      </w:pPr>
    </w:p>
    <w:p w14:paraId="130B42D4" w14:textId="70C403F3" w:rsidR="00C6301D" w:rsidRPr="009265B6" w:rsidRDefault="00000000">
      <w:pPr>
        <w:pBdr>
          <w:bottom w:val="single" w:sz="10" w:space="1" w:color="8EA9DB"/>
        </w:pBdr>
        <w:spacing w:before="100" w:after="40" w:line="240" w:lineRule="auto"/>
        <w:rPr>
          <w:rFonts w:ascii="ＭＳ 明朝" w:eastAsia="ＭＳ 明朝" w:hAnsi="ＭＳ 明朝"/>
          <w:u w:val="single" w:color="000000" w:themeColor="text1"/>
          <w:lang w:eastAsia="ja-JP"/>
        </w:rPr>
      </w:pPr>
      <w:r w:rsidRPr="009265B6">
        <w:rPr>
          <w:rFonts w:ascii="ＭＳ 明朝" w:eastAsia="ＭＳ 明朝" w:hAnsi="ＭＳ 明朝" w:cs="HG丸ｺﾞｼｯｸM-PRO"/>
          <w:b/>
          <w:sz w:val="20"/>
          <w:lang w:eastAsia="ja-JP"/>
        </w:rPr>
        <w:t>2. 勤務可能曜日・時間帯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2721"/>
        <w:gridCol w:w="2721"/>
        <w:gridCol w:w="4082"/>
      </w:tblGrid>
      <w:tr w:rsidR="00C6301D" w:rsidRPr="009265B6" w14:paraId="58A91BD7" w14:textId="77777777" w:rsidTr="009265B6">
        <w:trPr>
          <w:jc w:val="center"/>
        </w:trPr>
        <w:tc>
          <w:tcPr>
            <w:tcW w:w="1020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20F6D79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曜日</w:t>
            </w:r>
            <w:proofErr w:type="spellEnd"/>
          </w:p>
        </w:tc>
        <w:tc>
          <w:tcPr>
            <w:tcW w:w="272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4E7861D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勤務可能時間</w:t>
            </w:r>
            <w:proofErr w:type="spellEnd"/>
          </w:p>
        </w:tc>
        <w:tc>
          <w:tcPr>
            <w:tcW w:w="2721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110C122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勤務不可時間</w:t>
            </w:r>
            <w:proofErr w:type="spellEnd"/>
          </w:p>
        </w:tc>
        <w:tc>
          <w:tcPr>
            <w:tcW w:w="4082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ACDEA7A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  <w:lang w:eastAsia="ja-JP"/>
              </w:rPr>
              <w:t>補足（毎週不可・隔週可など）</w:t>
            </w:r>
          </w:p>
        </w:tc>
      </w:tr>
      <w:tr w:rsidR="00C6301D" w:rsidRPr="009265B6" w14:paraId="41078859" w14:textId="77777777" w:rsidTr="009265B6">
        <w:trPr>
          <w:jc w:val="center"/>
        </w:trPr>
        <w:tc>
          <w:tcPr>
            <w:tcW w:w="1020" w:type="dxa"/>
            <w:shd w:val="clear" w:color="auto" w:fill="DBE5F1" w:themeFill="accent1" w:themeFillTint="33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A9DF8EB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月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9634C34" w14:textId="77777777" w:rsidR="00C6301D" w:rsidRPr="009265B6" w:rsidRDefault="00000000">
            <w:pPr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</w:rPr>
              <w:t>例）9:00～17:00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16F31E6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1D9F137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  <w:tr w:rsidR="00C6301D" w:rsidRPr="009265B6" w14:paraId="47384DF5" w14:textId="77777777" w:rsidTr="009265B6">
        <w:trPr>
          <w:jc w:val="center"/>
        </w:trPr>
        <w:tc>
          <w:tcPr>
            <w:tcW w:w="1020" w:type="dxa"/>
            <w:shd w:val="clear" w:color="auto" w:fill="DBE5F1" w:themeFill="accent1" w:themeFillTint="33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9069A9B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火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D660D6A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F1D84EE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A818E2E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  <w:tr w:rsidR="00C6301D" w:rsidRPr="009265B6" w14:paraId="0C48C7C7" w14:textId="77777777" w:rsidTr="009265B6">
        <w:trPr>
          <w:jc w:val="center"/>
        </w:trPr>
        <w:tc>
          <w:tcPr>
            <w:tcW w:w="1020" w:type="dxa"/>
            <w:shd w:val="clear" w:color="auto" w:fill="DBE5F1" w:themeFill="accent1" w:themeFillTint="33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6138246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水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579A234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6507882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82C0857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  <w:tr w:rsidR="00C6301D" w:rsidRPr="009265B6" w14:paraId="10113722" w14:textId="77777777" w:rsidTr="009265B6">
        <w:trPr>
          <w:jc w:val="center"/>
        </w:trPr>
        <w:tc>
          <w:tcPr>
            <w:tcW w:w="1020" w:type="dxa"/>
            <w:shd w:val="clear" w:color="auto" w:fill="DBE5F1" w:themeFill="accent1" w:themeFillTint="33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F24CC6C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木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1C32EBE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7E4EAE4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4140BB1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  <w:tr w:rsidR="00C6301D" w:rsidRPr="009265B6" w14:paraId="36C13321" w14:textId="77777777" w:rsidTr="009265B6">
        <w:trPr>
          <w:jc w:val="center"/>
        </w:trPr>
        <w:tc>
          <w:tcPr>
            <w:tcW w:w="1020" w:type="dxa"/>
            <w:shd w:val="clear" w:color="auto" w:fill="DBE5F1" w:themeFill="accent1" w:themeFillTint="33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F7CBECE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金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FB0F286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254EB19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ECC17FE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  <w:tr w:rsidR="00C6301D" w:rsidRPr="009265B6" w14:paraId="73E1834E" w14:textId="77777777" w:rsidTr="009265B6">
        <w:trPr>
          <w:jc w:val="center"/>
        </w:trPr>
        <w:tc>
          <w:tcPr>
            <w:tcW w:w="1020" w:type="dxa"/>
            <w:shd w:val="clear" w:color="auto" w:fill="DBE5F1" w:themeFill="accent1" w:themeFillTint="33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CD35A3F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土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339F3E2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14E0C81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A427DD0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  <w:tr w:rsidR="00C6301D" w:rsidRPr="009265B6" w14:paraId="4DE40976" w14:textId="77777777" w:rsidTr="009265B6">
        <w:trPr>
          <w:jc w:val="center"/>
        </w:trPr>
        <w:tc>
          <w:tcPr>
            <w:tcW w:w="1020" w:type="dxa"/>
            <w:shd w:val="clear" w:color="auto" w:fill="DBE5F1" w:themeFill="accent1" w:themeFillTint="33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D773302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  <w:b/>
              </w:rPr>
              <w:t>日</w:t>
            </w: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0ECAE50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2E8240E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2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EBC03A1" w14:textId="77777777" w:rsidR="00C6301D" w:rsidRPr="009265B6" w:rsidRDefault="00C6301D">
            <w:pPr>
              <w:rPr>
                <w:rFonts w:ascii="ＭＳ 明朝" w:eastAsia="ＭＳ 明朝" w:hAnsi="ＭＳ 明朝"/>
              </w:rPr>
            </w:pPr>
          </w:p>
        </w:tc>
      </w:tr>
    </w:tbl>
    <w:p w14:paraId="719809FC" w14:textId="77777777" w:rsidR="009265B6" w:rsidRPr="009265B6" w:rsidRDefault="009265B6">
      <w:pPr>
        <w:pBdr>
          <w:bottom w:val="single" w:sz="10" w:space="1" w:color="8EA9DB"/>
        </w:pBdr>
        <w:spacing w:before="100" w:after="40" w:line="240" w:lineRule="auto"/>
        <w:rPr>
          <w:rFonts w:ascii="ＭＳ 明朝" w:eastAsia="ＭＳ 明朝" w:hAnsi="ＭＳ 明朝" w:cs="HG丸ｺﾞｼｯｸM-PRO"/>
          <w:b/>
          <w:sz w:val="20"/>
          <w:lang w:eastAsia="ja-JP"/>
        </w:rPr>
      </w:pPr>
    </w:p>
    <w:p w14:paraId="404BC2C4" w14:textId="223F4DCA" w:rsidR="00C6301D" w:rsidRPr="009265B6" w:rsidRDefault="00000000">
      <w:pPr>
        <w:pBdr>
          <w:bottom w:val="single" w:sz="10" w:space="1" w:color="8EA9DB"/>
        </w:pBdr>
        <w:spacing w:before="100" w:after="40" w:line="240" w:lineRule="auto"/>
        <w:rPr>
          <w:rFonts w:ascii="ＭＳ 明朝" w:eastAsia="ＭＳ 明朝" w:hAnsi="ＭＳ 明朝"/>
          <w:lang w:eastAsia="ja-JP"/>
        </w:rPr>
      </w:pPr>
      <w:r w:rsidRPr="009265B6">
        <w:rPr>
          <w:rFonts w:ascii="ＭＳ 明朝" w:eastAsia="ＭＳ 明朝" w:hAnsi="ＭＳ 明朝" w:cs="HG丸ｺﾞｼｯｸM-PRO"/>
          <w:b/>
          <w:sz w:val="20"/>
          <w:lang w:eastAsia="ja-JP"/>
        </w:rPr>
        <w:t>3. その他の希望・確認事項</w:t>
      </w: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8050"/>
      </w:tblGrid>
      <w:tr w:rsidR="00C6301D" w:rsidRPr="009265B6" w14:paraId="7706EA87" w14:textId="77777777" w:rsidTr="009265B6">
        <w:trPr>
          <w:jc w:val="center"/>
        </w:trPr>
        <w:tc>
          <w:tcPr>
            <w:tcW w:w="2494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357BBD4F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配慮してほしい事項</w:t>
            </w:r>
            <w:proofErr w:type="spellEnd"/>
          </w:p>
        </w:tc>
        <w:tc>
          <w:tcPr>
            <w:tcW w:w="805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71A4CF3" w14:textId="77777777" w:rsidR="00C6301D" w:rsidRPr="009265B6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>□ 学校　□ 家庭事情　□ Wワーク　□ 通院　□ 介護　□ その他（　　　　　　　　　　　）</w:t>
            </w:r>
          </w:p>
        </w:tc>
      </w:tr>
      <w:tr w:rsidR="00C6301D" w:rsidRPr="009265B6" w14:paraId="7393783D" w14:textId="77777777" w:rsidTr="009265B6">
        <w:trPr>
          <w:jc w:val="center"/>
        </w:trPr>
        <w:tc>
          <w:tcPr>
            <w:tcW w:w="2494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F603E98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繁忙期・土日祝勤務</w:t>
            </w:r>
            <w:proofErr w:type="spellEnd"/>
          </w:p>
        </w:tc>
        <w:tc>
          <w:tcPr>
            <w:tcW w:w="805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0A4E294F" w14:textId="005370B5" w:rsidR="00C6301D" w:rsidRPr="009265B6" w:rsidRDefault="00000000">
            <w:pPr>
              <w:rPr>
                <w:rFonts w:ascii="ＭＳ 明朝" w:eastAsia="ＭＳ 明朝" w:hAnsi="ＭＳ 明朝"/>
                <w:lang w:eastAsia="ja-JP"/>
              </w:rPr>
            </w:pP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>□ 対応可能　□ 条件付きで可能　□ 原則不可　　条件</w:t>
            </w:r>
            <w:r w:rsidR="00AF06F6">
              <w:rPr>
                <w:rFonts w:ascii="ＭＳ 明朝" w:eastAsia="ＭＳ 明朝" w:hAnsi="ＭＳ 明朝" w:cs="HG丸ｺﾞｼｯｸM-PRO" w:hint="eastAsia"/>
                <w:lang w:eastAsia="ja-JP"/>
              </w:rPr>
              <w:t>など</w:t>
            </w:r>
            <w:r w:rsidRPr="009265B6">
              <w:rPr>
                <w:rFonts w:ascii="ＭＳ 明朝" w:eastAsia="ＭＳ 明朝" w:hAnsi="ＭＳ 明朝" w:cs="HG丸ｺﾞｼｯｸM-PRO"/>
                <w:lang w:eastAsia="ja-JP"/>
              </w:rPr>
              <w:t xml:space="preserve">：　　　　　　　　　　　　　　　</w:t>
            </w:r>
          </w:p>
        </w:tc>
      </w:tr>
      <w:tr w:rsidR="00C6301D" w:rsidRPr="009265B6" w14:paraId="141557F6" w14:textId="77777777" w:rsidTr="009265B6">
        <w:trPr>
          <w:jc w:val="center"/>
        </w:trPr>
        <w:tc>
          <w:tcPr>
            <w:tcW w:w="2494" w:type="dxa"/>
            <w:shd w:val="clear" w:color="auto" w:fill="B8CCE4" w:themeFill="accent1" w:themeFillTint="66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7B78B35E" w14:textId="77777777" w:rsidR="00C6301D" w:rsidRPr="009265B6" w:rsidRDefault="00000000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9265B6">
              <w:rPr>
                <w:rFonts w:ascii="ＭＳ 明朝" w:eastAsia="ＭＳ 明朝" w:hAnsi="ＭＳ 明朝" w:cs="HG丸ｺﾞｼｯｸM-PRO"/>
                <w:b/>
              </w:rPr>
              <w:t>備考・本人申告欄</w:t>
            </w:r>
            <w:proofErr w:type="spellEnd"/>
          </w:p>
        </w:tc>
        <w:tc>
          <w:tcPr>
            <w:tcW w:w="8050" w:type="dxa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0861D0D" w14:textId="77777777" w:rsidR="00C6301D" w:rsidRPr="009265B6" w:rsidRDefault="00000000">
            <w:pPr>
              <w:rPr>
                <w:rFonts w:ascii="ＭＳ 明朝" w:eastAsia="ＭＳ 明朝" w:hAnsi="ＭＳ 明朝"/>
              </w:rPr>
            </w:pPr>
            <w:r w:rsidRPr="009265B6">
              <w:rPr>
                <w:rFonts w:ascii="ＭＳ 明朝" w:eastAsia="ＭＳ 明朝" w:hAnsi="ＭＳ 明朝" w:cs="HG丸ｺﾞｼｯｸM-PRO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11DC42D9" w14:textId="77777777" w:rsidR="00C6301D" w:rsidRPr="009265B6" w:rsidRDefault="00000000">
      <w:pPr>
        <w:spacing w:before="80" w:after="0" w:line="240" w:lineRule="auto"/>
        <w:rPr>
          <w:rFonts w:ascii="ＭＳ 明朝" w:eastAsia="ＭＳ 明朝" w:hAnsi="ＭＳ 明朝"/>
          <w:lang w:eastAsia="zh-TW"/>
        </w:rPr>
      </w:pPr>
      <w:r w:rsidRPr="009265B6">
        <w:rPr>
          <w:rFonts w:ascii="ＭＳ 明朝" w:eastAsia="ＭＳ 明朝" w:hAnsi="ＭＳ 明朝" w:cs="HG丸ｺﾞｼｯｸM-PRO"/>
          <w:sz w:val="16"/>
          <w:lang w:eastAsia="zh-TW"/>
        </w:rPr>
        <w:t xml:space="preserve">確認欄　面談者：　　　　　　　　　　　確認日：　　　年　　　月　　　日　　　署名：　　　　　　　　　　　</w:t>
      </w:r>
    </w:p>
    <w:p w14:paraId="49FD4770" w14:textId="60DCE667" w:rsidR="00C6301D" w:rsidRPr="009265B6" w:rsidRDefault="00000000">
      <w:pPr>
        <w:spacing w:before="40" w:after="0" w:line="240" w:lineRule="auto"/>
        <w:rPr>
          <w:rFonts w:ascii="ＭＳ 明朝" w:eastAsia="ＭＳ 明朝" w:hAnsi="ＭＳ 明朝"/>
          <w:lang w:eastAsia="ja-JP"/>
        </w:rPr>
      </w:pPr>
      <w:r w:rsidRPr="009265B6">
        <w:rPr>
          <w:rFonts w:ascii="ＭＳ 明朝" w:eastAsia="ＭＳ 明朝" w:hAnsi="ＭＳ 明朝" w:cs="HG丸ｺﾞｼｯｸM-PRO"/>
          <w:sz w:val="15"/>
          <w:lang w:eastAsia="ja-JP"/>
        </w:rPr>
        <w:t>※ 本シートは、採用・配置検討時の参考資料として利用し、実際の勤務条件は雇用契約書・労働条件通知書</w:t>
      </w:r>
      <w:r w:rsidR="00AF06F6">
        <w:rPr>
          <w:rFonts w:ascii="ＭＳ 明朝" w:eastAsia="ＭＳ 明朝" w:hAnsi="ＭＳ 明朝" w:cs="HG丸ｺﾞｼｯｸM-PRO" w:hint="eastAsia"/>
          <w:sz w:val="15"/>
          <w:lang w:eastAsia="ja-JP"/>
        </w:rPr>
        <w:t>など</w:t>
      </w:r>
      <w:r w:rsidRPr="009265B6">
        <w:rPr>
          <w:rFonts w:ascii="ＭＳ 明朝" w:eastAsia="ＭＳ 明朝" w:hAnsi="ＭＳ 明朝" w:cs="HG丸ｺﾞｼｯｸM-PRO"/>
          <w:sz w:val="15"/>
          <w:lang w:eastAsia="ja-JP"/>
        </w:rPr>
        <w:t>で確認します。</w:t>
      </w:r>
    </w:p>
    <w:sectPr w:rsidR="00C6301D" w:rsidRPr="009265B6" w:rsidSect="00034616"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370458">
    <w:abstractNumId w:val="8"/>
  </w:num>
  <w:num w:numId="2" w16cid:durableId="234752878">
    <w:abstractNumId w:val="6"/>
  </w:num>
  <w:num w:numId="3" w16cid:durableId="1530483897">
    <w:abstractNumId w:val="5"/>
  </w:num>
  <w:num w:numId="4" w16cid:durableId="595942459">
    <w:abstractNumId w:val="4"/>
  </w:num>
  <w:num w:numId="5" w16cid:durableId="177240509">
    <w:abstractNumId w:val="7"/>
  </w:num>
  <w:num w:numId="6" w16cid:durableId="38480813">
    <w:abstractNumId w:val="3"/>
  </w:num>
  <w:num w:numId="7" w16cid:durableId="1636065496">
    <w:abstractNumId w:val="2"/>
  </w:num>
  <w:num w:numId="8" w16cid:durableId="1058475943">
    <w:abstractNumId w:val="1"/>
  </w:num>
  <w:num w:numId="9" w16cid:durableId="85696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40F8"/>
    <w:rsid w:val="0029639D"/>
    <w:rsid w:val="00326F90"/>
    <w:rsid w:val="00570F79"/>
    <w:rsid w:val="00576D3D"/>
    <w:rsid w:val="00741D00"/>
    <w:rsid w:val="00793E28"/>
    <w:rsid w:val="00842D72"/>
    <w:rsid w:val="009265B6"/>
    <w:rsid w:val="00AA1D8D"/>
    <w:rsid w:val="00AF06F6"/>
    <w:rsid w:val="00B05277"/>
    <w:rsid w:val="00B47730"/>
    <w:rsid w:val="00C6301D"/>
    <w:rsid w:val="00CB0664"/>
    <w:rsid w:val="00CF2B59"/>
    <w:rsid w:val="00EB6F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568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HG丸ｺﾞｼｯｸM-PRO" w:eastAsia="HG丸ｺﾞｼｯｸM-PRO" w:hAnsi="HG丸ｺﾞｼｯｸM-PRO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2026-04-07T10:01:00Z</dcterms:created>
  <dcterms:modified xsi:type="dcterms:W3CDTF">2026-04-07T10:01:00Z</dcterms:modified>
  <cp:category/>
</cp:coreProperties>
</file>