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33AF" w14:textId="4C42F0B7" w:rsidR="00E4401B" w:rsidRPr="00E4401B" w:rsidRDefault="00E4401B" w:rsidP="00E4401B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E4401B">
        <w:rPr>
          <w:b w:val="0"/>
          <w:bCs/>
          <w:sz w:val="22"/>
          <w:lang w:eastAsia="ja-JP"/>
        </w:rPr>
        <w:t>20XX</w:t>
      </w:r>
      <w:r w:rsidRPr="00E4401B">
        <w:rPr>
          <w:rFonts w:hint="eastAsia"/>
          <w:b w:val="0"/>
          <w:bCs/>
          <w:sz w:val="22"/>
          <w:lang w:eastAsia="ja-JP"/>
        </w:rPr>
        <w:t>年</w:t>
      </w:r>
      <w:r w:rsidRPr="00E4401B">
        <w:rPr>
          <w:b w:val="0"/>
          <w:bCs/>
          <w:sz w:val="22"/>
          <w:lang w:eastAsia="ja-JP"/>
        </w:rPr>
        <w:t>X</w:t>
      </w:r>
      <w:r w:rsidRPr="00E4401B">
        <w:rPr>
          <w:rFonts w:hint="eastAsia"/>
          <w:b w:val="0"/>
          <w:bCs/>
          <w:sz w:val="22"/>
          <w:lang w:eastAsia="ja-JP"/>
        </w:rPr>
        <w:t>月</w:t>
      </w:r>
      <w:r w:rsidRPr="00E4401B">
        <w:rPr>
          <w:b w:val="0"/>
          <w:bCs/>
          <w:sz w:val="22"/>
          <w:lang w:eastAsia="ja-JP"/>
        </w:rPr>
        <w:t>X</w:t>
      </w:r>
      <w:r w:rsidRPr="00E4401B">
        <w:rPr>
          <w:rFonts w:hint="eastAsia"/>
          <w:b w:val="0"/>
          <w:bCs/>
          <w:sz w:val="22"/>
          <w:lang w:eastAsia="ja-JP"/>
        </w:rPr>
        <w:t>日</w:t>
      </w:r>
    </w:p>
    <w:p w14:paraId="44588FE7" w14:textId="3EE2BC35" w:rsidR="008C6D76" w:rsidRPr="00E4401B" w:rsidRDefault="00000000" w:rsidP="551F2E1B">
      <w:pPr>
        <w:spacing w:after="120" w:line="288" w:lineRule="auto"/>
        <w:rPr>
          <w:rFonts w:hint="eastAsia"/>
          <w:sz w:val="22"/>
          <w:lang w:eastAsia="ja-JP"/>
        </w:rPr>
      </w:pPr>
      <w:r w:rsidRPr="551F2E1B">
        <w:rPr>
          <w:sz w:val="22"/>
          <w:lang w:eastAsia="ja-JP"/>
        </w:rPr>
        <w:t>サンプル</w:t>
      </w:r>
      <w:r w:rsidRPr="551F2E1B">
        <w:rPr>
          <w:sz w:val="22"/>
          <w:lang w:eastAsia="ja-JP"/>
        </w:rPr>
        <w:t xml:space="preserve"> </w:t>
      </w:r>
      <w:r w:rsidRPr="551F2E1B">
        <w:rPr>
          <w:sz w:val="22"/>
          <w:lang w:eastAsia="ja-JP"/>
        </w:rPr>
        <w:t>太郎</w:t>
      </w:r>
      <w:r w:rsidRPr="551F2E1B">
        <w:rPr>
          <w:sz w:val="22"/>
          <w:lang w:eastAsia="ja-JP"/>
        </w:rPr>
        <w:t xml:space="preserve"> </w:t>
      </w:r>
      <w:r w:rsidRPr="551F2E1B">
        <w:rPr>
          <w:sz w:val="22"/>
          <w:lang w:eastAsia="ja-JP"/>
        </w:rPr>
        <w:t>様</w:t>
      </w:r>
    </w:p>
    <w:p w14:paraId="14955F85" w14:textId="72FEADAC" w:rsidR="008C6D76" w:rsidRDefault="00000000" w:rsidP="551F2E1B">
      <w:pPr>
        <w:spacing w:after="120" w:line="288" w:lineRule="auto"/>
        <w:jc w:val="right"/>
        <w:rPr>
          <w:rFonts w:hint="eastAsia"/>
          <w:lang w:eastAsia="ja-JP"/>
        </w:rPr>
      </w:pPr>
      <w:r w:rsidRPr="551F2E1B">
        <w:rPr>
          <w:sz w:val="22"/>
          <w:lang w:eastAsia="ja-JP"/>
        </w:rPr>
        <w:t>〒</w:t>
      </w:r>
      <w:r w:rsidRPr="551F2E1B">
        <w:rPr>
          <w:sz w:val="22"/>
          <w:lang w:eastAsia="ja-JP"/>
        </w:rPr>
        <w:t>123-0000</w:t>
      </w:r>
      <w:r>
        <w:rPr>
          <w:lang w:eastAsia="ja-JP"/>
        </w:rPr>
        <w:br/>
      </w:r>
      <w:r w:rsidRPr="551F2E1B">
        <w:rPr>
          <w:sz w:val="22"/>
          <w:lang w:eastAsia="ja-JP"/>
        </w:rPr>
        <w:t>東京都港区三田</w:t>
      </w:r>
      <w:r w:rsidRPr="551F2E1B">
        <w:rPr>
          <w:sz w:val="22"/>
          <w:lang w:eastAsia="ja-JP"/>
        </w:rPr>
        <w:t>00-00-0</w:t>
      </w:r>
      <w:r>
        <w:rPr>
          <w:lang w:eastAsia="ja-JP"/>
        </w:rPr>
        <w:br/>
      </w:r>
      <w:r w:rsidRPr="551F2E1B">
        <w:rPr>
          <w:sz w:val="22"/>
          <w:lang w:eastAsia="ja-JP"/>
        </w:rPr>
        <w:t>○○○</w:t>
      </w:r>
      <w:r w:rsidRPr="551F2E1B">
        <w:rPr>
          <w:sz w:val="22"/>
          <w:lang w:eastAsia="ja-JP"/>
        </w:rPr>
        <w:t>ビル</w:t>
      </w:r>
      <w:r w:rsidRPr="551F2E1B">
        <w:rPr>
          <w:sz w:val="22"/>
          <w:lang w:eastAsia="ja-JP"/>
        </w:rPr>
        <w:t>○F</w:t>
      </w:r>
      <w:r>
        <w:rPr>
          <w:lang w:eastAsia="ja-JP"/>
        </w:rPr>
        <w:br/>
      </w:r>
      <w:r w:rsidRPr="551F2E1B">
        <w:rPr>
          <w:sz w:val="22"/>
          <w:lang w:eastAsia="ja-JP"/>
        </w:rPr>
        <w:t>電話：</w:t>
      </w:r>
      <w:r w:rsidRPr="551F2E1B">
        <w:rPr>
          <w:sz w:val="22"/>
          <w:lang w:eastAsia="ja-JP"/>
        </w:rPr>
        <w:t>03-0000-0000</w:t>
      </w:r>
      <w:r>
        <w:rPr>
          <w:lang w:eastAsia="ja-JP"/>
        </w:rPr>
        <w:br/>
      </w:r>
      <w:r w:rsidRPr="551F2E1B">
        <w:rPr>
          <w:sz w:val="22"/>
          <w:lang w:eastAsia="ja-JP"/>
        </w:rPr>
        <w:t>FAX</w:t>
      </w:r>
      <w:r w:rsidRPr="551F2E1B">
        <w:rPr>
          <w:sz w:val="22"/>
          <w:lang w:eastAsia="ja-JP"/>
        </w:rPr>
        <w:t>：</w:t>
      </w:r>
      <w:r w:rsidRPr="551F2E1B">
        <w:rPr>
          <w:sz w:val="22"/>
          <w:lang w:eastAsia="ja-JP"/>
        </w:rPr>
        <w:t>03-0000-0000</w:t>
      </w:r>
      <w:r>
        <w:rPr>
          <w:lang w:eastAsia="ja-JP"/>
        </w:rPr>
        <w:br/>
      </w:r>
      <w:r w:rsidRPr="551F2E1B">
        <w:rPr>
          <w:sz w:val="22"/>
          <w:lang w:eastAsia="ja-JP"/>
        </w:rPr>
        <w:t>株式会社マネーフォワード</w:t>
      </w:r>
      <w:r>
        <w:rPr>
          <w:lang w:eastAsia="ja-JP"/>
        </w:rPr>
        <w:br/>
      </w:r>
      <w:r w:rsidR="0CB512E5" w:rsidRPr="551F2E1B">
        <w:rPr>
          <w:sz w:val="22"/>
          <w:lang w:eastAsia="ja-JP"/>
        </w:rPr>
        <w:t>総務課</w:t>
      </w:r>
      <w:r w:rsidRPr="551F2E1B">
        <w:rPr>
          <w:sz w:val="22"/>
          <w:lang w:eastAsia="ja-JP"/>
        </w:rPr>
        <w:t xml:space="preserve"> </w:t>
      </w:r>
      <w:r w:rsidRPr="551F2E1B">
        <w:rPr>
          <w:sz w:val="22"/>
          <w:lang w:eastAsia="ja-JP"/>
        </w:rPr>
        <w:t>マネー</w:t>
      </w:r>
      <w:r w:rsidRPr="551F2E1B">
        <w:rPr>
          <w:sz w:val="22"/>
          <w:lang w:eastAsia="ja-JP"/>
        </w:rPr>
        <w:t xml:space="preserve"> </w:t>
      </w:r>
      <w:r w:rsidRPr="551F2E1B">
        <w:rPr>
          <w:sz w:val="22"/>
          <w:lang w:eastAsia="ja-JP"/>
        </w:rPr>
        <w:t>二郎</w:t>
      </w:r>
    </w:p>
    <w:p w14:paraId="64868272" w14:textId="77777777" w:rsidR="00E4401B" w:rsidRPr="00E4401B" w:rsidRDefault="00E4401B">
      <w:pPr>
        <w:spacing w:after="120" w:line="288" w:lineRule="auto"/>
        <w:jc w:val="right"/>
        <w:rPr>
          <w:rFonts w:hint="eastAsia"/>
          <w:lang w:eastAsia="ja-JP"/>
        </w:rPr>
      </w:pPr>
    </w:p>
    <w:p w14:paraId="023DCFB8" w14:textId="5E563939" w:rsidR="2ECD9B7D" w:rsidRDefault="2ECD9B7D" w:rsidP="551F2E1B">
      <w:pPr>
        <w:spacing w:after="0" w:line="288" w:lineRule="auto"/>
        <w:rPr>
          <w:rFonts w:hint="eastAsia"/>
          <w:b w:val="0"/>
          <w:sz w:val="22"/>
          <w:lang w:eastAsia="ja-JP"/>
        </w:rPr>
      </w:pPr>
      <w:r w:rsidRPr="551F2E1B">
        <w:rPr>
          <w:b w:val="0"/>
          <w:sz w:val="22"/>
          <w:lang w:eastAsia="ja-JP"/>
        </w:rPr>
        <w:t>このたびの訃報に接し、心よりご冥福をお祈り申し上げます。</w:t>
      </w:r>
    </w:p>
    <w:p w14:paraId="01F0CA39" w14:textId="1BBF242A" w:rsidR="551F2E1B" w:rsidRDefault="551F2E1B" w:rsidP="551F2E1B">
      <w:pPr>
        <w:spacing w:after="0" w:line="288" w:lineRule="auto"/>
        <w:rPr>
          <w:rFonts w:hint="eastAsia"/>
          <w:b w:val="0"/>
          <w:sz w:val="22"/>
          <w:lang w:eastAsia="ja-JP"/>
        </w:rPr>
      </w:pPr>
    </w:p>
    <w:p w14:paraId="767C22BC" w14:textId="77777777" w:rsidR="00C1476D" w:rsidRDefault="00C1476D" w:rsidP="551F2E1B">
      <w:pPr>
        <w:spacing w:after="0" w:line="288" w:lineRule="auto"/>
        <w:rPr>
          <w:b w:val="0"/>
          <w:sz w:val="22"/>
          <w:lang w:eastAsia="ja-JP"/>
        </w:rPr>
      </w:pPr>
      <w:r>
        <w:rPr>
          <w:rFonts w:hint="eastAsia"/>
          <w:b w:val="0"/>
          <w:sz w:val="22"/>
          <w:lang w:eastAsia="ja-JP"/>
        </w:rPr>
        <w:t>ご遺族様におかれましては、ご心痛のところ誠に恐縮ですが、</w:t>
      </w:r>
      <w:r w:rsidRPr="551F2E1B">
        <w:rPr>
          <w:b w:val="0"/>
          <w:sz w:val="22"/>
          <w:lang w:eastAsia="ja-JP"/>
        </w:rPr>
        <w:t>必要書類</w:t>
      </w:r>
      <w:r>
        <w:rPr>
          <w:rFonts w:hint="eastAsia"/>
          <w:b w:val="0"/>
          <w:sz w:val="22"/>
          <w:lang w:eastAsia="ja-JP"/>
        </w:rPr>
        <w:t>について</w:t>
      </w:r>
      <w:r w:rsidR="50ACF30C" w:rsidRPr="551F2E1B">
        <w:rPr>
          <w:rFonts w:hint="eastAsia"/>
          <w:b w:val="0"/>
          <w:sz w:val="22"/>
          <w:lang w:eastAsia="ja-JP"/>
        </w:rPr>
        <w:t>弊</w:t>
      </w:r>
      <w:r w:rsidR="50ACF30C" w:rsidRPr="551F2E1B">
        <w:rPr>
          <w:b w:val="0"/>
          <w:sz w:val="22"/>
          <w:lang w:eastAsia="ja-JP"/>
        </w:rPr>
        <w:t>社での手続きが完了いたしました</w:t>
      </w:r>
      <w:r>
        <w:rPr>
          <w:rFonts w:hint="eastAsia"/>
          <w:b w:val="0"/>
          <w:sz w:val="22"/>
          <w:lang w:eastAsia="ja-JP"/>
        </w:rPr>
        <w:t>ので</w:t>
      </w:r>
      <w:r w:rsidR="50ACF30C" w:rsidRPr="551F2E1B">
        <w:rPr>
          <w:b w:val="0"/>
          <w:sz w:val="22"/>
          <w:lang w:eastAsia="ja-JP"/>
        </w:rPr>
        <w:t>お送りさせていただきます</w:t>
      </w:r>
      <w:r>
        <w:rPr>
          <w:rFonts w:hint="eastAsia"/>
          <w:b w:val="0"/>
          <w:sz w:val="22"/>
          <w:lang w:eastAsia="ja-JP"/>
        </w:rPr>
        <w:t>。</w:t>
      </w:r>
    </w:p>
    <w:p w14:paraId="01F52B56" w14:textId="419E71AF" w:rsidR="50ACF30C" w:rsidRDefault="50ACF30C" w:rsidP="551F2E1B">
      <w:pPr>
        <w:spacing w:after="0" w:line="288" w:lineRule="auto"/>
        <w:rPr>
          <w:rFonts w:hint="eastAsia"/>
          <w:b w:val="0"/>
          <w:sz w:val="22"/>
          <w:lang w:eastAsia="ja-JP"/>
        </w:rPr>
      </w:pPr>
      <w:r w:rsidRPr="551F2E1B">
        <w:rPr>
          <w:b w:val="0"/>
          <w:sz w:val="22"/>
          <w:lang w:eastAsia="ja-JP"/>
        </w:rPr>
        <w:t>ご査収いただきますようお願い申し上げます</w:t>
      </w:r>
      <w:r w:rsidR="4B300D0D" w:rsidRPr="551F2E1B">
        <w:rPr>
          <w:b w:val="0"/>
          <w:sz w:val="22"/>
          <w:lang w:eastAsia="ja-JP"/>
        </w:rPr>
        <w:t>。</w:t>
      </w:r>
      <w:r>
        <w:rPr>
          <w:lang w:eastAsia="ja-JP"/>
        </w:rPr>
        <w:br/>
      </w:r>
      <w:r w:rsidRPr="551F2E1B">
        <w:rPr>
          <w:b w:val="0"/>
          <w:sz w:val="22"/>
          <w:lang w:eastAsia="ja-JP"/>
        </w:rPr>
        <w:t>ご不明な点等ございましたらご遠慮なくお問い合わせください</w:t>
      </w:r>
      <w:r w:rsidR="3A2F2E17" w:rsidRPr="551F2E1B">
        <w:rPr>
          <w:b w:val="0"/>
          <w:sz w:val="22"/>
          <w:lang w:eastAsia="ja-JP"/>
        </w:rPr>
        <w:t>。</w:t>
      </w:r>
    </w:p>
    <w:p w14:paraId="1E780A14" w14:textId="7DCFAE1F" w:rsidR="551F2E1B" w:rsidRDefault="551F2E1B" w:rsidP="551F2E1B">
      <w:pPr>
        <w:spacing w:after="0" w:line="288" w:lineRule="auto"/>
        <w:rPr>
          <w:rFonts w:hint="eastAsia"/>
          <w:b w:val="0"/>
          <w:sz w:val="22"/>
          <w:lang w:eastAsia="ja-JP"/>
        </w:rPr>
      </w:pPr>
    </w:p>
    <w:p w14:paraId="6F571D2A" w14:textId="6467B4EB" w:rsidR="49A137CA" w:rsidRDefault="49A137CA" w:rsidP="551F2E1B">
      <w:pPr>
        <w:spacing w:after="0" w:line="288" w:lineRule="auto"/>
        <w:rPr>
          <w:rFonts w:hint="eastAsia"/>
          <w:b w:val="0"/>
          <w:sz w:val="22"/>
          <w:lang w:eastAsia="ja-JP"/>
        </w:rPr>
      </w:pPr>
      <w:r w:rsidRPr="551F2E1B">
        <w:rPr>
          <w:b w:val="0"/>
          <w:sz w:val="22"/>
          <w:lang w:eastAsia="ja-JP"/>
        </w:rPr>
        <w:t>お取り込みのところ恐れ入りますが、宜しくお取り計らいのほどお願い申し上げます。</w:t>
      </w:r>
    </w:p>
    <w:p w14:paraId="5F34A5A1" w14:textId="7974B67C" w:rsidR="551F2E1B" w:rsidRDefault="551F2E1B" w:rsidP="551F2E1B">
      <w:pPr>
        <w:spacing w:after="120" w:line="288" w:lineRule="auto"/>
        <w:rPr>
          <w:rFonts w:hint="eastAsia"/>
          <w:lang w:eastAsia="ja-JP"/>
        </w:rPr>
      </w:pPr>
    </w:p>
    <w:sectPr w:rsidR="551F2E1B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明朝">
    <w:altName w:val="Yu Gothic"/>
    <w:panose1 w:val="020B060402020202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74C3"/>
    <w:rsid w:val="0029639D"/>
    <w:rsid w:val="00326F90"/>
    <w:rsid w:val="00520700"/>
    <w:rsid w:val="006150CC"/>
    <w:rsid w:val="00645702"/>
    <w:rsid w:val="00747375"/>
    <w:rsid w:val="008C6D76"/>
    <w:rsid w:val="00951B18"/>
    <w:rsid w:val="00AA1D8D"/>
    <w:rsid w:val="00AD363D"/>
    <w:rsid w:val="00AE369A"/>
    <w:rsid w:val="00B47730"/>
    <w:rsid w:val="00C1476D"/>
    <w:rsid w:val="00C32146"/>
    <w:rsid w:val="00CB0664"/>
    <w:rsid w:val="00E15C1E"/>
    <w:rsid w:val="00E4401B"/>
    <w:rsid w:val="00F20B3F"/>
    <w:rsid w:val="00FA3D9F"/>
    <w:rsid w:val="00FC693F"/>
    <w:rsid w:val="01E5FF96"/>
    <w:rsid w:val="067968E3"/>
    <w:rsid w:val="0CB512E5"/>
    <w:rsid w:val="12C46F8E"/>
    <w:rsid w:val="12E572A5"/>
    <w:rsid w:val="15994206"/>
    <w:rsid w:val="1A46299B"/>
    <w:rsid w:val="2ECD9B7D"/>
    <w:rsid w:val="35C7F1B0"/>
    <w:rsid w:val="3A2F2E17"/>
    <w:rsid w:val="3BD9F325"/>
    <w:rsid w:val="407D1A39"/>
    <w:rsid w:val="440C8088"/>
    <w:rsid w:val="49A137CA"/>
    <w:rsid w:val="4B300D0D"/>
    <w:rsid w:val="50ACF30C"/>
    <w:rsid w:val="551F2E1B"/>
    <w:rsid w:val="55FCF195"/>
    <w:rsid w:val="5EFC7E04"/>
    <w:rsid w:val="621AF5C6"/>
    <w:rsid w:val="78C8D6BD"/>
    <w:rsid w:val="7E63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DocSecurity>0</DocSecurity>
  <Lines>2</Lines>
  <Paragraphs>1</Paragraphs>
  <ScaleCrop>false</ScaleCrop>
  <Manager/>
  <Company/>
  <LinksUpToDate>false</LinksUpToDate>
  <CharactersWithSpaces>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2024-09-20T08:21:00Z</dcterms:created>
  <dcterms:modified xsi:type="dcterms:W3CDTF">2024-09-20T08:22:00Z</dcterms:modified>
  <cp:category/>
</cp:coreProperties>
</file>