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4C42F0B7" w:rsidR="00E4401B" w:rsidRPr="00E4401B" w:rsidRDefault="00E4401B" w:rsidP="00E4401B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E4401B">
        <w:rPr>
          <w:b w:val="0"/>
          <w:bCs/>
          <w:sz w:val="22"/>
          <w:lang w:eastAsia="ja-JP"/>
        </w:rPr>
        <w:t>20XX</w:t>
      </w:r>
      <w:r w:rsidRPr="00E4401B">
        <w:rPr>
          <w:rFonts w:hint="eastAsia"/>
          <w:b w:val="0"/>
          <w:bCs/>
          <w:sz w:val="22"/>
          <w:lang w:eastAsia="ja-JP"/>
        </w:rPr>
        <w:t>年</w:t>
      </w:r>
      <w:r w:rsidRPr="00E4401B">
        <w:rPr>
          <w:b w:val="0"/>
          <w:bCs/>
          <w:sz w:val="22"/>
          <w:lang w:eastAsia="ja-JP"/>
        </w:rPr>
        <w:t>X</w:t>
      </w:r>
      <w:r w:rsidRPr="00E4401B">
        <w:rPr>
          <w:rFonts w:hint="eastAsia"/>
          <w:b w:val="0"/>
          <w:bCs/>
          <w:sz w:val="22"/>
          <w:lang w:eastAsia="ja-JP"/>
        </w:rPr>
        <w:t>月</w:t>
      </w:r>
      <w:r w:rsidRPr="00E4401B">
        <w:rPr>
          <w:b w:val="0"/>
          <w:bCs/>
          <w:sz w:val="22"/>
          <w:lang w:eastAsia="ja-JP"/>
        </w:rPr>
        <w:t>X</w:t>
      </w:r>
      <w:r w:rsidRPr="00E4401B">
        <w:rPr>
          <w:rFonts w:hint="eastAsia"/>
          <w:b w:val="0"/>
          <w:bCs/>
          <w:sz w:val="22"/>
          <w:lang w:eastAsia="ja-JP"/>
        </w:rPr>
        <w:t>日</w:t>
      </w:r>
    </w:p>
    <w:p w14:paraId="44588FE7" w14:textId="6FDFA65F" w:rsidR="008C6D76" w:rsidRPr="00E4401B" w:rsidRDefault="00000000" w:rsidP="1F78261B">
      <w:pPr>
        <w:spacing w:after="120" w:line="288" w:lineRule="auto"/>
        <w:rPr>
          <w:rFonts w:hint="eastAsia"/>
          <w:sz w:val="22"/>
          <w:lang w:eastAsia="ja-JP"/>
        </w:rPr>
      </w:pPr>
      <w:r w:rsidRPr="1F78261B">
        <w:rPr>
          <w:sz w:val="22"/>
          <w:lang w:eastAsia="ja-JP"/>
        </w:rPr>
        <w:t xml:space="preserve"> </w:t>
      </w:r>
      <w:r w:rsidR="72FD1041" w:rsidRPr="1F78261B">
        <w:rPr>
          <w:sz w:val="22"/>
          <w:lang w:eastAsia="ja-JP"/>
        </w:rPr>
        <w:t>○○ ○○</w:t>
      </w:r>
      <w:r w:rsidRPr="1F78261B">
        <w:rPr>
          <w:sz w:val="22"/>
          <w:lang w:eastAsia="ja-JP"/>
        </w:rPr>
        <w:t>様</w:t>
      </w:r>
    </w:p>
    <w:p w14:paraId="154796FC" w14:textId="5C159894" w:rsidR="008C6D76" w:rsidRDefault="00000000" w:rsidP="1F78261B">
      <w:pPr>
        <w:spacing w:after="0" w:line="288" w:lineRule="auto"/>
        <w:jc w:val="right"/>
        <w:rPr>
          <w:rFonts w:hint="eastAsia"/>
        </w:rPr>
      </w:pPr>
      <w:r w:rsidRPr="1F78261B">
        <w:rPr>
          <w:sz w:val="22"/>
          <w:lang w:eastAsia="ja-JP"/>
        </w:rPr>
        <w:t>〒</w:t>
      </w:r>
      <w:r w:rsidRPr="1F78261B">
        <w:rPr>
          <w:sz w:val="22"/>
          <w:lang w:eastAsia="ja-JP"/>
        </w:rPr>
        <w:t>123-0000</w:t>
      </w:r>
      <w:r>
        <w:br/>
      </w:r>
      <w:r w:rsidRPr="1F78261B">
        <w:rPr>
          <w:sz w:val="22"/>
          <w:lang w:eastAsia="ja-JP"/>
        </w:rPr>
        <w:t>東京都港区三田</w:t>
      </w:r>
      <w:r w:rsidRPr="1F78261B">
        <w:rPr>
          <w:sz w:val="22"/>
          <w:lang w:eastAsia="ja-JP"/>
        </w:rPr>
        <w:t>00-00-0</w:t>
      </w:r>
      <w:r>
        <w:br/>
      </w:r>
      <w:proofErr w:type="spellStart"/>
      <w:r w:rsidR="1449B2C9">
        <w:t>氏名</w:t>
      </w:r>
      <w:proofErr w:type="spellEnd"/>
      <w:r w:rsidR="1449B2C9">
        <w:t>：</w:t>
      </w:r>
      <w:r w:rsidR="1449B2C9">
        <w:t>○○ ○○</w:t>
      </w:r>
    </w:p>
    <w:p w14:paraId="14955F85" w14:textId="03133979" w:rsidR="008C6D76" w:rsidRDefault="00000000" w:rsidP="1F78261B">
      <w:pPr>
        <w:spacing w:after="0" w:line="288" w:lineRule="auto"/>
        <w:jc w:val="right"/>
        <w:rPr>
          <w:rFonts w:hint="eastAsia"/>
          <w:lang w:eastAsia="ja-JP"/>
        </w:rPr>
      </w:pPr>
      <w:r w:rsidRPr="1F78261B">
        <w:rPr>
          <w:sz w:val="22"/>
          <w:lang w:eastAsia="ja-JP"/>
        </w:rPr>
        <w:t>電話：</w:t>
      </w:r>
      <w:r w:rsidRPr="1F78261B">
        <w:rPr>
          <w:sz w:val="22"/>
          <w:lang w:eastAsia="ja-JP"/>
        </w:rPr>
        <w:t>03-0000-0000</w:t>
      </w:r>
      <w:r>
        <w:rPr>
          <w:lang w:eastAsia="ja-JP"/>
        </w:rPr>
        <w:br/>
      </w:r>
      <w:r w:rsidRPr="1F78261B">
        <w:rPr>
          <w:sz w:val="22"/>
          <w:lang w:eastAsia="ja-JP"/>
        </w:rPr>
        <w:t>FAX</w:t>
      </w:r>
      <w:r w:rsidRPr="1F78261B">
        <w:rPr>
          <w:sz w:val="22"/>
          <w:lang w:eastAsia="ja-JP"/>
        </w:rPr>
        <w:t>：</w:t>
      </w:r>
      <w:r w:rsidRPr="1F78261B">
        <w:rPr>
          <w:sz w:val="22"/>
          <w:lang w:eastAsia="ja-JP"/>
        </w:rPr>
        <w:t>03-0000-0000</w:t>
      </w:r>
      <w:r>
        <w:rPr>
          <w:lang w:eastAsia="ja-JP"/>
        </w:rPr>
        <w:br/>
      </w:r>
      <w:r w:rsidR="1181B10B">
        <w:rPr>
          <w:lang w:eastAsia="ja-JP"/>
        </w:rPr>
        <w:t>○○</w:t>
      </w:r>
      <w:r w:rsidR="1181B10B">
        <w:rPr>
          <w:lang w:eastAsia="ja-JP"/>
        </w:rPr>
        <w:t>ホーム</w:t>
      </w:r>
    </w:p>
    <w:p w14:paraId="540851E1" w14:textId="42A6F6E6" w:rsidR="00AD363D" w:rsidRDefault="00AD363D" w:rsidP="1F78261B">
      <w:pPr>
        <w:spacing w:after="120" w:line="288" w:lineRule="auto"/>
        <w:jc w:val="right"/>
        <w:rPr>
          <w:rFonts w:hint="eastAsia"/>
          <w:lang w:eastAsia="ja-JP"/>
        </w:rPr>
      </w:pPr>
    </w:p>
    <w:p w14:paraId="22728D99" w14:textId="4D43CDA5" w:rsidR="008C6D76" w:rsidRDefault="00000000" w:rsidP="1F78261B">
      <w:pPr>
        <w:spacing w:after="0" w:line="288" w:lineRule="auto"/>
        <w:rPr>
          <w:rFonts w:hint="eastAsia"/>
          <w:b w:val="0"/>
          <w:sz w:val="22"/>
          <w:lang w:eastAsia="ja-JP"/>
        </w:rPr>
      </w:pPr>
      <w:r w:rsidRPr="1F78261B">
        <w:rPr>
          <w:b w:val="0"/>
          <w:sz w:val="22"/>
          <w:lang w:eastAsia="ja-JP"/>
        </w:rPr>
        <w:t>拝啓</w:t>
      </w:r>
      <w:r w:rsidRPr="1F78261B">
        <w:rPr>
          <w:b w:val="0"/>
          <w:sz w:val="22"/>
          <w:lang w:eastAsia="ja-JP"/>
        </w:rPr>
        <w:t xml:space="preserve">  </w:t>
      </w:r>
      <w:r w:rsidR="29D631EB" w:rsidRPr="1F78261B">
        <w:rPr>
          <w:b w:val="0"/>
          <w:sz w:val="22"/>
          <w:lang w:eastAsia="ja-JP"/>
        </w:rPr>
        <w:t>平素より格別のご支援を賜り、誠にありがとうございます</w:t>
      </w:r>
      <w:r w:rsidRPr="1F78261B">
        <w:rPr>
          <w:b w:val="0"/>
          <w:sz w:val="22"/>
          <w:lang w:eastAsia="ja-JP"/>
        </w:rPr>
        <w:t>。</w:t>
      </w:r>
      <w:r>
        <w:rPr>
          <w:lang w:eastAsia="ja-JP"/>
        </w:rPr>
        <w:br/>
      </w:r>
      <w:r>
        <w:rPr>
          <w:lang w:eastAsia="ja-JP"/>
        </w:rPr>
        <w:br/>
      </w:r>
      <w:r w:rsidR="2065F7A1" w:rsidRPr="1F78261B">
        <w:rPr>
          <w:b w:val="0"/>
          <w:sz w:val="22"/>
          <w:lang w:eastAsia="ja-JP"/>
        </w:rPr>
        <w:t>この度、</w:t>
      </w:r>
      <w:r w:rsidR="005C2AC9">
        <w:rPr>
          <w:rFonts w:hint="eastAsia"/>
          <w:b w:val="0"/>
          <w:sz w:val="22"/>
          <w:lang w:eastAsia="ja-JP"/>
        </w:rPr>
        <w:t>〇〇</w:t>
      </w:r>
      <w:r w:rsidR="2065F7A1" w:rsidRPr="1F78261B">
        <w:rPr>
          <w:b w:val="0"/>
          <w:sz w:val="22"/>
          <w:lang w:eastAsia="ja-JP"/>
        </w:rPr>
        <w:t>様の近況に関するお手紙を同封いたしましたので、ご確認いただけますようお願い申し上げます。</w:t>
      </w:r>
      <w:r>
        <w:rPr>
          <w:lang w:eastAsia="ja-JP"/>
        </w:rPr>
        <w:br/>
      </w:r>
      <w:r w:rsidR="2065F7A1" w:rsidRPr="1F78261B">
        <w:rPr>
          <w:b w:val="0"/>
          <w:sz w:val="22"/>
          <w:lang w:eastAsia="ja-JP"/>
        </w:rPr>
        <w:t>何かご質問やご不明な点がございましたら、どうぞお気軽にご連絡ください。</w:t>
      </w:r>
      <w:r>
        <w:rPr>
          <w:lang w:eastAsia="ja-JP"/>
        </w:rPr>
        <w:br/>
      </w:r>
      <w:r w:rsidR="2065F7A1" w:rsidRPr="1F78261B">
        <w:rPr>
          <w:b w:val="0"/>
          <w:sz w:val="22"/>
          <w:lang w:eastAsia="ja-JP"/>
        </w:rPr>
        <w:t>今後とも、ご家族の皆様と連携しながら、安心してご利用いただけるよう努めてまいりますので、引き続きよろしくお願い申し上げます。</w:t>
      </w:r>
    </w:p>
    <w:p w14:paraId="0C070EA5" w14:textId="488981FC" w:rsidR="008C6D76" w:rsidRPr="00AD363D" w:rsidRDefault="00000000" w:rsidP="1F78261B">
      <w:pPr>
        <w:spacing w:after="120" w:line="288" w:lineRule="auto"/>
        <w:jc w:val="right"/>
        <w:rPr>
          <w:rFonts w:hint="eastAsia"/>
          <w:b w:val="0"/>
          <w:sz w:val="22"/>
          <w:lang w:eastAsia="ja-JP"/>
        </w:rPr>
      </w:pPr>
      <w:r w:rsidRPr="1F78261B">
        <w:rPr>
          <w:b w:val="0"/>
          <w:lang w:eastAsia="ja-JP"/>
        </w:rPr>
        <w:t>敬</w:t>
      </w:r>
      <w:r w:rsidRPr="1F78261B">
        <w:rPr>
          <w:b w:val="0"/>
          <w:sz w:val="22"/>
          <w:lang w:eastAsia="ja-JP"/>
        </w:rPr>
        <w:t>具</w:t>
      </w:r>
    </w:p>
    <w:sectPr w:rsidR="008C6D76" w:rsidRPr="00AD363D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明朝">
    <w:altName w:val="Yu Gothic"/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B3AFA"/>
    <w:rsid w:val="002774C3"/>
    <w:rsid w:val="0029639D"/>
    <w:rsid w:val="00326F90"/>
    <w:rsid w:val="005C2AC9"/>
    <w:rsid w:val="006150CC"/>
    <w:rsid w:val="00645702"/>
    <w:rsid w:val="00747375"/>
    <w:rsid w:val="008C6D76"/>
    <w:rsid w:val="00951B18"/>
    <w:rsid w:val="00AA1D8D"/>
    <w:rsid w:val="00AD363D"/>
    <w:rsid w:val="00AE369A"/>
    <w:rsid w:val="00B47730"/>
    <w:rsid w:val="00C32146"/>
    <w:rsid w:val="00CB0664"/>
    <w:rsid w:val="00E4401B"/>
    <w:rsid w:val="00F20B3F"/>
    <w:rsid w:val="00FA3D9F"/>
    <w:rsid w:val="00FC693F"/>
    <w:rsid w:val="1181B10B"/>
    <w:rsid w:val="1449B2C9"/>
    <w:rsid w:val="1F78261B"/>
    <w:rsid w:val="2065F7A1"/>
    <w:rsid w:val="250C64A6"/>
    <w:rsid w:val="29D631EB"/>
    <w:rsid w:val="302FD99E"/>
    <w:rsid w:val="3F78E3CF"/>
    <w:rsid w:val="43398695"/>
    <w:rsid w:val="510DE1B7"/>
    <w:rsid w:val="5F70F80D"/>
    <w:rsid w:val="6464E560"/>
    <w:rsid w:val="6A83890B"/>
    <w:rsid w:val="72D7FC93"/>
    <w:rsid w:val="72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DocSecurity>0</DocSecurity>
  <Lines>1</Lines>
  <Paragraphs>1</Paragraphs>
  <ScaleCrop>false</ScaleCrop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2024-09-24T07:47:00Z</dcterms:modified>
  <cp:category/>
</cp:coreProperties>
</file>