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401B" w:rsidR="00E4401B" w:rsidP="00E4401B" w:rsidRDefault="00E4401B" w14:paraId="7F5B33AF" w14:textId="4C42F0B7">
      <w:pPr>
        <w:spacing w:after="120" w:line="288" w:lineRule="auto"/>
        <w:jc w:val="right"/>
        <w:rPr>
          <w:rFonts w:hint="eastAsia"/>
          <w:b w:val="0"/>
          <w:bCs/>
          <w:sz w:val="22"/>
          <w:lang w:eastAsia="ja-JP"/>
        </w:rPr>
      </w:pPr>
      <w:r w:rsidRPr="00E4401B">
        <w:rPr>
          <w:b w:val="0"/>
          <w:bCs/>
          <w:sz w:val="22"/>
          <w:lang w:eastAsia="ja-JP"/>
        </w:rPr>
        <w:t>20XX</w:t>
      </w:r>
      <w:r w:rsidRPr="00E4401B">
        <w:rPr>
          <w:rFonts w:hint="eastAsia"/>
          <w:b w:val="0"/>
          <w:bCs/>
          <w:sz w:val="22"/>
          <w:lang w:eastAsia="ja-JP"/>
        </w:rPr>
        <w:t>年</w:t>
      </w:r>
      <w:r w:rsidRPr="00E4401B">
        <w:rPr>
          <w:b w:val="0"/>
          <w:bCs/>
          <w:sz w:val="22"/>
          <w:lang w:eastAsia="ja-JP"/>
        </w:rPr>
        <w:t>X</w:t>
      </w:r>
      <w:r w:rsidRPr="00E4401B">
        <w:rPr>
          <w:rFonts w:hint="eastAsia"/>
          <w:b w:val="0"/>
          <w:bCs/>
          <w:sz w:val="22"/>
          <w:lang w:eastAsia="ja-JP"/>
        </w:rPr>
        <w:t>月</w:t>
      </w:r>
      <w:r w:rsidRPr="00E4401B">
        <w:rPr>
          <w:b w:val="0"/>
          <w:bCs/>
          <w:sz w:val="22"/>
          <w:lang w:eastAsia="ja-JP"/>
        </w:rPr>
        <w:t>X</w:t>
      </w:r>
      <w:r w:rsidRPr="00E4401B">
        <w:rPr>
          <w:rFonts w:hint="eastAsia"/>
          <w:b w:val="0"/>
          <w:bCs/>
          <w:sz w:val="22"/>
          <w:lang w:eastAsia="ja-JP"/>
        </w:rPr>
        <w:t>日</w:t>
      </w:r>
    </w:p>
    <w:p w:rsidRPr="00E4401B" w:rsidR="008C6D76" w:rsidRDefault="00A901C3" w14:paraId="44588FE7" w14:textId="39E0C7BB">
      <w:pPr>
        <w:spacing w:after="120" w:line="288" w:lineRule="auto"/>
        <w:rPr>
          <w:rFonts w:hint="eastAsia"/>
          <w:sz w:val="22"/>
          <w:lang w:eastAsia="ja-JP"/>
        </w:rPr>
      </w:pPr>
      <w:r w:rsidRPr="00E4401B">
        <w:rPr>
          <w:sz w:val="22"/>
          <w:lang w:eastAsia="ja-JP"/>
        </w:rPr>
        <w:t>サンプル株式会社</w:t>
      </w:r>
      <w:r w:rsidRPr="00E4401B">
        <w:rPr>
          <w:sz w:val="22"/>
          <w:lang w:eastAsia="ja-JP"/>
        </w:rPr>
        <w:br/>
      </w:r>
      <w:r w:rsidRPr="00E4401B">
        <w:rPr>
          <w:sz w:val="22"/>
          <w:lang w:eastAsia="ja-JP"/>
        </w:rPr>
        <w:t>サンプル部</w:t>
      </w:r>
      <w:r w:rsidRPr="00E4401B">
        <w:rPr>
          <w:sz w:val="22"/>
          <w:lang w:eastAsia="ja-JP"/>
        </w:rPr>
        <w:br/>
      </w:r>
      <w:r w:rsidRPr="00E4401B">
        <w:rPr>
          <w:sz w:val="22"/>
          <w:lang w:eastAsia="ja-JP"/>
        </w:rPr>
        <w:t>サンプル</w:t>
      </w:r>
      <w:r w:rsidRPr="00E4401B">
        <w:rPr>
          <w:sz w:val="22"/>
          <w:lang w:eastAsia="ja-JP"/>
        </w:rPr>
        <w:t xml:space="preserve"> </w:t>
      </w:r>
      <w:r w:rsidRPr="00E4401B">
        <w:rPr>
          <w:sz w:val="22"/>
          <w:lang w:eastAsia="ja-JP"/>
        </w:rPr>
        <w:t>太郎</w:t>
      </w:r>
      <w:r w:rsidRPr="00E4401B">
        <w:rPr>
          <w:sz w:val="22"/>
          <w:lang w:eastAsia="ja-JP"/>
        </w:rPr>
        <w:t xml:space="preserve"> </w:t>
      </w:r>
      <w:r w:rsidRPr="00E4401B">
        <w:rPr>
          <w:sz w:val="22"/>
          <w:lang w:eastAsia="ja-JP"/>
        </w:rPr>
        <w:t>様</w:t>
      </w:r>
    </w:p>
    <w:p w:rsidR="008C6D76" w:rsidRDefault="00A901C3" w14:paraId="14955F85" w14:textId="77777777">
      <w:pPr>
        <w:spacing w:after="120" w:line="288" w:lineRule="auto"/>
        <w:jc w:val="right"/>
        <w:rPr>
          <w:rFonts w:hint="eastAsia"/>
          <w:lang w:eastAsia="ja-JP"/>
        </w:rPr>
      </w:pPr>
      <w:r w:rsidRPr="00E4401B">
        <w:rPr>
          <w:sz w:val="22"/>
          <w:lang w:eastAsia="ja-JP"/>
        </w:rPr>
        <w:t>〒</w:t>
      </w:r>
      <w:r w:rsidRPr="00E4401B">
        <w:rPr>
          <w:sz w:val="22"/>
          <w:lang w:eastAsia="ja-JP"/>
        </w:rPr>
        <w:t>123-0000</w:t>
      </w:r>
      <w:r w:rsidRPr="00E4401B">
        <w:rPr>
          <w:sz w:val="22"/>
          <w:lang w:eastAsia="ja-JP"/>
        </w:rPr>
        <w:br/>
      </w:r>
      <w:r w:rsidRPr="00E4401B">
        <w:rPr>
          <w:sz w:val="22"/>
          <w:lang w:eastAsia="ja-JP"/>
        </w:rPr>
        <w:t>東京都港区三田</w:t>
      </w:r>
      <w:r w:rsidRPr="00E4401B">
        <w:rPr>
          <w:sz w:val="22"/>
          <w:lang w:eastAsia="ja-JP"/>
        </w:rPr>
        <w:t>00-00-0</w:t>
      </w:r>
      <w:r w:rsidRPr="00E4401B">
        <w:rPr>
          <w:sz w:val="22"/>
          <w:lang w:eastAsia="ja-JP"/>
        </w:rPr>
        <w:br/>
      </w:r>
      <w:r w:rsidRPr="00E4401B">
        <w:rPr>
          <w:sz w:val="22"/>
          <w:lang w:eastAsia="ja-JP"/>
        </w:rPr>
        <w:t>○○○</w:t>
      </w:r>
      <w:r w:rsidRPr="00E4401B">
        <w:rPr>
          <w:sz w:val="22"/>
          <w:lang w:eastAsia="ja-JP"/>
        </w:rPr>
        <w:t>ビル</w:t>
      </w:r>
      <w:r w:rsidRPr="00E4401B">
        <w:rPr>
          <w:sz w:val="22"/>
          <w:lang w:eastAsia="ja-JP"/>
        </w:rPr>
        <w:t>○F</w:t>
      </w:r>
      <w:r w:rsidRPr="00E4401B">
        <w:rPr>
          <w:sz w:val="22"/>
          <w:lang w:eastAsia="ja-JP"/>
        </w:rPr>
        <w:br/>
      </w:r>
      <w:r w:rsidRPr="00E4401B">
        <w:rPr>
          <w:sz w:val="22"/>
          <w:lang w:eastAsia="ja-JP"/>
        </w:rPr>
        <w:t>電話：</w:t>
      </w:r>
      <w:r w:rsidRPr="00E4401B">
        <w:rPr>
          <w:sz w:val="22"/>
          <w:lang w:eastAsia="ja-JP"/>
        </w:rPr>
        <w:t>03-0000-0000</w:t>
      </w:r>
      <w:r w:rsidRPr="00E4401B">
        <w:rPr>
          <w:sz w:val="22"/>
          <w:lang w:eastAsia="ja-JP"/>
        </w:rPr>
        <w:br/>
      </w:r>
      <w:r w:rsidRPr="00E4401B">
        <w:rPr>
          <w:sz w:val="22"/>
          <w:lang w:eastAsia="ja-JP"/>
        </w:rPr>
        <w:t>FAX</w:t>
      </w:r>
      <w:r w:rsidRPr="00E4401B">
        <w:rPr>
          <w:sz w:val="22"/>
          <w:lang w:eastAsia="ja-JP"/>
        </w:rPr>
        <w:t>：</w:t>
      </w:r>
      <w:r w:rsidRPr="00E4401B">
        <w:rPr>
          <w:sz w:val="22"/>
          <w:lang w:eastAsia="ja-JP"/>
        </w:rPr>
        <w:t>03-0000-0000</w:t>
      </w:r>
      <w:r w:rsidRPr="00E4401B">
        <w:rPr>
          <w:sz w:val="22"/>
          <w:lang w:eastAsia="ja-JP"/>
        </w:rPr>
        <w:br/>
      </w:r>
      <w:r w:rsidRPr="00E4401B">
        <w:rPr>
          <w:sz w:val="22"/>
          <w:lang w:eastAsia="ja-JP"/>
        </w:rPr>
        <w:t>株式会社マネーフォワード</w:t>
      </w:r>
      <w:r w:rsidRPr="00E4401B">
        <w:rPr>
          <w:sz w:val="22"/>
          <w:lang w:eastAsia="ja-JP"/>
        </w:rPr>
        <w:br/>
      </w:r>
      <w:r w:rsidRPr="00E4401B">
        <w:rPr>
          <w:sz w:val="22"/>
          <w:lang w:eastAsia="ja-JP"/>
        </w:rPr>
        <w:t>サンプル部</w:t>
      </w:r>
      <w:r w:rsidRPr="00E4401B">
        <w:rPr>
          <w:sz w:val="22"/>
          <w:lang w:eastAsia="ja-JP"/>
        </w:rPr>
        <w:t xml:space="preserve"> </w:t>
      </w:r>
      <w:r w:rsidRPr="00E4401B">
        <w:rPr>
          <w:sz w:val="22"/>
          <w:lang w:eastAsia="ja-JP"/>
        </w:rPr>
        <w:t>マネー</w:t>
      </w:r>
      <w:r w:rsidRPr="00E4401B">
        <w:rPr>
          <w:sz w:val="22"/>
          <w:lang w:eastAsia="ja-JP"/>
        </w:rPr>
        <w:t xml:space="preserve"> </w:t>
      </w:r>
      <w:r w:rsidRPr="00E4401B">
        <w:rPr>
          <w:sz w:val="22"/>
          <w:lang w:eastAsia="ja-JP"/>
        </w:rPr>
        <w:t>二郎</w:t>
      </w:r>
    </w:p>
    <w:p w:rsidR="00AD363D" w:rsidP="26EED28D" w:rsidRDefault="00AD363D" w14:paraId="540851E1" w14:textId="6FFAB651">
      <w:pPr>
        <w:spacing w:after="120" w:line="288" w:lineRule="auto"/>
        <w:jc w:val="right"/>
        <w:rPr>
          <w:rFonts w:hint="eastAsia"/>
          <w:lang w:eastAsia="ja-JP"/>
        </w:rPr>
      </w:pPr>
    </w:p>
    <w:p w:rsidR="0000557E" w:rsidP="7138E50F" w:rsidRDefault="00A901C3" w14:paraId="6E8AC4CB" w14:textId="3BE6AF52">
      <w:pPr>
        <w:spacing w:after="0" w:afterAutospacing="off" w:line="288" w:lineRule="auto"/>
        <w:rPr>
          <w:sz w:val="22"/>
          <w:szCs w:val="22"/>
          <w:lang w:eastAsia="ja-JP"/>
        </w:rPr>
      </w:pPr>
      <w:r w:rsidRPr="7138E50F" w:rsidR="00A901C3">
        <w:rPr>
          <w:b w:val="0"/>
          <w:bCs w:val="0"/>
          <w:sz w:val="22"/>
          <w:szCs w:val="22"/>
          <w:lang w:eastAsia="ja-JP"/>
        </w:rPr>
        <w:t>拝啓</w:t>
      </w:r>
      <w:r w:rsidRPr="7138E50F" w:rsidR="00A901C3">
        <w:rPr>
          <w:b w:val="0"/>
          <w:bCs w:val="0"/>
          <w:sz w:val="22"/>
          <w:szCs w:val="22"/>
          <w:lang w:eastAsia="ja-JP"/>
        </w:rPr>
        <w:t xml:space="preserve">  </w:t>
      </w:r>
      <w:r w:rsidRPr="7138E50F" w:rsidR="00A901C3">
        <w:rPr>
          <w:b w:val="0"/>
          <w:bCs w:val="0"/>
          <w:sz w:val="22"/>
          <w:szCs w:val="22"/>
          <w:lang w:eastAsia="ja-JP"/>
        </w:rPr>
        <w:t>時下ますますご清栄のこととお喜び申し上げます。</w:t>
      </w:r>
      <w:r>
        <w:br/>
      </w:r>
      <w:r w:rsidRPr="7138E50F" w:rsidR="00A901C3">
        <w:rPr>
          <w:b w:val="0"/>
          <w:bCs w:val="0"/>
          <w:sz w:val="22"/>
          <w:szCs w:val="22"/>
          <w:lang w:eastAsia="ja-JP"/>
        </w:rPr>
        <w:t>平素より格別のお引き立てを賜り、厚く御礼申し上げます。</w:t>
      </w:r>
      <w:r>
        <w:br/>
      </w:r>
      <w:r>
        <w:br/>
      </w:r>
      <w:r w:rsidRPr="7138E50F" w:rsidR="00A901C3">
        <w:rPr>
          <w:b w:val="0"/>
          <w:bCs w:val="0"/>
          <w:sz w:val="22"/>
          <w:szCs w:val="22"/>
          <w:lang w:eastAsia="ja-JP"/>
        </w:rPr>
        <w:t>さて、</w:t>
      </w:r>
      <w:r w:rsidRPr="7138E50F" w:rsidR="0A2AD6AE">
        <w:rPr>
          <w:b w:val="0"/>
          <w:bCs w:val="0"/>
          <w:sz w:val="22"/>
          <w:szCs w:val="22"/>
          <w:lang w:eastAsia="ja-JP"/>
        </w:rPr>
        <w:t>この</w:t>
      </w:r>
      <w:r w:rsidRPr="7138E50F" w:rsidR="233052F0">
        <w:rPr>
          <w:b w:val="0"/>
          <w:bCs w:val="0"/>
          <w:sz w:val="22"/>
          <w:szCs w:val="22"/>
          <w:lang w:eastAsia="ja-JP"/>
        </w:rPr>
        <w:t>度は、貴社の創立〇周年を迎えられましたこと、心よりお祝い申し上げます。貴社のこれまでのご発展と、今後さらなるご繁栄をお祈り申し上げる祝辞を同封いたしましたので、ご査収いただければ幸いです。</w:t>
      </w:r>
    </w:p>
    <w:p w:rsidR="233052F0" w:rsidP="7138E50F" w:rsidRDefault="233052F0" w14:paraId="0E8E60F1" w14:textId="44B636AA">
      <w:pPr>
        <w:spacing w:after="0" w:afterAutospacing="off" w:line="288" w:lineRule="auto"/>
        <w:rPr>
          <w:sz w:val="22"/>
          <w:szCs w:val="22"/>
          <w:lang w:eastAsia="ja-JP"/>
        </w:rPr>
      </w:pPr>
      <w:r w:rsidRPr="7138E50F" w:rsidR="233052F0">
        <w:rPr>
          <w:b w:val="0"/>
          <w:bCs w:val="0"/>
          <w:sz w:val="22"/>
          <w:szCs w:val="22"/>
          <w:lang w:eastAsia="ja-JP"/>
        </w:rPr>
        <w:t>まずは略儀ながら書中をもちまして、創立記念のお祝いを申し上げます。</w:t>
      </w:r>
    </w:p>
    <w:p w:rsidRPr="00AD363D" w:rsidR="008C6D76" w:rsidP="26EED28D" w:rsidRDefault="00A901C3" w14:paraId="0C070EA5" w14:textId="4DE30E76">
      <w:pPr>
        <w:spacing w:after="120" w:line="288" w:lineRule="auto"/>
        <w:jc w:val="right"/>
        <w:rPr>
          <w:rFonts w:hint="eastAsia"/>
          <w:b w:val="0"/>
          <w:sz w:val="22"/>
          <w:lang w:eastAsia="ja-JP"/>
        </w:rPr>
      </w:pPr>
      <w:r w:rsidRPr="26EED28D">
        <w:rPr>
          <w:b w:val="0"/>
          <w:lang w:eastAsia="ja-JP"/>
        </w:rPr>
        <w:t>敬</w:t>
      </w:r>
      <w:r w:rsidRPr="26EED28D">
        <w:rPr>
          <w:b w:val="0"/>
          <w:sz w:val="22"/>
          <w:lang w:eastAsia="ja-JP"/>
        </w:rPr>
        <w:t>具</w:t>
      </w:r>
    </w:p>
    <w:sectPr w:rsidRPr="00AD363D" w:rsidR="008C6D76" w:rsidSect="00034616">
      <w:pgSz w:w="11906" w:h="16838" w:orient="portrait"/>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明朝">
    <w:altName w:val="Yu Gothic"/>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hint="default" w:ascii="Symbol" w:hAnsi="Symbol"/>
      </w:rPr>
    </w:lvl>
  </w:abstractNum>
  <w:num w:numId="1" w16cid:durableId="942105007">
    <w:abstractNumId w:val="8"/>
  </w:num>
  <w:num w:numId="2" w16cid:durableId="982585773">
    <w:abstractNumId w:val="6"/>
  </w:num>
  <w:num w:numId="3" w16cid:durableId="469247015">
    <w:abstractNumId w:val="5"/>
  </w:num>
  <w:num w:numId="4" w16cid:durableId="90322034">
    <w:abstractNumId w:val="4"/>
  </w:num>
  <w:num w:numId="5" w16cid:durableId="887037816">
    <w:abstractNumId w:val="7"/>
  </w:num>
  <w:num w:numId="6" w16cid:durableId="510145269">
    <w:abstractNumId w:val="3"/>
  </w:num>
  <w:num w:numId="7" w16cid:durableId="487329422">
    <w:abstractNumId w:val="2"/>
  </w:num>
  <w:num w:numId="8" w16cid:durableId="905842386">
    <w:abstractNumId w:val="1"/>
  </w:num>
  <w:num w:numId="9" w16cid:durableId="158787794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bordersDoNotSurroundHeader/>
  <w:bordersDoNotSurroundFooter/>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557E"/>
    <w:rsid w:val="00034616"/>
    <w:rsid w:val="0006063C"/>
    <w:rsid w:val="0015074B"/>
    <w:rsid w:val="002774C3"/>
    <w:rsid w:val="0029639D"/>
    <w:rsid w:val="00326F90"/>
    <w:rsid w:val="00435A15"/>
    <w:rsid w:val="006150CC"/>
    <w:rsid w:val="00645702"/>
    <w:rsid w:val="00747375"/>
    <w:rsid w:val="008C6D76"/>
    <w:rsid w:val="00951B18"/>
    <w:rsid w:val="00A901C3"/>
    <w:rsid w:val="00AA1D8D"/>
    <w:rsid w:val="00AD363D"/>
    <w:rsid w:val="00AE369A"/>
    <w:rsid w:val="00B47730"/>
    <w:rsid w:val="00C32146"/>
    <w:rsid w:val="00CB0664"/>
    <w:rsid w:val="00E4401B"/>
    <w:rsid w:val="00F20B3F"/>
    <w:rsid w:val="00FA3D9F"/>
    <w:rsid w:val="00FC693F"/>
    <w:rsid w:val="0A2AD6AE"/>
    <w:rsid w:val="233052F0"/>
    <w:rsid w:val="26EED28D"/>
    <w:rsid w:val="3AC8270B"/>
    <w:rsid w:val="506C90F7"/>
    <w:rsid w:val="5F7E9A2E"/>
    <w:rsid w:val="6E83B47A"/>
    <w:rsid w:val="7138E50F"/>
    <w:rsid w:val="7BA45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719F2C2"/>
  <w14:defaultImageDpi w14:val="300"/>
  <w15:docId w15:val="{64959514-DD32-2A4D-99B1-B29BD48B91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1" w:default="1">
    <w:name w:val="Normal"/>
    <w:qFormat/>
    <w:rsid w:val="00FC693F"/>
    <w:rPr>
      <w:rFonts w:ascii="MS 明朝" w:hAnsi="MS 明朝"/>
      <w:b/>
      <w:sz w:val="21"/>
    </w:rPr>
  </w:style>
  <w:style w:type="paragraph" w:styleId="1">
    <w:name w:val="heading 1"/>
    <w:basedOn w:val="a1"/>
    <w:next w:val="a1"/>
    <w:link w:val="10"/>
    <w:uiPriority w:val="9"/>
    <w:qFormat/>
    <w:rsid w:val="00FC693F"/>
    <w:pPr>
      <w:keepNext/>
      <w:keepLines/>
      <w:spacing w:before="480" w:after="0"/>
      <w:outlineLvl w:val="0"/>
    </w:pPr>
    <w:rPr>
      <w:rFonts w:asciiTheme="majorHAnsi" w:hAnsiTheme="majorHAnsi" w:eastAsiaTheme="majorEastAsia" w:cstheme="majorBidi"/>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hAnsiTheme="majorHAnsi" w:eastAsiaTheme="majorEastAsia" w:cstheme="majorBidi"/>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hAnsiTheme="majorHAnsi" w:eastAsiaTheme="majorEastAsia" w:cstheme="majorBidi"/>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hAnsiTheme="majorHAnsi" w:eastAsiaTheme="majorEastAsia" w:cstheme="majorBidi"/>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top w:w="0" w:type="dxa"/>
        <w:left w:w="108" w:type="dxa"/>
        <w:bottom w:w="0" w:type="dxa"/>
        <w:right w:w="108" w:type="dxa"/>
      </w:tblCellMar>
    </w:tblPr>
  </w:style>
  <w:style w:type="numbering" w:styleId="a4" w:default="1">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styleId="10" w:customStyle="1">
    <w:name w:val="見出し 1 (文字)"/>
    <w:basedOn w:val="a2"/>
    <w:link w:val="1"/>
    <w:uiPriority w:val="9"/>
    <w:rsid w:val="00FC693F"/>
    <w:rPr>
      <w:rFonts w:asciiTheme="majorHAnsi" w:hAnsiTheme="majorHAnsi" w:eastAsiaTheme="majorEastAsia" w:cstheme="majorBidi"/>
      <w:b/>
      <w:bCs/>
      <w:color w:val="365F91" w:themeColor="accent1" w:themeShade="BF"/>
      <w:sz w:val="28"/>
      <w:szCs w:val="28"/>
    </w:rPr>
  </w:style>
  <w:style w:type="character" w:styleId="22" w:customStyle="1">
    <w:name w:val="見出し 2 (文字)"/>
    <w:basedOn w:val="a2"/>
    <w:link w:val="21"/>
    <w:uiPriority w:val="9"/>
    <w:rsid w:val="00FC693F"/>
    <w:rPr>
      <w:rFonts w:asciiTheme="majorHAnsi" w:hAnsiTheme="majorHAnsi" w:eastAsiaTheme="majorEastAsia" w:cstheme="majorBidi"/>
      <w:b/>
      <w:bCs/>
      <w:color w:val="4F81BD" w:themeColor="accent1"/>
      <w:sz w:val="26"/>
      <w:szCs w:val="26"/>
    </w:rPr>
  </w:style>
  <w:style w:type="character" w:styleId="32" w:customStyle="1">
    <w:name w:val="見出し 3 (文字)"/>
    <w:basedOn w:val="a2"/>
    <w:link w:val="31"/>
    <w:uiPriority w:val="9"/>
    <w:rsid w:val="00FC693F"/>
    <w:rPr>
      <w:rFonts w:asciiTheme="majorHAnsi" w:hAnsiTheme="majorHAnsi" w:eastAsiaTheme="majorEastAsia" w:cstheme="majorBidi"/>
      <w:b/>
      <w:bCs/>
      <w:color w:val="4F81BD" w:themeColor="accent1"/>
    </w:rPr>
  </w:style>
  <w:style w:type="paragraph" w:styleId="aa">
    <w:name w:val="Title"/>
    <w:basedOn w:val="a1"/>
    <w:next w:val="a1"/>
    <w:link w:val="ab"/>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ab" w:customStyle="1">
    <w:name w:val="表題 (文字)"/>
    <w:basedOn w:val="a2"/>
    <w:link w:val="aa"/>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ad" w:customStyle="1">
    <w:name w:val="副題 (文字)"/>
    <w:basedOn w:val="a2"/>
    <w:link w:val="ac"/>
    <w:uiPriority w:val="11"/>
    <w:rsid w:val="00FC693F"/>
    <w:rPr>
      <w:rFonts w:asciiTheme="majorHAnsi" w:hAnsiTheme="majorHAnsi" w:eastAsiaTheme="majorEastAsia"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styleId="af6" w:customStyle="1">
    <w:name w:val="引用文 (文字)"/>
    <w:basedOn w:val="a2"/>
    <w:link w:val="af5"/>
    <w:uiPriority w:val="29"/>
    <w:rsid w:val="00FC693F"/>
    <w:rPr>
      <w:i/>
      <w:iCs/>
      <w:color w:val="000000" w:themeColor="text1"/>
    </w:rPr>
  </w:style>
  <w:style w:type="character" w:styleId="40" w:customStyle="1">
    <w:name w:val="見出し 4 (文字)"/>
    <w:basedOn w:val="a2"/>
    <w:link w:val="4"/>
    <w:uiPriority w:val="9"/>
    <w:semiHidden/>
    <w:rsid w:val="00FC693F"/>
    <w:rPr>
      <w:rFonts w:asciiTheme="majorHAnsi" w:hAnsiTheme="majorHAnsi" w:eastAsiaTheme="majorEastAsia" w:cstheme="majorBidi"/>
      <w:b/>
      <w:bCs/>
      <w:i/>
      <w:iCs/>
      <w:color w:val="4F81BD" w:themeColor="accent1"/>
    </w:rPr>
  </w:style>
  <w:style w:type="character" w:styleId="50" w:customStyle="1">
    <w:name w:val="見出し 5 (文字)"/>
    <w:basedOn w:val="a2"/>
    <w:link w:val="5"/>
    <w:uiPriority w:val="9"/>
    <w:semiHidden/>
    <w:rsid w:val="00FC693F"/>
    <w:rPr>
      <w:rFonts w:asciiTheme="majorHAnsi" w:hAnsiTheme="majorHAnsi" w:eastAsiaTheme="majorEastAsia" w:cstheme="majorBidi"/>
      <w:color w:val="243F60" w:themeColor="accent1" w:themeShade="7F"/>
    </w:rPr>
  </w:style>
  <w:style w:type="character" w:styleId="60" w:customStyle="1">
    <w:name w:val="見出し 6 (文字)"/>
    <w:basedOn w:val="a2"/>
    <w:link w:val="6"/>
    <w:uiPriority w:val="9"/>
    <w:semiHidden/>
    <w:rsid w:val="00FC693F"/>
    <w:rPr>
      <w:rFonts w:asciiTheme="majorHAnsi" w:hAnsiTheme="majorHAnsi" w:eastAsiaTheme="majorEastAsia" w:cstheme="majorBidi"/>
      <w:i/>
      <w:iCs/>
      <w:color w:val="243F60" w:themeColor="accent1" w:themeShade="7F"/>
    </w:rPr>
  </w:style>
  <w:style w:type="character" w:styleId="70" w:customStyle="1">
    <w:name w:val="見出し 7 (文字)"/>
    <w:basedOn w:val="a2"/>
    <w:link w:val="7"/>
    <w:uiPriority w:val="9"/>
    <w:semiHidden/>
    <w:rsid w:val="00FC693F"/>
    <w:rPr>
      <w:rFonts w:asciiTheme="majorHAnsi" w:hAnsiTheme="majorHAnsi" w:eastAsiaTheme="majorEastAsia" w:cstheme="majorBidi"/>
      <w:i/>
      <w:iCs/>
      <w:color w:val="404040" w:themeColor="text1" w:themeTint="BF"/>
    </w:rPr>
  </w:style>
  <w:style w:type="character" w:styleId="80" w:customStyle="1">
    <w:name w:val="見出し 8 (文字)"/>
    <w:basedOn w:val="a2"/>
    <w:link w:val="8"/>
    <w:uiPriority w:val="9"/>
    <w:semiHidden/>
    <w:rsid w:val="00FC693F"/>
    <w:rPr>
      <w:rFonts w:asciiTheme="majorHAnsi" w:hAnsiTheme="majorHAnsi" w:eastAsiaTheme="majorEastAsia" w:cstheme="majorBidi"/>
      <w:color w:val="4F81BD" w:themeColor="accent1"/>
      <w:sz w:val="20"/>
      <w:szCs w:val="20"/>
    </w:rPr>
  </w:style>
  <w:style w:type="character" w:styleId="90" w:customStyle="1">
    <w:name w:val="見出し 9 (文字)"/>
    <w:basedOn w:val="a2"/>
    <w:link w:val="9"/>
    <w:uiPriority w:val="9"/>
    <w:semiHidden/>
    <w:rsid w:val="00FC693F"/>
    <w:rPr>
      <w:rFonts w:asciiTheme="majorHAnsi" w:hAnsiTheme="majorHAnsi" w:eastAsiaTheme="majorEastAsia"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color="4F81BD" w:themeColor="accent1" w:sz="4" w:space="4"/>
      </w:pBdr>
      <w:spacing w:before="200" w:after="280"/>
      <w:ind w:left="936" w:right="936"/>
    </w:pPr>
    <w:rPr>
      <w:bCs/>
      <w:i/>
      <w:iCs/>
      <w:color w:val="4F81BD" w:themeColor="accent1"/>
    </w:rPr>
  </w:style>
  <w:style w:type="character" w:styleId="28" w:customStyle="1">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Salutation"/>
    <w:basedOn w:val="a1"/>
    <w:next w:val="a1"/>
    <w:link w:val="aff0"/>
    <w:uiPriority w:val="99"/>
    <w:unhideWhenUsed/>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Manager/>
  <Company/>
  <LinksUpToDate>false</LinksUpToDate>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2024-09-19T08:31:00Z</dcterms:created>
  <dcterms:modified xsi:type="dcterms:W3CDTF">2024-09-19T08:31:44Z</dcterms:modified>
  <cp:category/>
</cp:coreProperties>
</file>