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4401B" w:rsidR="00E4401B" w:rsidP="00E4401B" w:rsidRDefault="00E4401B" w14:paraId="7F5B33AF" w14:textId="4C42F0B7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r w:rsidRPr="00E4401B">
        <w:rPr>
          <w:b w:val="0"/>
          <w:bCs/>
          <w:sz w:val="22"/>
          <w:lang w:eastAsia="ja-JP"/>
        </w:rPr>
        <w:t>20XX</w:t>
      </w:r>
      <w:r w:rsidRPr="00E4401B">
        <w:rPr>
          <w:rFonts w:hint="eastAsia"/>
          <w:b w:val="0"/>
          <w:bCs/>
          <w:sz w:val="22"/>
          <w:lang w:eastAsia="ja-JP"/>
        </w:rPr>
        <w:t>年</w:t>
      </w:r>
      <w:r w:rsidRPr="00E4401B">
        <w:rPr>
          <w:b w:val="0"/>
          <w:bCs/>
          <w:sz w:val="22"/>
          <w:lang w:eastAsia="ja-JP"/>
        </w:rPr>
        <w:t>X</w:t>
      </w:r>
      <w:r w:rsidRPr="00E4401B">
        <w:rPr>
          <w:rFonts w:hint="eastAsia"/>
          <w:b w:val="0"/>
          <w:bCs/>
          <w:sz w:val="22"/>
          <w:lang w:eastAsia="ja-JP"/>
        </w:rPr>
        <w:t>月</w:t>
      </w:r>
      <w:r w:rsidRPr="00E4401B">
        <w:rPr>
          <w:b w:val="0"/>
          <w:bCs/>
          <w:sz w:val="22"/>
          <w:lang w:eastAsia="ja-JP"/>
        </w:rPr>
        <w:t>X</w:t>
      </w:r>
      <w:r w:rsidRPr="00E4401B">
        <w:rPr>
          <w:rFonts w:hint="eastAsia"/>
          <w:b w:val="0"/>
          <w:bCs/>
          <w:sz w:val="22"/>
          <w:lang w:eastAsia="ja-JP"/>
        </w:rPr>
        <w:t>日</w:t>
      </w:r>
    </w:p>
    <w:p w:rsidRPr="00E4401B" w:rsidR="008C6D76" w:rsidP="39BBB607" w:rsidRDefault="00000000" w14:paraId="44588FE7" w14:textId="1040AFF4">
      <w:pPr>
        <w:spacing w:after="120" w:line="288" w:lineRule="auto"/>
        <w:rPr>
          <w:sz w:val="22"/>
          <w:szCs w:val="22"/>
          <w:lang w:eastAsia="ja-JP"/>
        </w:rPr>
      </w:pPr>
      <w:r w:rsidRPr="39BBB607" w:rsidR="00000000">
        <w:rPr>
          <w:sz w:val="22"/>
          <w:szCs w:val="22"/>
          <w:lang w:eastAsia="ja-JP"/>
        </w:rPr>
        <w:t>サンプル株式会社</w:t>
      </w:r>
      <w:r>
        <w:br/>
      </w:r>
      <w:r w:rsidRPr="39BBB607" w:rsidR="251BACBC">
        <w:rPr>
          <w:sz w:val="22"/>
          <w:szCs w:val="22"/>
          <w:lang w:eastAsia="ja-JP"/>
        </w:rPr>
        <w:t>営業</w:t>
      </w:r>
      <w:r w:rsidRPr="39BBB607" w:rsidR="00000000">
        <w:rPr>
          <w:sz w:val="22"/>
          <w:szCs w:val="22"/>
          <w:lang w:eastAsia="ja-JP"/>
        </w:rPr>
        <w:t>部</w:t>
      </w:r>
      <w:r>
        <w:br/>
      </w:r>
      <w:r w:rsidRPr="39BBB607" w:rsidR="00000000">
        <w:rPr>
          <w:sz w:val="22"/>
          <w:szCs w:val="22"/>
          <w:lang w:eastAsia="ja-JP"/>
        </w:rPr>
        <w:t>サンプル</w:t>
      </w:r>
      <w:r w:rsidRPr="39BBB607" w:rsidR="00000000">
        <w:rPr>
          <w:sz w:val="22"/>
          <w:szCs w:val="22"/>
          <w:lang w:eastAsia="ja-JP"/>
        </w:rPr>
        <w:t xml:space="preserve"> </w:t>
      </w:r>
      <w:r w:rsidRPr="39BBB607" w:rsidR="00000000">
        <w:rPr>
          <w:sz w:val="22"/>
          <w:szCs w:val="22"/>
          <w:lang w:eastAsia="ja-JP"/>
        </w:rPr>
        <w:t>太郎</w:t>
      </w:r>
      <w:r w:rsidRPr="39BBB607" w:rsidR="00000000">
        <w:rPr>
          <w:sz w:val="22"/>
          <w:szCs w:val="22"/>
          <w:lang w:eastAsia="ja-JP"/>
        </w:rPr>
        <w:t xml:space="preserve"> </w:t>
      </w:r>
      <w:r w:rsidRPr="39BBB607" w:rsidR="00000000">
        <w:rPr>
          <w:sz w:val="22"/>
          <w:szCs w:val="22"/>
          <w:lang w:eastAsia="ja-JP"/>
        </w:rPr>
        <w:t>様</w:t>
      </w:r>
    </w:p>
    <w:p w:rsidR="008C6D76" w:rsidP="39BBB607" w:rsidRDefault="00000000" w14:paraId="14955F85" w14:textId="73436C54">
      <w:pPr>
        <w:spacing w:after="120" w:line="288" w:lineRule="auto"/>
        <w:jc w:val="right"/>
        <w:rPr>
          <w:lang w:eastAsia="ja-JP"/>
        </w:rPr>
      </w:pPr>
      <w:r w:rsidRPr="39BBB607" w:rsidR="00000000">
        <w:rPr>
          <w:sz w:val="22"/>
          <w:szCs w:val="22"/>
          <w:lang w:eastAsia="ja-JP"/>
        </w:rPr>
        <w:t>〒</w:t>
      </w:r>
      <w:r w:rsidRPr="39BBB607" w:rsidR="00000000">
        <w:rPr>
          <w:sz w:val="22"/>
          <w:szCs w:val="22"/>
          <w:lang w:eastAsia="ja-JP"/>
        </w:rPr>
        <w:t>123-0000</w:t>
      </w:r>
      <w:r>
        <w:br/>
      </w:r>
      <w:r w:rsidRPr="39BBB607" w:rsidR="00000000">
        <w:rPr>
          <w:sz w:val="22"/>
          <w:szCs w:val="22"/>
          <w:lang w:eastAsia="ja-JP"/>
        </w:rPr>
        <w:t>東京都港区三田</w:t>
      </w:r>
      <w:r w:rsidRPr="39BBB607" w:rsidR="00000000">
        <w:rPr>
          <w:sz w:val="22"/>
          <w:szCs w:val="22"/>
          <w:lang w:eastAsia="ja-JP"/>
        </w:rPr>
        <w:t>00-00-0</w:t>
      </w:r>
      <w:r>
        <w:br/>
      </w:r>
      <w:r w:rsidRPr="39BBB607" w:rsidR="00000000">
        <w:rPr>
          <w:sz w:val="22"/>
          <w:szCs w:val="22"/>
          <w:lang w:eastAsia="ja-JP"/>
        </w:rPr>
        <w:t>○○○</w:t>
      </w:r>
      <w:r w:rsidRPr="39BBB607" w:rsidR="00000000">
        <w:rPr>
          <w:sz w:val="22"/>
          <w:szCs w:val="22"/>
          <w:lang w:eastAsia="ja-JP"/>
        </w:rPr>
        <w:t>ビル</w:t>
      </w:r>
      <w:r w:rsidRPr="39BBB607" w:rsidR="00000000">
        <w:rPr>
          <w:sz w:val="22"/>
          <w:szCs w:val="22"/>
          <w:lang w:eastAsia="ja-JP"/>
        </w:rPr>
        <w:t>○F</w:t>
      </w:r>
      <w:r>
        <w:br/>
      </w:r>
      <w:r w:rsidRPr="39BBB607" w:rsidR="00000000">
        <w:rPr>
          <w:sz w:val="22"/>
          <w:szCs w:val="22"/>
          <w:lang w:eastAsia="ja-JP"/>
        </w:rPr>
        <w:t>電話：</w:t>
      </w:r>
      <w:r w:rsidRPr="39BBB607" w:rsidR="00000000">
        <w:rPr>
          <w:sz w:val="22"/>
          <w:szCs w:val="22"/>
          <w:lang w:eastAsia="ja-JP"/>
        </w:rPr>
        <w:t>03-0000-0000</w:t>
      </w:r>
      <w:r>
        <w:br/>
      </w:r>
      <w:r w:rsidRPr="39BBB607" w:rsidR="00000000">
        <w:rPr>
          <w:sz w:val="22"/>
          <w:szCs w:val="22"/>
          <w:lang w:eastAsia="ja-JP"/>
        </w:rPr>
        <w:t>FAX</w:t>
      </w:r>
      <w:r w:rsidRPr="39BBB607" w:rsidR="00000000">
        <w:rPr>
          <w:sz w:val="22"/>
          <w:szCs w:val="22"/>
          <w:lang w:eastAsia="ja-JP"/>
        </w:rPr>
        <w:t>：</w:t>
      </w:r>
      <w:r w:rsidRPr="39BBB607" w:rsidR="00000000">
        <w:rPr>
          <w:sz w:val="22"/>
          <w:szCs w:val="22"/>
          <w:lang w:eastAsia="ja-JP"/>
        </w:rPr>
        <w:t>03-0000-0000</w:t>
      </w:r>
      <w:r>
        <w:br/>
      </w:r>
      <w:r w:rsidRPr="39BBB607" w:rsidR="00000000">
        <w:rPr>
          <w:sz w:val="22"/>
          <w:szCs w:val="22"/>
          <w:lang w:eastAsia="ja-JP"/>
        </w:rPr>
        <w:t>株式会社マネーフォワード</w:t>
      </w:r>
      <w:r>
        <w:br/>
      </w:r>
      <w:r w:rsidRPr="39BBB607" w:rsidR="72A22685">
        <w:rPr>
          <w:sz w:val="22"/>
          <w:szCs w:val="22"/>
          <w:lang w:eastAsia="ja-JP"/>
        </w:rPr>
        <w:t>営業</w:t>
      </w:r>
      <w:r w:rsidRPr="39BBB607" w:rsidR="00000000">
        <w:rPr>
          <w:sz w:val="22"/>
          <w:szCs w:val="22"/>
          <w:lang w:eastAsia="ja-JP"/>
        </w:rPr>
        <w:t>部</w:t>
      </w:r>
      <w:r w:rsidRPr="39BBB607" w:rsidR="00000000">
        <w:rPr>
          <w:sz w:val="22"/>
          <w:szCs w:val="22"/>
          <w:lang w:eastAsia="ja-JP"/>
        </w:rPr>
        <w:t xml:space="preserve"> </w:t>
      </w:r>
      <w:r w:rsidRPr="39BBB607" w:rsidR="00000000">
        <w:rPr>
          <w:sz w:val="22"/>
          <w:szCs w:val="22"/>
          <w:lang w:eastAsia="ja-JP"/>
        </w:rPr>
        <w:t>マネー</w:t>
      </w:r>
      <w:r w:rsidRPr="39BBB607" w:rsidR="00000000">
        <w:rPr>
          <w:sz w:val="22"/>
          <w:szCs w:val="22"/>
          <w:lang w:eastAsia="ja-JP"/>
        </w:rPr>
        <w:t xml:space="preserve"> </w:t>
      </w:r>
      <w:r w:rsidRPr="39BBB607" w:rsidR="00000000">
        <w:rPr>
          <w:sz w:val="22"/>
          <w:szCs w:val="22"/>
          <w:lang w:eastAsia="ja-JP"/>
        </w:rPr>
        <w:t>二郎</w:t>
      </w:r>
    </w:p>
    <w:p w:rsidRPr="00E4401B" w:rsidR="00E4401B" w:rsidRDefault="00E4401B" w14:paraId="64868272" w14:textId="77777777">
      <w:pPr>
        <w:spacing w:after="120" w:line="288" w:lineRule="auto"/>
        <w:jc w:val="right"/>
        <w:rPr>
          <w:rFonts w:hint="eastAsia"/>
          <w:lang w:eastAsia="ja-JP"/>
        </w:rPr>
      </w:pPr>
    </w:p>
    <w:p w:rsidR="61245600" w:rsidP="39BBB607" w:rsidRDefault="61245600" w14:paraId="79DB8DD9" w14:textId="389CCCD1">
      <w:pPr>
        <w:spacing w:after="120" w:line="288" w:lineRule="auto"/>
        <w:jc w:val="center"/>
        <w:rPr>
          <w:color w:val="000000" w:themeColor="text1" w:themeTint="FF" w:themeShade="FF"/>
          <w:sz w:val="32"/>
          <w:szCs w:val="32"/>
          <w:lang w:eastAsia="ja-JP"/>
        </w:rPr>
      </w:pPr>
      <w:r w:rsidRPr="39BBB607" w:rsidR="61245600">
        <w:rPr>
          <w:color w:val="000000" w:themeColor="text1" w:themeTint="FF" w:themeShade="FF"/>
          <w:sz w:val="32"/>
          <w:szCs w:val="32"/>
          <w:lang w:eastAsia="ja-JP"/>
        </w:rPr>
        <w:t>名刺送付のご案内</w:t>
      </w:r>
    </w:p>
    <w:p w:rsidR="00AD363D" w:rsidRDefault="00AD363D" w14:paraId="540851E1" w14:textId="77777777">
      <w:pPr>
        <w:spacing w:after="120" w:line="288" w:lineRule="auto"/>
        <w:rPr>
          <w:rFonts w:hint="eastAsia"/>
          <w:b w:val="0"/>
          <w:sz w:val="22"/>
          <w:lang w:eastAsia="ja-JP"/>
        </w:rPr>
      </w:pPr>
    </w:p>
    <w:p w:rsidR="463E4ABF" w:rsidP="39BBB607" w:rsidRDefault="463E4ABF" w14:paraId="3D45F22C" w14:textId="0E320DFE">
      <w:pPr>
        <w:spacing w:after="0" w:afterAutospacing="off" w:line="288" w:lineRule="auto"/>
        <w:rPr>
          <w:b w:val="0"/>
          <w:bCs w:val="0"/>
          <w:sz w:val="22"/>
          <w:szCs w:val="22"/>
        </w:rPr>
      </w:pPr>
      <w:r w:rsidRPr="39BBB607" w:rsidR="463E4ABF">
        <w:rPr>
          <w:b w:val="0"/>
          <w:bCs w:val="0"/>
          <w:sz w:val="22"/>
          <w:szCs w:val="22"/>
          <w:lang w:eastAsia="ja-JP"/>
        </w:rPr>
        <w:t>謹啓</w:t>
      </w:r>
      <w:r w:rsidRPr="39BBB607" w:rsidR="00000000">
        <w:rPr>
          <w:b w:val="0"/>
          <w:bCs w:val="0"/>
          <w:sz w:val="22"/>
          <w:szCs w:val="22"/>
          <w:lang w:eastAsia="ja-JP"/>
        </w:rPr>
        <w:t xml:space="preserve">  </w:t>
      </w:r>
      <w:r w:rsidRPr="39BBB607" w:rsidR="00000000">
        <w:rPr>
          <w:b w:val="0"/>
          <w:bCs w:val="0"/>
          <w:sz w:val="22"/>
          <w:szCs w:val="22"/>
          <w:lang w:eastAsia="ja-JP"/>
        </w:rPr>
        <w:t>時下ますますご清栄のこととお喜び申し上げます。</w:t>
      </w:r>
      <w:r>
        <w:br/>
      </w:r>
      <w:r w:rsidRPr="39BBB607" w:rsidR="00000000">
        <w:rPr>
          <w:b w:val="0"/>
          <w:bCs w:val="0"/>
          <w:sz w:val="22"/>
          <w:szCs w:val="22"/>
          <w:lang w:eastAsia="ja-JP"/>
        </w:rPr>
        <w:t>平素より格別のお引き立てを賜り、厚く御礼申し上げます。</w:t>
      </w:r>
      <w:r>
        <w:br/>
      </w:r>
      <w:r>
        <w:br/>
      </w:r>
      <w:r w:rsidRPr="39BBB607" w:rsidR="711819E0">
        <w:rPr>
          <w:b w:val="0"/>
          <w:bCs w:val="0"/>
          <w:sz w:val="22"/>
          <w:szCs w:val="22"/>
        </w:rPr>
        <w:t xml:space="preserve">先日は貴重なお時間をいただきありがとうございました。 </w:t>
      </w:r>
    </w:p>
    <w:p w:rsidR="2E3F711C" w:rsidP="39BBB607" w:rsidRDefault="2E3F711C" w14:paraId="50672956" w14:textId="5287CD86">
      <w:pPr>
        <w:spacing w:after="0" w:afterAutospacing="off" w:line="288" w:lineRule="auto"/>
        <w:rPr>
          <w:b w:val="0"/>
          <w:bCs w:val="0"/>
          <w:sz w:val="22"/>
          <w:szCs w:val="22"/>
        </w:rPr>
      </w:pPr>
      <w:r w:rsidRPr="39BBB607" w:rsidR="2E3F711C">
        <w:rPr>
          <w:b w:val="0"/>
          <w:bCs w:val="0"/>
          <w:sz w:val="22"/>
          <w:szCs w:val="22"/>
        </w:rPr>
        <w:t>その節には、私の不手際で名刺をお渡しすることができず、大変失礼いたしました</w:t>
      </w:r>
      <w:r w:rsidRPr="39BBB607" w:rsidR="2E3F711C">
        <w:rPr>
          <w:b w:val="0"/>
          <w:bCs w:val="0"/>
          <w:sz w:val="22"/>
          <w:szCs w:val="22"/>
        </w:rPr>
        <w:t>。</w:t>
      </w:r>
    </w:p>
    <w:p w:rsidR="2E3F711C" w:rsidP="39BBB607" w:rsidRDefault="2E3F711C" w14:paraId="31C7491A" w14:textId="19A81BA0">
      <w:pPr>
        <w:pStyle w:val="a1"/>
        <w:spacing w:after="0" w:afterAutospacing="off" w:line="288" w:lineRule="auto"/>
        <w:rPr>
          <w:b w:val="0"/>
          <w:bCs w:val="0"/>
          <w:sz w:val="22"/>
          <w:szCs w:val="22"/>
        </w:rPr>
      </w:pPr>
      <w:r w:rsidRPr="39BBB607" w:rsidR="2E3F711C">
        <w:rPr>
          <w:b w:val="0"/>
          <w:bCs w:val="0"/>
          <w:sz w:val="22"/>
          <w:szCs w:val="22"/>
        </w:rPr>
        <w:t>改めて名刺を同封させていただきましたので、ご確認いただけますと幸いです</w:t>
      </w:r>
      <w:r w:rsidRPr="39BBB607" w:rsidR="2E3F711C">
        <w:rPr>
          <w:b w:val="0"/>
          <w:bCs w:val="0"/>
          <w:sz w:val="22"/>
          <w:szCs w:val="22"/>
        </w:rPr>
        <w:t>。</w:t>
      </w:r>
    </w:p>
    <w:p w:rsidR="2E3F711C" w:rsidP="39BBB607" w:rsidRDefault="2E3F711C" w14:paraId="6C904F46" w14:textId="0FF79BA5">
      <w:pPr>
        <w:spacing w:after="0" w:afterAutospacing="off" w:line="288" w:lineRule="auto"/>
        <w:rPr>
          <w:b w:val="0"/>
          <w:bCs w:val="0"/>
          <w:sz w:val="22"/>
          <w:szCs w:val="22"/>
        </w:rPr>
      </w:pPr>
      <w:r w:rsidRPr="39BBB607" w:rsidR="2E3F711C">
        <w:rPr>
          <w:b w:val="0"/>
          <w:bCs w:val="0"/>
          <w:sz w:val="22"/>
          <w:szCs w:val="22"/>
        </w:rPr>
        <w:t>今後とも、何卒よろしくお願いいたします</w:t>
      </w:r>
      <w:r w:rsidRPr="39BBB607" w:rsidR="2E3F711C">
        <w:rPr>
          <w:b w:val="0"/>
          <w:bCs w:val="0"/>
          <w:sz w:val="22"/>
          <w:szCs w:val="22"/>
        </w:rPr>
        <w:t>。</w:t>
      </w:r>
    </w:p>
    <w:p w:rsidRPr="00AD363D" w:rsidR="008C6D76" w:rsidP="39BBB607" w:rsidRDefault="00000000" w14:paraId="0C070EA5" w14:textId="7F2D0DE7">
      <w:pPr>
        <w:spacing w:after="120" w:line="288" w:lineRule="auto"/>
        <w:jc w:val="right"/>
        <w:rPr>
          <w:b w:val="0"/>
          <w:bCs w:val="0"/>
          <w:sz w:val="22"/>
          <w:szCs w:val="22"/>
          <w:lang w:eastAsia="ja-JP"/>
        </w:rPr>
      </w:pPr>
      <w:r w:rsidRPr="39BBB607" w:rsidR="63B0C866">
        <w:rPr>
          <w:b w:val="0"/>
          <w:bCs w:val="0"/>
          <w:sz w:val="22"/>
          <w:szCs w:val="22"/>
          <w:lang w:eastAsia="ja-JP"/>
        </w:rPr>
        <w:t>謹白</w:t>
      </w:r>
    </w:p>
    <w:sectPr w:rsidRPr="00AD363D" w:rsidR="008C6D76" w:rsidSect="00034616">
      <w:pgSz w:w="11906" w:h="16838" w:orient="portrait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明朝">
    <w:altName w:val="Yu Gothic"/>
    <w:panose1 w:val="020B060402020202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942105007">
    <w:abstractNumId w:val="8"/>
  </w:num>
  <w:num w:numId="2" w16cid:durableId="982585773">
    <w:abstractNumId w:val="6"/>
  </w:num>
  <w:num w:numId="3" w16cid:durableId="469247015">
    <w:abstractNumId w:val="5"/>
  </w:num>
  <w:num w:numId="4" w16cid:durableId="90322034">
    <w:abstractNumId w:val="4"/>
  </w:num>
  <w:num w:numId="5" w16cid:durableId="887037816">
    <w:abstractNumId w:val="7"/>
  </w:num>
  <w:num w:numId="6" w16cid:durableId="510145269">
    <w:abstractNumId w:val="3"/>
  </w:num>
  <w:num w:numId="7" w16cid:durableId="487329422">
    <w:abstractNumId w:val="2"/>
  </w:num>
  <w:num w:numId="8" w16cid:durableId="905842386">
    <w:abstractNumId w:val="1"/>
  </w:num>
  <w:num w:numId="9" w16cid:durableId="158787794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000"/>
    <w:rsid w:val="00034616"/>
    <w:rsid w:val="0006063C"/>
    <w:rsid w:val="0015074B"/>
    <w:rsid w:val="002774C3"/>
    <w:rsid w:val="0029639D"/>
    <w:rsid w:val="00326F90"/>
    <w:rsid w:val="006150CC"/>
    <w:rsid w:val="00645702"/>
    <w:rsid w:val="00747375"/>
    <w:rsid w:val="008C6D76"/>
    <w:rsid w:val="00951B18"/>
    <w:rsid w:val="00AA1D8D"/>
    <w:rsid w:val="00AD363D"/>
    <w:rsid w:val="00AE369A"/>
    <w:rsid w:val="00B47730"/>
    <w:rsid w:val="00C32146"/>
    <w:rsid w:val="00CB0664"/>
    <w:rsid w:val="00E4401B"/>
    <w:rsid w:val="00F20B3F"/>
    <w:rsid w:val="00FA3D9F"/>
    <w:rsid w:val="00FC693F"/>
    <w:rsid w:val="156B949E"/>
    <w:rsid w:val="251BACBC"/>
    <w:rsid w:val="2E3F711C"/>
    <w:rsid w:val="2FF9B04F"/>
    <w:rsid w:val="39BBB607"/>
    <w:rsid w:val="463E4ABF"/>
    <w:rsid w:val="4D38F1E0"/>
    <w:rsid w:val="50CB95FE"/>
    <w:rsid w:val="5EA412AB"/>
    <w:rsid w:val="61245600"/>
    <w:rsid w:val="63B0C866"/>
    <w:rsid w:val="711819E0"/>
    <w:rsid w:val="72A2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9F2C2"/>
  <w14:defaultImageDpi w14:val="300"/>
  <w15:docId w15:val="{64959514-DD32-2A4D-99B1-B29BD48B91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1" w:default="1">
    <w:name w:val="Normal"/>
    <w:qFormat/>
    <w:rsid w:val="00FC693F"/>
    <w:rPr>
      <w:rFonts w:ascii="MS 明朝" w:hAnsi="MS 明朝"/>
      <w:b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a2" w:default="1">
    <w:name w:val="Default Paragraph Font"/>
    <w:uiPriority w:val="1"/>
    <w:semiHidden/>
    <w:unhideWhenUsed/>
  </w:style>
  <w:style w:type="table" w:styleId="a3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 w:default="1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0" w:customStyle="1">
    <w:name w:val="見出し 6 (文字)"/>
    <w:basedOn w:val="a2"/>
    <w:link w:val="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70" w:customStyle="1">
    <w:name w:val="見出し 7 (文字)"/>
    <w:basedOn w:val="a2"/>
    <w:link w:val="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80" w:customStyle="1">
    <w:name w:val="見出し 8 (文字)"/>
    <w:basedOn w:val="a2"/>
    <w:link w:val="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Salutation"/>
    <w:basedOn w:val="a1"/>
    <w:next w:val="a1"/>
    <w:link w:val="aff0"/>
    <w:uiPriority w:val="99"/>
    <w:unhideWhenUsed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Manager/>
  <Company/>
  <LinksUpToDate>false</LinksUpToDate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2024-08-23T04:50:00Z</dcterms:created>
  <dcterms:modified xsi:type="dcterms:W3CDTF">2024-09-17T06:01:54Z</dcterms:modified>
  <cp:category/>
</cp:coreProperties>
</file>