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F9D9" w14:textId="49279665" w:rsidR="00567A2B" w:rsidRPr="00C467AC" w:rsidRDefault="00000000">
      <w:pPr>
        <w:pStyle w:val="1"/>
        <w:rPr>
          <w:rFonts w:ascii="ＭＳ 明朝" w:eastAsia="ＭＳ 明朝" w:hAnsi="ＭＳ 明朝"/>
          <w:lang w:eastAsia="ja-JP"/>
        </w:rPr>
      </w:pPr>
      <w:r w:rsidRPr="00C467AC">
        <w:rPr>
          <w:rFonts w:ascii="ＭＳ 明朝" w:eastAsia="ＭＳ 明朝" w:hAnsi="ＭＳ 明朝" w:hint="eastAsia"/>
          <w:lang w:eastAsia="ja-JP"/>
        </w:rPr>
        <w:t>別表二（同族会社等判定に関する明細書）</w:t>
      </w:r>
      <w:r w:rsidRPr="00C467AC">
        <w:rPr>
          <w:rFonts w:ascii="ＭＳ 明朝" w:eastAsia="ＭＳ 明朝" w:hAnsi="ＭＳ 明朝"/>
          <w:lang w:eastAsia="ja-JP"/>
        </w:rPr>
        <w:br/>
      </w:r>
      <w:r w:rsidRPr="00C467AC">
        <w:rPr>
          <w:rFonts w:ascii="ＭＳ 明朝" w:eastAsia="ＭＳ 明朝" w:hAnsi="ＭＳ 明朝" w:hint="eastAsia"/>
          <w:lang w:eastAsia="ja-JP"/>
        </w:rPr>
        <w:t>記入フォーマット</w:t>
      </w:r>
      <w:r w:rsidRPr="00C467AC">
        <w:rPr>
          <w:rFonts w:ascii="ＭＳ 明朝" w:eastAsia="ＭＳ 明朝" w:hAnsi="ＭＳ 明朝"/>
          <w:lang w:eastAsia="ja-JP"/>
        </w:rPr>
        <w:t>&amp;</w:t>
      </w:r>
      <w:r w:rsidRPr="00C467AC">
        <w:rPr>
          <w:rFonts w:ascii="ＭＳ 明朝" w:eastAsia="ＭＳ 明朝" w:hAnsi="ＭＳ 明朝" w:hint="eastAsia"/>
          <w:lang w:eastAsia="ja-JP"/>
        </w:rPr>
        <w:t>記載例</w:t>
      </w:r>
    </w:p>
    <w:p w14:paraId="2ED8D59F" w14:textId="0EC186E6" w:rsidR="00567A2B" w:rsidRPr="00C467AC" w:rsidRDefault="00000000">
      <w:pPr>
        <w:pStyle w:val="21"/>
        <w:rPr>
          <w:rFonts w:ascii="ＭＳ 明朝" w:eastAsia="ＭＳ 明朝" w:hAnsi="ＭＳ 明朝"/>
          <w:lang w:eastAsia="ja-JP"/>
        </w:rPr>
      </w:pPr>
      <w:r w:rsidRPr="00C467AC">
        <w:rPr>
          <w:rFonts w:ascii="ＭＳ 明朝" w:eastAsia="ＭＳ 明朝" w:hAnsi="ＭＳ 明朝" w:hint="eastAsia"/>
          <w:lang w:eastAsia="ja-JP"/>
        </w:rPr>
        <w:t>■別表二</w:t>
      </w:r>
      <w:r w:rsidRPr="00C467AC">
        <w:rPr>
          <w:rFonts w:ascii="ＭＳ 明朝" w:eastAsia="ＭＳ 明朝" w:hAnsi="ＭＳ 明朝"/>
          <w:lang w:eastAsia="ja-JP"/>
        </w:rPr>
        <w:t xml:space="preserve"> </w:t>
      </w:r>
      <w:r w:rsidRPr="00C467AC">
        <w:rPr>
          <w:rFonts w:ascii="ＭＳ 明朝" w:eastAsia="ＭＳ 明朝" w:hAnsi="ＭＳ 明朝" w:hint="eastAsia"/>
          <w:lang w:eastAsia="ja-JP"/>
        </w:rPr>
        <w:t>記入フォーマット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7A2B" w:rsidRPr="00215868" w14:paraId="62FE1AB7" w14:textId="77777777" w:rsidTr="00636F15">
        <w:tc>
          <w:tcPr>
            <w:tcW w:w="960" w:type="dxa"/>
          </w:tcPr>
          <w:p w14:paraId="4F87FBCB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No</w:t>
            </w:r>
          </w:p>
        </w:tc>
        <w:tc>
          <w:tcPr>
            <w:tcW w:w="960" w:type="dxa"/>
          </w:tcPr>
          <w:p w14:paraId="2ED37C14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氏名／名称</w:t>
            </w:r>
          </w:p>
        </w:tc>
        <w:tc>
          <w:tcPr>
            <w:tcW w:w="960" w:type="dxa"/>
          </w:tcPr>
          <w:p w14:paraId="024BE33C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個人・法人区分</w:t>
            </w:r>
          </w:p>
        </w:tc>
        <w:tc>
          <w:tcPr>
            <w:tcW w:w="960" w:type="dxa"/>
          </w:tcPr>
          <w:p w14:paraId="345931B7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役員との関係</w:t>
            </w:r>
          </w:p>
        </w:tc>
        <w:tc>
          <w:tcPr>
            <w:tcW w:w="960" w:type="dxa"/>
          </w:tcPr>
          <w:p w14:paraId="5CD506CF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株式数／出資金額</w:t>
            </w:r>
          </w:p>
        </w:tc>
        <w:tc>
          <w:tcPr>
            <w:tcW w:w="960" w:type="dxa"/>
          </w:tcPr>
          <w:p w14:paraId="73730F0F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持株比率（％）</w:t>
            </w:r>
          </w:p>
        </w:tc>
        <w:tc>
          <w:tcPr>
            <w:tcW w:w="960" w:type="dxa"/>
          </w:tcPr>
          <w:p w14:paraId="2015A6D1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常務従事</w:t>
            </w:r>
          </w:p>
        </w:tc>
        <w:tc>
          <w:tcPr>
            <w:tcW w:w="960" w:type="dxa"/>
          </w:tcPr>
          <w:p w14:paraId="79AD56D8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特殊関係区分</w:t>
            </w:r>
          </w:p>
        </w:tc>
        <w:tc>
          <w:tcPr>
            <w:tcW w:w="960" w:type="dxa"/>
          </w:tcPr>
          <w:p w14:paraId="09E9A225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67A2B" w:rsidRPr="00215868" w14:paraId="3D136AA0" w14:textId="77777777" w:rsidTr="00636F15">
        <w:tc>
          <w:tcPr>
            <w:tcW w:w="960" w:type="dxa"/>
          </w:tcPr>
          <w:p w14:paraId="4953BDF0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960" w:type="dxa"/>
          </w:tcPr>
          <w:p w14:paraId="2CAA89C3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2573D50F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67C1646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0135E052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0AEB6AE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0470F3D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7C474EDD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56A96EFB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  <w:tr w:rsidR="00567A2B" w:rsidRPr="00215868" w14:paraId="2FE940E6" w14:textId="77777777" w:rsidTr="00636F15">
        <w:tc>
          <w:tcPr>
            <w:tcW w:w="960" w:type="dxa"/>
          </w:tcPr>
          <w:p w14:paraId="2CEE54FE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960" w:type="dxa"/>
          </w:tcPr>
          <w:p w14:paraId="4E3F5815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6F23063A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2DB2CECA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3FB3EEA1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74D668C2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607DC53F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5404FBF2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5E4248A1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  <w:tr w:rsidR="00567A2B" w:rsidRPr="00215868" w14:paraId="4721B47A" w14:textId="77777777" w:rsidTr="00636F15">
        <w:tc>
          <w:tcPr>
            <w:tcW w:w="960" w:type="dxa"/>
          </w:tcPr>
          <w:p w14:paraId="226B8D6D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960" w:type="dxa"/>
          </w:tcPr>
          <w:p w14:paraId="131D483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656859F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6F505FD3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79790E98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3431E19E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78A942BC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10722C6C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</w:tcPr>
          <w:p w14:paraId="071EE41C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</w:tbl>
    <w:p w14:paraId="3CD3DA4A" w14:textId="77777777" w:rsidR="008C0AF2" w:rsidRPr="00C467AC" w:rsidRDefault="008C0AF2">
      <w:pPr>
        <w:rPr>
          <w:rFonts w:ascii="ＭＳ 明朝" w:eastAsia="ＭＳ 明朝" w:hAnsi="ＭＳ 明朝"/>
          <w:lang w:eastAsia="ja-JP"/>
        </w:rPr>
      </w:pPr>
    </w:p>
    <w:p w14:paraId="1D3E53C2" w14:textId="3160CFBE" w:rsidR="00567A2B" w:rsidRPr="00C467AC" w:rsidRDefault="00000000">
      <w:pPr>
        <w:pStyle w:val="21"/>
        <w:rPr>
          <w:rFonts w:ascii="ＭＳ 明朝" w:eastAsia="ＭＳ 明朝" w:hAnsi="ＭＳ 明朝"/>
          <w:lang w:eastAsia="ja-JP"/>
        </w:rPr>
      </w:pPr>
      <w:r w:rsidRPr="00C467AC">
        <w:rPr>
          <w:rFonts w:ascii="ＭＳ 明朝" w:eastAsia="ＭＳ 明朝" w:hAnsi="ＭＳ 明朝" w:hint="eastAsia"/>
          <w:lang w:eastAsia="ja-JP"/>
        </w:rPr>
        <w:t>■株主グループ別集計欄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67A2B" w:rsidRPr="00215868" w14:paraId="3929462E" w14:textId="77777777" w:rsidTr="00636F15">
        <w:tc>
          <w:tcPr>
            <w:tcW w:w="1728" w:type="dxa"/>
          </w:tcPr>
          <w:p w14:paraId="7B1FEDD9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67AC">
              <w:rPr>
                <w:rFonts w:ascii="ＭＳ 明朝" w:eastAsia="ＭＳ 明朝" w:hAnsi="ＭＳ 明朝" w:hint="eastAsia"/>
              </w:rPr>
              <w:t>グループ</w:t>
            </w:r>
            <w:proofErr w:type="spellEnd"/>
          </w:p>
        </w:tc>
        <w:tc>
          <w:tcPr>
            <w:tcW w:w="1728" w:type="dxa"/>
          </w:tcPr>
          <w:p w14:paraId="12F49CC3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該当者</w:t>
            </w:r>
          </w:p>
        </w:tc>
        <w:tc>
          <w:tcPr>
            <w:tcW w:w="1728" w:type="dxa"/>
          </w:tcPr>
          <w:p w14:paraId="4D2EB34A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持株比率合計</w:t>
            </w:r>
          </w:p>
        </w:tc>
        <w:tc>
          <w:tcPr>
            <w:tcW w:w="1728" w:type="dxa"/>
          </w:tcPr>
          <w:p w14:paraId="13A0FE8B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1728" w:type="dxa"/>
          </w:tcPr>
          <w:p w14:paraId="2251DA1D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67A2B" w:rsidRPr="00215868" w14:paraId="3B8061AC" w14:textId="77777777" w:rsidTr="00636F15">
        <w:tc>
          <w:tcPr>
            <w:tcW w:w="1728" w:type="dxa"/>
          </w:tcPr>
          <w:p w14:paraId="7F761CA9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8" w:type="dxa"/>
          </w:tcPr>
          <w:p w14:paraId="71368A4F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8" w:type="dxa"/>
          </w:tcPr>
          <w:p w14:paraId="5464EFE9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8" w:type="dxa"/>
          </w:tcPr>
          <w:p w14:paraId="3F54972F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8" w:type="dxa"/>
          </w:tcPr>
          <w:p w14:paraId="2B38C23D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</w:tbl>
    <w:p w14:paraId="7DF0BF66" w14:textId="77777777" w:rsidR="008C0AF2" w:rsidRPr="00C467AC" w:rsidRDefault="008C0AF2">
      <w:pPr>
        <w:rPr>
          <w:rFonts w:ascii="ＭＳ 明朝" w:eastAsia="ＭＳ 明朝" w:hAnsi="ＭＳ 明朝"/>
          <w:lang w:eastAsia="ja-JP"/>
        </w:rPr>
      </w:pPr>
    </w:p>
    <w:p w14:paraId="10538176" w14:textId="6A0E699D" w:rsidR="00567A2B" w:rsidRPr="00C467AC" w:rsidRDefault="00000000">
      <w:pPr>
        <w:pStyle w:val="21"/>
        <w:rPr>
          <w:rFonts w:ascii="ＭＳ 明朝" w:eastAsia="ＭＳ 明朝" w:hAnsi="ＭＳ 明朝"/>
        </w:rPr>
      </w:pPr>
      <w:r w:rsidRPr="00C467AC">
        <w:rPr>
          <w:rFonts w:ascii="ＭＳ 明朝" w:eastAsia="ＭＳ 明朝" w:hAnsi="ＭＳ 明朝" w:hint="eastAsia"/>
        </w:rPr>
        <w:t>■</w:t>
      </w:r>
      <w:proofErr w:type="spellStart"/>
      <w:r w:rsidRPr="00C467AC">
        <w:rPr>
          <w:rFonts w:ascii="ＭＳ 明朝" w:eastAsia="ＭＳ 明朝" w:hAnsi="ＭＳ 明朝" w:hint="eastAsia"/>
        </w:rPr>
        <w:t>判定欄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67A2B" w:rsidRPr="00215868" w14:paraId="6EB9F216" w14:textId="77777777" w:rsidTr="00636F15">
        <w:tc>
          <w:tcPr>
            <w:tcW w:w="2880" w:type="dxa"/>
          </w:tcPr>
          <w:p w14:paraId="6E9A372C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判定項目</w:t>
            </w:r>
          </w:p>
        </w:tc>
        <w:tc>
          <w:tcPr>
            <w:tcW w:w="2880" w:type="dxa"/>
          </w:tcPr>
          <w:p w14:paraId="2D4392BD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2880" w:type="dxa"/>
          </w:tcPr>
          <w:p w14:paraId="14612AF7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67A2B" w:rsidRPr="00215868" w14:paraId="0B2673AD" w14:textId="77777777" w:rsidTr="00636F15">
        <w:tc>
          <w:tcPr>
            <w:tcW w:w="2880" w:type="dxa"/>
          </w:tcPr>
          <w:p w14:paraId="6E892436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1E3F0CF4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73E09E51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  <w:tr w:rsidR="00567A2B" w:rsidRPr="00215868" w14:paraId="494C936E" w14:textId="77777777" w:rsidTr="00636F15">
        <w:tc>
          <w:tcPr>
            <w:tcW w:w="2880" w:type="dxa"/>
          </w:tcPr>
          <w:p w14:paraId="5D307D33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28400710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3B5BBC1E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  <w:tr w:rsidR="00567A2B" w:rsidRPr="00215868" w14:paraId="012C81C4" w14:textId="77777777" w:rsidTr="00636F15">
        <w:tc>
          <w:tcPr>
            <w:tcW w:w="2880" w:type="dxa"/>
          </w:tcPr>
          <w:p w14:paraId="19C0B635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111AE187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4F4ABC74" w14:textId="77777777" w:rsidR="00567A2B" w:rsidRPr="00C467AC" w:rsidRDefault="00567A2B">
            <w:pPr>
              <w:rPr>
                <w:rFonts w:ascii="ＭＳ 明朝" w:eastAsia="ＭＳ 明朝" w:hAnsi="ＭＳ 明朝"/>
              </w:rPr>
            </w:pPr>
          </w:p>
        </w:tc>
      </w:tr>
    </w:tbl>
    <w:p w14:paraId="237AE497" w14:textId="77777777" w:rsidR="00567A2B" w:rsidRPr="00C467AC" w:rsidRDefault="00000000">
      <w:pPr>
        <w:rPr>
          <w:rFonts w:ascii="ＭＳ 明朝" w:eastAsia="ＭＳ 明朝" w:hAnsi="ＭＳ 明朝"/>
        </w:rPr>
      </w:pPr>
      <w:r w:rsidRPr="00C467AC">
        <w:rPr>
          <w:rFonts w:ascii="ＭＳ 明朝" w:eastAsia="ＭＳ 明朝" w:hAnsi="ＭＳ 明朝"/>
        </w:rPr>
        <w:br w:type="page"/>
      </w:r>
    </w:p>
    <w:p w14:paraId="3CA04B06" w14:textId="47416A68" w:rsidR="00567A2B" w:rsidRPr="00C467AC" w:rsidRDefault="00000000">
      <w:pPr>
        <w:pStyle w:val="1"/>
        <w:rPr>
          <w:rFonts w:ascii="ＭＳ 明朝" w:eastAsia="ＭＳ 明朝" w:hAnsi="ＭＳ 明朝"/>
          <w:lang w:eastAsia="ja-JP"/>
        </w:rPr>
      </w:pPr>
      <w:r w:rsidRPr="00C467AC">
        <w:rPr>
          <w:rFonts w:ascii="ＭＳ 明朝" w:eastAsia="ＭＳ 明朝" w:hAnsi="ＭＳ 明朝" w:hint="eastAsia"/>
          <w:lang w:eastAsia="ja-JP"/>
        </w:rPr>
        <w:lastRenderedPageBreak/>
        <w:t>記載例（小規模法人・家族経営モデル）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7A2B" w:rsidRPr="00215868" w14:paraId="277EFC20" w14:textId="77777777" w:rsidTr="00636F15">
        <w:tc>
          <w:tcPr>
            <w:tcW w:w="960" w:type="dxa"/>
          </w:tcPr>
          <w:p w14:paraId="6C6B062C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No</w:t>
            </w:r>
          </w:p>
        </w:tc>
        <w:tc>
          <w:tcPr>
            <w:tcW w:w="960" w:type="dxa"/>
          </w:tcPr>
          <w:p w14:paraId="60D8B82C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氏名／名称</w:t>
            </w:r>
          </w:p>
        </w:tc>
        <w:tc>
          <w:tcPr>
            <w:tcW w:w="960" w:type="dxa"/>
          </w:tcPr>
          <w:p w14:paraId="751E694A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個人・法人区分</w:t>
            </w:r>
          </w:p>
        </w:tc>
        <w:tc>
          <w:tcPr>
            <w:tcW w:w="960" w:type="dxa"/>
          </w:tcPr>
          <w:p w14:paraId="2ABA3F02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役員との関係</w:t>
            </w:r>
          </w:p>
        </w:tc>
        <w:tc>
          <w:tcPr>
            <w:tcW w:w="960" w:type="dxa"/>
          </w:tcPr>
          <w:p w14:paraId="461004C5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株式数</w:t>
            </w:r>
          </w:p>
        </w:tc>
        <w:tc>
          <w:tcPr>
            <w:tcW w:w="960" w:type="dxa"/>
          </w:tcPr>
          <w:p w14:paraId="6F93D99F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持株比率</w:t>
            </w:r>
          </w:p>
        </w:tc>
        <w:tc>
          <w:tcPr>
            <w:tcW w:w="960" w:type="dxa"/>
          </w:tcPr>
          <w:p w14:paraId="1610A3B9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常務従事</w:t>
            </w:r>
          </w:p>
        </w:tc>
        <w:tc>
          <w:tcPr>
            <w:tcW w:w="960" w:type="dxa"/>
          </w:tcPr>
          <w:p w14:paraId="1765A688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特殊関係</w:t>
            </w:r>
          </w:p>
        </w:tc>
        <w:tc>
          <w:tcPr>
            <w:tcW w:w="960" w:type="dxa"/>
          </w:tcPr>
          <w:p w14:paraId="31B27D55" w14:textId="77777777" w:rsidR="00567A2B" w:rsidRPr="00C467AC" w:rsidRDefault="00000000" w:rsidP="00636F15">
            <w:pPr>
              <w:jc w:val="center"/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67A2B" w:rsidRPr="00215868" w14:paraId="20152503" w14:textId="77777777" w:rsidTr="00636F15">
        <w:tc>
          <w:tcPr>
            <w:tcW w:w="960" w:type="dxa"/>
          </w:tcPr>
          <w:p w14:paraId="4D9B0DB9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960" w:type="dxa"/>
          </w:tcPr>
          <w:p w14:paraId="506A5197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山田太郎</w:t>
            </w:r>
          </w:p>
        </w:tc>
        <w:tc>
          <w:tcPr>
            <w:tcW w:w="960" w:type="dxa"/>
          </w:tcPr>
          <w:p w14:paraId="19C8F077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個人</w:t>
            </w:r>
          </w:p>
        </w:tc>
        <w:tc>
          <w:tcPr>
            <w:tcW w:w="960" w:type="dxa"/>
          </w:tcPr>
          <w:p w14:paraId="4CBDBA34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代表取締役</w:t>
            </w:r>
          </w:p>
        </w:tc>
        <w:tc>
          <w:tcPr>
            <w:tcW w:w="960" w:type="dxa"/>
          </w:tcPr>
          <w:p w14:paraId="259D46D7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600</w:t>
            </w:r>
            <w:r w:rsidRPr="00C467AC">
              <w:rPr>
                <w:rFonts w:ascii="ＭＳ 明朝" w:eastAsia="ＭＳ 明朝" w:hAnsi="ＭＳ 明朝" w:hint="eastAsia"/>
                <w:color w:val="EE0000"/>
              </w:rPr>
              <w:t>株</w:t>
            </w:r>
          </w:p>
        </w:tc>
        <w:tc>
          <w:tcPr>
            <w:tcW w:w="960" w:type="dxa"/>
          </w:tcPr>
          <w:p w14:paraId="1DB379CE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60%</w:t>
            </w:r>
          </w:p>
        </w:tc>
        <w:tc>
          <w:tcPr>
            <w:tcW w:w="960" w:type="dxa"/>
          </w:tcPr>
          <w:p w14:paraId="09548332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はい</w:t>
            </w:r>
          </w:p>
        </w:tc>
        <w:tc>
          <w:tcPr>
            <w:tcW w:w="960" w:type="dxa"/>
          </w:tcPr>
          <w:p w14:paraId="0A39C0DA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本人</w:t>
            </w:r>
          </w:p>
        </w:tc>
        <w:tc>
          <w:tcPr>
            <w:tcW w:w="960" w:type="dxa"/>
          </w:tcPr>
          <w:p w14:paraId="64A81AB3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主要株主</w:t>
            </w:r>
          </w:p>
        </w:tc>
      </w:tr>
      <w:tr w:rsidR="00567A2B" w:rsidRPr="00215868" w14:paraId="25DC3066" w14:textId="77777777" w:rsidTr="00636F15">
        <w:tc>
          <w:tcPr>
            <w:tcW w:w="960" w:type="dxa"/>
          </w:tcPr>
          <w:p w14:paraId="6639B1B7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960" w:type="dxa"/>
          </w:tcPr>
          <w:p w14:paraId="4E639A36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山田花子</w:t>
            </w:r>
          </w:p>
        </w:tc>
        <w:tc>
          <w:tcPr>
            <w:tcW w:w="960" w:type="dxa"/>
          </w:tcPr>
          <w:p w14:paraId="5E1FF690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個人</w:t>
            </w:r>
          </w:p>
        </w:tc>
        <w:tc>
          <w:tcPr>
            <w:tcW w:w="960" w:type="dxa"/>
          </w:tcPr>
          <w:p w14:paraId="0B42D034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妻</w:t>
            </w:r>
          </w:p>
        </w:tc>
        <w:tc>
          <w:tcPr>
            <w:tcW w:w="960" w:type="dxa"/>
          </w:tcPr>
          <w:p w14:paraId="1D39FEDC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200</w:t>
            </w:r>
            <w:r w:rsidRPr="00C467AC">
              <w:rPr>
                <w:rFonts w:ascii="ＭＳ 明朝" w:eastAsia="ＭＳ 明朝" w:hAnsi="ＭＳ 明朝" w:hint="eastAsia"/>
                <w:color w:val="EE0000"/>
              </w:rPr>
              <w:t>株</w:t>
            </w:r>
          </w:p>
        </w:tc>
        <w:tc>
          <w:tcPr>
            <w:tcW w:w="960" w:type="dxa"/>
          </w:tcPr>
          <w:p w14:paraId="54F2F897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20%</w:t>
            </w:r>
          </w:p>
        </w:tc>
        <w:tc>
          <w:tcPr>
            <w:tcW w:w="960" w:type="dxa"/>
          </w:tcPr>
          <w:p w14:paraId="08379B51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いいえ</w:t>
            </w:r>
          </w:p>
        </w:tc>
        <w:tc>
          <w:tcPr>
            <w:tcW w:w="960" w:type="dxa"/>
          </w:tcPr>
          <w:p w14:paraId="584E1976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親族</w:t>
            </w:r>
          </w:p>
        </w:tc>
        <w:tc>
          <w:tcPr>
            <w:tcW w:w="960" w:type="dxa"/>
          </w:tcPr>
          <w:p w14:paraId="4733B60F" w14:textId="77777777" w:rsidR="00567A2B" w:rsidRPr="00C467AC" w:rsidRDefault="00567A2B">
            <w:pPr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567A2B" w:rsidRPr="00215868" w14:paraId="5EEC1D02" w14:textId="77777777" w:rsidTr="00636F15">
        <w:tc>
          <w:tcPr>
            <w:tcW w:w="960" w:type="dxa"/>
          </w:tcPr>
          <w:p w14:paraId="0B396F75" w14:textId="77777777" w:rsidR="00567A2B" w:rsidRPr="00C467AC" w:rsidRDefault="00000000">
            <w:pPr>
              <w:rPr>
                <w:rFonts w:ascii="ＭＳ 明朝" w:eastAsia="ＭＳ 明朝" w:hAnsi="ＭＳ 明朝"/>
              </w:rPr>
            </w:pPr>
            <w:r w:rsidRPr="00C467AC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960" w:type="dxa"/>
          </w:tcPr>
          <w:p w14:paraId="35758A09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山田一郎</w:t>
            </w:r>
          </w:p>
        </w:tc>
        <w:tc>
          <w:tcPr>
            <w:tcW w:w="960" w:type="dxa"/>
          </w:tcPr>
          <w:p w14:paraId="793D4D63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個人</w:t>
            </w:r>
          </w:p>
        </w:tc>
        <w:tc>
          <w:tcPr>
            <w:tcW w:w="960" w:type="dxa"/>
          </w:tcPr>
          <w:p w14:paraId="3FCED22A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長男</w:t>
            </w:r>
          </w:p>
        </w:tc>
        <w:tc>
          <w:tcPr>
            <w:tcW w:w="960" w:type="dxa"/>
          </w:tcPr>
          <w:p w14:paraId="7C617131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200</w:t>
            </w:r>
            <w:r w:rsidRPr="00C467AC">
              <w:rPr>
                <w:rFonts w:ascii="ＭＳ 明朝" w:eastAsia="ＭＳ 明朝" w:hAnsi="ＭＳ 明朝" w:hint="eastAsia"/>
                <w:color w:val="EE0000"/>
              </w:rPr>
              <w:t>株</w:t>
            </w:r>
          </w:p>
        </w:tc>
        <w:tc>
          <w:tcPr>
            <w:tcW w:w="960" w:type="dxa"/>
          </w:tcPr>
          <w:p w14:paraId="41406022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/>
                <w:color w:val="EE0000"/>
              </w:rPr>
              <w:t>20%</w:t>
            </w:r>
          </w:p>
        </w:tc>
        <w:tc>
          <w:tcPr>
            <w:tcW w:w="960" w:type="dxa"/>
          </w:tcPr>
          <w:p w14:paraId="5DB4D197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いいえ</w:t>
            </w:r>
          </w:p>
        </w:tc>
        <w:tc>
          <w:tcPr>
            <w:tcW w:w="960" w:type="dxa"/>
          </w:tcPr>
          <w:p w14:paraId="7CD97481" w14:textId="77777777" w:rsidR="00567A2B" w:rsidRPr="00C467AC" w:rsidRDefault="00000000">
            <w:pPr>
              <w:rPr>
                <w:rFonts w:ascii="ＭＳ 明朝" w:eastAsia="ＭＳ 明朝" w:hAnsi="ＭＳ 明朝"/>
                <w:color w:val="EE0000"/>
              </w:rPr>
            </w:pPr>
            <w:r w:rsidRPr="00C467AC">
              <w:rPr>
                <w:rFonts w:ascii="ＭＳ 明朝" w:eastAsia="ＭＳ 明朝" w:hAnsi="ＭＳ 明朝" w:hint="eastAsia"/>
                <w:color w:val="EE0000"/>
              </w:rPr>
              <w:t>親族</w:t>
            </w:r>
          </w:p>
        </w:tc>
        <w:tc>
          <w:tcPr>
            <w:tcW w:w="960" w:type="dxa"/>
          </w:tcPr>
          <w:p w14:paraId="3D577339" w14:textId="77777777" w:rsidR="00567A2B" w:rsidRPr="00C467AC" w:rsidRDefault="00567A2B">
            <w:pPr>
              <w:rPr>
                <w:rFonts w:ascii="ＭＳ 明朝" w:eastAsia="ＭＳ 明朝" w:hAnsi="ＭＳ 明朝"/>
                <w:color w:val="EE0000"/>
              </w:rPr>
            </w:pPr>
          </w:p>
        </w:tc>
      </w:tr>
    </w:tbl>
    <w:p w14:paraId="2321C49F" w14:textId="77777777" w:rsidR="008762EF" w:rsidRPr="00C467AC" w:rsidRDefault="008762EF">
      <w:pPr>
        <w:rPr>
          <w:rFonts w:ascii="ＭＳ 明朝" w:eastAsia="ＭＳ 明朝" w:hAnsi="ＭＳ 明朝"/>
          <w:lang w:eastAsia="ja-JP"/>
        </w:rPr>
      </w:pPr>
    </w:p>
    <w:sectPr w:rsidR="008762EF" w:rsidRPr="00C467AC" w:rsidSect="006C4D1D">
      <w:pgSz w:w="12240" w:h="15840" w:code="1"/>
      <w:pgMar w:top="1985" w:right="1701" w:bottom="1701" w:left="1701" w:header="720" w:footer="720" w:gutter="0"/>
      <w:cols w:space="720"/>
      <w:docGrid w:linePitch="360"/>
      <w:sectPrChange w:id="0" w:author="作成者">
        <w:sectPr w:rsidR="008762EF" w:rsidRPr="00C467AC" w:rsidSect="006C4D1D">
          <w:pgSz w:code="0"/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29C2" w14:textId="77777777" w:rsidR="0098758B" w:rsidRDefault="0098758B" w:rsidP="001A51D3">
      <w:pPr>
        <w:spacing w:after="0" w:line="240" w:lineRule="auto"/>
      </w:pPr>
      <w:r>
        <w:separator/>
      </w:r>
    </w:p>
  </w:endnote>
  <w:endnote w:type="continuationSeparator" w:id="0">
    <w:p w14:paraId="00CA297D" w14:textId="77777777" w:rsidR="0098758B" w:rsidRDefault="0098758B" w:rsidP="001A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CC2D" w14:textId="77777777" w:rsidR="0098758B" w:rsidRDefault="0098758B" w:rsidP="001A51D3">
      <w:pPr>
        <w:spacing w:after="0" w:line="240" w:lineRule="auto"/>
      </w:pPr>
      <w:r>
        <w:separator/>
      </w:r>
    </w:p>
  </w:footnote>
  <w:footnote w:type="continuationSeparator" w:id="0">
    <w:p w14:paraId="644B1E75" w14:textId="77777777" w:rsidR="0098758B" w:rsidRDefault="0098758B" w:rsidP="001A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628390">
    <w:abstractNumId w:val="8"/>
  </w:num>
  <w:num w:numId="2" w16cid:durableId="751240443">
    <w:abstractNumId w:val="6"/>
  </w:num>
  <w:num w:numId="3" w16cid:durableId="2055999286">
    <w:abstractNumId w:val="5"/>
  </w:num>
  <w:num w:numId="4" w16cid:durableId="1706834143">
    <w:abstractNumId w:val="4"/>
  </w:num>
  <w:num w:numId="5" w16cid:durableId="1120683976">
    <w:abstractNumId w:val="7"/>
  </w:num>
  <w:num w:numId="6" w16cid:durableId="1980259050">
    <w:abstractNumId w:val="3"/>
  </w:num>
  <w:num w:numId="7" w16cid:durableId="1120999621">
    <w:abstractNumId w:val="2"/>
  </w:num>
  <w:num w:numId="8" w16cid:durableId="11304778">
    <w:abstractNumId w:val="1"/>
  </w:num>
  <w:num w:numId="9" w16cid:durableId="181537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89F"/>
    <w:rsid w:val="0006063C"/>
    <w:rsid w:val="00075F37"/>
    <w:rsid w:val="0015074B"/>
    <w:rsid w:val="001A51D3"/>
    <w:rsid w:val="00215868"/>
    <w:rsid w:val="0029639D"/>
    <w:rsid w:val="00326F90"/>
    <w:rsid w:val="004119AA"/>
    <w:rsid w:val="004B7378"/>
    <w:rsid w:val="00567A2B"/>
    <w:rsid w:val="005C5196"/>
    <w:rsid w:val="00636F15"/>
    <w:rsid w:val="006C4D1D"/>
    <w:rsid w:val="00795F26"/>
    <w:rsid w:val="007A5567"/>
    <w:rsid w:val="007A5DD7"/>
    <w:rsid w:val="008762EF"/>
    <w:rsid w:val="008C0AF2"/>
    <w:rsid w:val="00912D87"/>
    <w:rsid w:val="0098758B"/>
    <w:rsid w:val="009C6CC8"/>
    <w:rsid w:val="00A00BEB"/>
    <w:rsid w:val="00AA1D8D"/>
    <w:rsid w:val="00B109EC"/>
    <w:rsid w:val="00B47730"/>
    <w:rsid w:val="00B932E8"/>
    <w:rsid w:val="00C467AC"/>
    <w:rsid w:val="00CB0664"/>
    <w:rsid w:val="00D50A0E"/>
    <w:rsid w:val="00DA72F0"/>
    <w:rsid w:val="00ED0DAC"/>
    <w:rsid w:val="00F306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461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4B7378"/>
    <w:pPr>
      <w:spacing w:after="0" w:line="240" w:lineRule="auto"/>
    </w:pPr>
  </w:style>
  <w:style w:type="character" w:styleId="aff0">
    <w:name w:val="annotation reference"/>
    <w:basedOn w:val="a2"/>
    <w:uiPriority w:val="99"/>
    <w:semiHidden/>
    <w:unhideWhenUsed/>
    <w:rsid w:val="00912D87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912D87"/>
  </w:style>
  <w:style w:type="character" w:customStyle="1" w:styleId="aff2">
    <w:name w:val="コメント文字列 (文字)"/>
    <w:basedOn w:val="a2"/>
    <w:link w:val="aff1"/>
    <w:uiPriority w:val="99"/>
    <w:rsid w:val="00912D87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12D87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912D87"/>
    <w:rPr>
      <w:b/>
      <w:bCs/>
    </w:rPr>
  </w:style>
  <w:style w:type="character" w:styleId="aff5">
    <w:name w:val="Hyperlink"/>
    <w:basedOn w:val="a2"/>
    <w:uiPriority w:val="99"/>
    <w:unhideWhenUsed/>
    <w:rsid w:val="00912D87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91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2</cp:revision>
  <dcterms:created xsi:type="dcterms:W3CDTF">2026-01-09T09:29:00Z</dcterms:created>
  <dcterms:modified xsi:type="dcterms:W3CDTF">2026-01-09T09:30:00Z</dcterms:modified>
  <cp:category/>
</cp:coreProperties>
</file>