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DEA7" w14:textId="429D64EE" w:rsidR="00D80CD3" w:rsidRPr="00E2335F" w:rsidRDefault="005A4A75">
      <w:pPr>
        <w:pStyle w:val="1"/>
        <w:rPr>
          <w:rFonts w:asciiTheme="minorEastAsia" w:eastAsiaTheme="minorEastAsia" w:hAnsiTheme="minorEastAsia"/>
          <w:lang w:eastAsia="ja-JP"/>
        </w:rPr>
      </w:pPr>
      <w:r w:rsidRPr="00E2335F">
        <w:rPr>
          <w:rFonts w:asciiTheme="minorEastAsia" w:eastAsiaTheme="minorEastAsia" w:hAnsiTheme="minorEastAsia" w:hint="eastAsia"/>
          <w:lang w:eastAsia="ja-JP"/>
        </w:rPr>
        <w:t>償却資産申告書</w:t>
      </w:r>
      <w:r w:rsidR="003B2CCC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E2335F">
        <w:rPr>
          <w:rFonts w:asciiTheme="minorEastAsia" w:eastAsiaTheme="minorEastAsia" w:hAnsiTheme="minorEastAsia" w:hint="eastAsia"/>
          <w:lang w:eastAsia="ja-JP"/>
        </w:rPr>
        <w:t>記入フォーマット</w:t>
      </w:r>
      <w:r w:rsidR="003B2CCC">
        <w:rPr>
          <w:rFonts w:asciiTheme="minorEastAsia" w:eastAsiaTheme="minorEastAsia" w:hAnsiTheme="minorEastAsia" w:hint="eastAsia"/>
          <w:lang w:eastAsia="ja-JP"/>
        </w:rPr>
        <w:t>＆</w:t>
      </w:r>
      <w:r w:rsidRPr="00E2335F">
        <w:rPr>
          <w:rFonts w:asciiTheme="minorEastAsia" w:eastAsiaTheme="minorEastAsia" w:hAnsiTheme="minorEastAsia" w:hint="eastAsia"/>
          <w:lang w:eastAsia="ja-JP"/>
        </w:rPr>
        <w:t>記載例</w:t>
      </w:r>
    </w:p>
    <w:p w14:paraId="001A8649" w14:textId="2B35D9E0" w:rsidR="00D80CD3" w:rsidRPr="00E2335F" w:rsidRDefault="005A4A75">
      <w:pPr>
        <w:pStyle w:val="21"/>
        <w:rPr>
          <w:rFonts w:asciiTheme="minorEastAsia" w:eastAsiaTheme="minorEastAsia" w:hAnsiTheme="minorEastAsia"/>
          <w:lang w:eastAsia="ja-JP"/>
        </w:rPr>
      </w:pPr>
      <w:r w:rsidRPr="00E2335F">
        <w:rPr>
          <w:rFonts w:asciiTheme="minorEastAsia" w:eastAsiaTheme="minorEastAsia" w:hAnsiTheme="minorEastAsia" w:hint="eastAsia"/>
          <w:lang w:eastAsia="ja-JP"/>
        </w:rPr>
        <w:t>■記入フォーマット（テンプレート）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D80CD3" w:rsidRPr="003B2CCC" w14:paraId="33BE0C27" w14:textId="77777777" w:rsidTr="00296384">
        <w:tc>
          <w:tcPr>
            <w:tcW w:w="1234" w:type="dxa"/>
          </w:tcPr>
          <w:p w14:paraId="149E5B4A" w14:textId="77777777" w:rsidR="00D80CD3" w:rsidRPr="00E2335F" w:rsidRDefault="005A4A75" w:rsidP="005D42AF">
            <w:pPr>
              <w:jc w:val="center"/>
              <w:rPr>
                <w:rFonts w:asciiTheme="minorEastAsia" w:hAnsiTheme="minorEastAsia"/>
              </w:rPr>
            </w:pPr>
            <w:r w:rsidRPr="00E2335F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1234" w:type="dxa"/>
          </w:tcPr>
          <w:p w14:paraId="1A20E547" w14:textId="77777777" w:rsidR="00D80CD3" w:rsidRPr="00E2335F" w:rsidRDefault="005A4A75" w:rsidP="005D42AF">
            <w:pPr>
              <w:jc w:val="center"/>
              <w:rPr>
                <w:rFonts w:asciiTheme="minorEastAsia" w:hAnsiTheme="minorEastAsia"/>
              </w:rPr>
            </w:pPr>
            <w:r w:rsidRPr="00E2335F">
              <w:rPr>
                <w:rFonts w:asciiTheme="minorEastAsia" w:hAnsiTheme="minorEastAsia" w:hint="eastAsia"/>
              </w:rPr>
              <w:t>品目名</w:t>
            </w:r>
          </w:p>
        </w:tc>
        <w:tc>
          <w:tcPr>
            <w:tcW w:w="1234" w:type="dxa"/>
          </w:tcPr>
          <w:p w14:paraId="7B0889E5" w14:textId="77777777" w:rsidR="00D80CD3" w:rsidRPr="00E2335F" w:rsidRDefault="005A4A75" w:rsidP="005D42AF">
            <w:pPr>
              <w:jc w:val="center"/>
              <w:rPr>
                <w:rFonts w:asciiTheme="minorEastAsia" w:hAnsiTheme="minorEastAsia"/>
              </w:rPr>
            </w:pPr>
            <w:r w:rsidRPr="00E2335F">
              <w:rPr>
                <w:rFonts w:asciiTheme="minorEastAsia" w:hAnsiTheme="minorEastAsia" w:hint="eastAsia"/>
              </w:rPr>
              <w:t>取得年月</w:t>
            </w:r>
          </w:p>
        </w:tc>
        <w:tc>
          <w:tcPr>
            <w:tcW w:w="1234" w:type="dxa"/>
          </w:tcPr>
          <w:p w14:paraId="119F15EE" w14:textId="77777777" w:rsidR="00D80CD3" w:rsidRPr="00E2335F" w:rsidRDefault="005A4A75" w:rsidP="005D42AF">
            <w:pPr>
              <w:jc w:val="center"/>
              <w:rPr>
                <w:rFonts w:asciiTheme="minorEastAsia" w:hAnsiTheme="minorEastAsia"/>
              </w:rPr>
            </w:pPr>
            <w:r w:rsidRPr="00E2335F">
              <w:rPr>
                <w:rFonts w:asciiTheme="minorEastAsia" w:hAnsiTheme="minorEastAsia" w:hint="eastAsia"/>
              </w:rPr>
              <w:t>取得価額</w:t>
            </w:r>
          </w:p>
        </w:tc>
        <w:tc>
          <w:tcPr>
            <w:tcW w:w="1234" w:type="dxa"/>
          </w:tcPr>
          <w:p w14:paraId="1F18FB31" w14:textId="77777777" w:rsidR="00D80CD3" w:rsidRPr="00E2335F" w:rsidRDefault="005A4A75" w:rsidP="005D42AF">
            <w:pPr>
              <w:jc w:val="center"/>
              <w:rPr>
                <w:rFonts w:asciiTheme="minorEastAsia" w:hAnsiTheme="minorEastAsia"/>
              </w:rPr>
            </w:pPr>
            <w:r w:rsidRPr="00E2335F">
              <w:rPr>
                <w:rFonts w:asciiTheme="minorEastAsia" w:hAnsiTheme="minorEastAsia" w:hint="eastAsia"/>
              </w:rPr>
              <w:t>耐用年数</w:t>
            </w:r>
          </w:p>
        </w:tc>
        <w:tc>
          <w:tcPr>
            <w:tcW w:w="1234" w:type="dxa"/>
          </w:tcPr>
          <w:p w14:paraId="1C695554" w14:textId="77777777" w:rsidR="00D80CD3" w:rsidRPr="00E2335F" w:rsidRDefault="005A4A75" w:rsidP="005D42AF">
            <w:pPr>
              <w:jc w:val="center"/>
              <w:rPr>
                <w:rFonts w:asciiTheme="minorEastAsia" w:hAnsiTheme="minorEastAsia"/>
              </w:rPr>
            </w:pPr>
            <w:r w:rsidRPr="00E2335F">
              <w:rPr>
                <w:rFonts w:asciiTheme="minorEastAsia" w:hAnsiTheme="minorEastAsia" w:hint="eastAsia"/>
              </w:rPr>
              <w:t>年間償却額</w:t>
            </w:r>
          </w:p>
        </w:tc>
        <w:tc>
          <w:tcPr>
            <w:tcW w:w="1234" w:type="dxa"/>
          </w:tcPr>
          <w:p w14:paraId="0FFB38C8" w14:textId="77777777" w:rsidR="00D80CD3" w:rsidRPr="00E2335F" w:rsidRDefault="005A4A75" w:rsidP="005D42AF">
            <w:pPr>
              <w:jc w:val="center"/>
              <w:rPr>
                <w:rFonts w:asciiTheme="minorEastAsia" w:hAnsiTheme="minorEastAsia"/>
              </w:rPr>
            </w:pPr>
            <w:r w:rsidRPr="00E2335F">
              <w:rPr>
                <w:rFonts w:asciiTheme="minorEastAsia" w:hAnsiTheme="minorEastAsia" w:hint="eastAsia"/>
              </w:rPr>
              <w:t>備考</w:t>
            </w:r>
          </w:p>
        </w:tc>
      </w:tr>
      <w:tr w:rsidR="00D80CD3" w:rsidRPr="003B2CCC" w14:paraId="08AE312E" w14:textId="77777777" w:rsidTr="00296384">
        <w:tc>
          <w:tcPr>
            <w:tcW w:w="1234" w:type="dxa"/>
          </w:tcPr>
          <w:p w14:paraId="1CE4F030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15DF27DF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2D0965F6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5C9960F0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0328B779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4C136018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1E5A48F9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</w:tr>
      <w:tr w:rsidR="00D80CD3" w:rsidRPr="003B2CCC" w14:paraId="3923E3BB" w14:textId="77777777" w:rsidTr="00296384">
        <w:tc>
          <w:tcPr>
            <w:tcW w:w="1234" w:type="dxa"/>
          </w:tcPr>
          <w:p w14:paraId="1DA17872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569672DF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64C1BD76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778E39A5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264670B8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775F0D65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1491D1A2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</w:tr>
      <w:tr w:rsidR="00D80CD3" w:rsidRPr="003B2CCC" w14:paraId="2129C434" w14:textId="77777777" w:rsidTr="00296384">
        <w:tc>
          <w:tcPr>
            <w:tcW w:w="1234" w:type="dxa"/>
          </w:tcPr>
          <w:p w14:paraId="30E45965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43465713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7C875681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6F0E9490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1D664257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770BB7FA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179DF0C0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</w:tr>
      <w:tr w:rsidR="00D80CD3" w:rsidRPr="003B2CCC" w14:paraId="6A611D0C" w14:textId="77777777" w:rsidTr="00296384">
        <w:tc>
          <w:tcPr>
            <w:tcW w:w="1234" w:type="dxa"/>
          </w:tcPr>
          <w:p w14:paraId="5A58B92F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18C5260E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5E51A2BA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7CDCA9E2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386E4E05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7AB3E6A9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62A4E138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</w:tr>
      <w:tr w:rsidR="00D80CD3" w:rsidRPr="003B2CCC" w14:paraId="3155219A" w14:textId="77777777" w:rsidTr="00296384">
        <w:tc>
          <w:tcPr>
            <w:tcW w:w="1234" w:type="dxa"/>
          </w:tcPr>
          <w:p w14:paraId="2AA4514B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7CCF6E5A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3CC9772B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17ED8BDC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0F1B253B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1F7005A7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  <w:tc>
          <w:tcPr>
            <w:tcW w:w="1234" w:type="dxa"/>
          </w:tcPr>
          <w:p w14:paraId="27959A81" w14:textId="77777777" w:rsidR="00D80CD3" w:rsidRPr="00E2335F" w:rsidRDefault="00D80CD3">
            <w:pPr>
              <w:rPr>
                <w:rFonts w:asciiTheme="minorEastAsia" w:hAnsiTheme="minorEastAsia"/>
              </w:rPr>
            </w:pPr>
          </w:p>
        </w:tc>
      </w:tr>
    </w:tbl>
    <w:p w14:paraId="29F6E983" w14:textId="77777777" w:rsidR="00D80CD3" w:rsidRPr="00E2335F" w:rsidRDefault="005A4A75">
      <w:pPr>
        <w:rPr>
          <w:rFonts w:asciiTheme="minorEastAsia" w:hAnsiTheme="minorEastAsia"/>
          <w:lang w:eastAsia="ja-JP"/>
        </w:rPr>
      </w:pPr>
      <w:r w:rsidRPr="00E2335F">
        <w:rPr>
          <w:rFonts w:asciiTheme="minorEastAsia" w:hAnsiTheme="minorEastAsia" w:hint="eastAsia"/>
          <w:lang w:eastAsia="ja-JP"/>
        </w:rPr>
        <w:t>※集計欄：取得価額合計、償却後残存価額合計、課税標準額を記入</w:t>
      </w:r>
    </w:p>
    <w:p w14:paraId="006914E5" w14:textId="77777777" w:rsidR="00D80CD3" w:rsidRPr="00E2335F" w:rsidRDefault="005A4A75">
      <w:pPr>
        <w:rPr>
          <w:rFonts w:asciiTheme="minorEastAsia" w:hAnsiTheme="minorEastAsia"/>
          <w:lang w:eastAsia="ja-JP"/>
        </w:rPr>
      </w:pPr>
      <w:r w:rsidRPr="00E2335F">
        <w:rPr>
          <w:rFonts w:asciiTheme="minorEastAsia" w:hAnsiTheme="minorEastAsia"/>
          <w:lang w:eastAsia="ja-JP"/>
        </w:rPr>
        <w:br w:type="page"/>
      </w:r>
    </w:p>
    <w:p w14:paraId="5A53418C" w14:textId="4BF430EE" w:rsidR="00D80CD3" w:rsidRPr="00E2335F" w:rsidRDefault="005A4A75">
      <w:pPr>
        <w:pStyle w:val="21"/>
        <w:rPr>
          <w:rFonts w:asciiTheme="minorEastAsia" w:eastAsiaTheme="minorEastAsia" w:hAnsiTheme="minorEastAsia"/>
          <w:lang w:eastAsia="ja-JP"/>
        </w:rPr>
      </w:pPr>
      <w:r w:rsidRPr="00E2335F">
        <w:rPr>
          <w:rFonts w:asciiTheme="minorEastAsia" w:eastAsiaTheme="minorEastAsia" w:hAnsiTheme="minorEastAsia" w:hint="eastAsia"/>
          <w:lang w:eastAsia="ja-JP"/>
        </w:rPr>
        <w:lastRenderedPageBreak/>
        <w:t>■記載例（架空事業者モデル：建設業</w:t>
      </w:r>
      <w:r w:rsidRPr="00E2335F">
        <w:rPr>
          <w:rFonts w:asciiTheme="minorEastAsia" w:eastAsiaTheme="minorEastAsia" w:hAnsiTheme="minorEastAsia"/>
          <w:lang w:eastAsia="ja-JP"/>
        </w:rPr>
        <w:t xml:space="preserve"> </w:t>
      </w:r>
      <w:r w:rsidRPr="00E2335F">
        <w:rPr>
          <w:rFonts w:asciiTheme="minorEastAsia" w:eastAsiaTheme="minorEastAsia" w:hAnsiTheme="minorEastAsia" w:hint="eastAsia"/>
          <w:lang w:eastAsia="ja-JP"/>
        </w:rPr>
        <w:t>一人親方）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D80CD3" w:rsidRPr="003B2CCC" w14:paraId="3F4596E8" w14:textId="77777777" w:rsidTr="00296384">
        <w:tc>
          <w:tcPr>
            <w:tcW w:w="1234" w:type="dxa"/>
          </w:tcPr>
          <w:p w14:paraId="47068615" w14:textId="77777777" w:rsidR="00D80CD3" w:rsidRPr="00E2335F" w:rsidRDefault="005A4A75" w:rsidP="005D42AF">
            <w:pPr>
              <w:jc w:val="center"/>
              <w:rPr>
                <w:rFonts w:asciiTheme="minorEastAsia" w:hAnsiTheme="minorEastAsia"/>
              </w:rPr>
            </w:pPr>
            <w:r w:rsidRPr="00E2335F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1234" w:type="dxa"/>
          </w:tcPr>
          <w:p w14:paraId="60529CE8" w14:textId="77777777" w:rsidR="00D80CD3" w:rsidRPr="00E2335F" w:rsidRDefault="005A4A75" w:rsidP="005D42AF">
            <w:pPr>
              <w:jc w:val="center"/>
              <w:rPr>
                <w:rFonts w:asciiTheme="minorEastAsia" w:hAnsiTheme="minorEastAsia"/>
              </w:rPr>
            </w:pPr>
            <w:r w:rsidRPr="00E2335F">
              <w:rPr>
                <w:rFonts w:asciiTheme="minorEastAsia" w:hAnsiTheme="minorEastAsia" w:hint="eastAsia"/>
              </w:rPr>
              <w:t>品目名</w:t>
            </w:r>
          </w:p>
        </w:tc>
        <w:tc>
          <w:tcPr>
            <w:tcW w:w="1234" w:type="dxa"/>
          </w:tcPr>
          <w:p w14:paraId="5C5A62D8" w14:textId="77777777" w:rsidR="00D80CD3" w:rsidRPr="00E2335F" w:rsidRDefault="005A4A75" w:rsidP="005D42AF">
            <w:pPr>
              <w:jc w:val="center"/>
              <w:rPr>
                <w:rFonts w:asciiTheme="minorEastAsia" w:hAnsiTheme="minorEastAsia"/>
              </w:rPr>
            </w:pPr>
            <w:r w:rsidRPr="00E2335F">
              <w:rPr>
                <w:rFonts w:asciiTheme="minorEastAsia" w:hAnsiTheme="minorEastAsia" w:hint="eastAsia"/>
              </w:rPr>
              <w:t>取得年月</w:t>
            </w:r>
          </w:p>
        </w:tc>
        <w:tc>
          <w:tcPr>
            <w:tcW w:w="1234" w:type="dxa"/>
          </w:tcPr>
          <w:p w14:paraId="128EEE42" w14:textId="77777777" w:rsidR="00D80CD3" w:rsidRPr="00E2335F" w:rsidRDefault="005A4A75" w:rsidP="005D42AF">
            <w:pPr>
              <w:jc w:val="center"/>
              <w:rPr>
                <w:rFonts w:asciiTheme="minorEastAsia" w:hAnsiTheme="minorEastAsia"/>
              </w:rPr>
            </w:pPr>
            <w:r w:rsidRPr="00E2335F">
              <w:rPr>
                <w:rFonts w:asciiTheme="minorEastAsia" w:hAnsiTheme="minorEastAsia" w:hint="eastAsia"/>
              </w:rPr>
              <w:t>取得価額</w:t>
            </w:r>
          </w:p>
        </w:tc>
        <w:tc>
          <w:tcPr>
            <w:tcW w:w="1234" w:type="dxa"/>
          </w:tcPr>
          <w:p w14:paraId="10572223" w14:textId="77777777" w:rsidR="00D80CD3" w:rsidRPr="00E2335F" w:rsidRDefault="005A4A75" w:rsidP="005D42AF">
            <w:pPr>
              <w:jc w:val="center"/>
              <w:rPr>
                <w:rFonts w:asciiTheme="minorEastAsia" w:hAnsiTheme="minorEastAsia"/>
              </w:rPr>
            </w:pPr>
            <w:r w:rsidRPr="00E2335F">
              <w:rPr>
                <w:rFonts w:asciiTheme="minorEastAsia" w:hAnsiTheme="minorEastAsia" w:hint="eastAsia"/>
              </w:rPr>
              <w:t>耐用年数</w:t>
            </w:r>
          </w:p>
        </w:tc>
        <w:tc>
          <w:tcPr>
            <w:tcW w:w="1234" w:type="dxa"/>
          </w:tcPr>
          <w:p w14:paraId="79C5491E" w14:textId="77777777" w:rsidR="00D80CD3" w:rsidRPr="00E2335F" w:rsidRDefault="005A4A75" w:rsidP="005D42AF">
            <w:pPr>
              <w:jc w:val="center"/>
              <w:rPr>
                <w:rFonts w:asciiTheme="minorEastAsia" w:hAnsiTheme="minorEastAsia"/>
              </w:rPr>
            </w:pPr>
            <w:r w:rsidRPr="00E2335F">
              <w:rPr>
                <w:rFonts w:asciiTheme="minorEastAsia" w:hAnsiTheme="minorEastAsia" w:hint="eastAsia"/>
              </w:rPr>
              <w:t>年間償却額</w:t>
            </w:r>
          </w:p>
        </w:tc>
        <w:tc>
          <w:tcPr>
            <w:tcW w:w="1234" w:type="dxa"/>
          </w:tcPr>
          <w:p w14:paraId="2092EAC7" w14:textId="77777777" w:rsidR="00D80CD3" w:rsidRPr="00E2335F" w:rsidRDefault="005A4A75" w:rsidP="005D42AF">
            <w:pPr>
              <w:jc w:val="center"/>
              <w:rPr>
                <w:rFonts w:asciiTheme="minorEastAsia" w:hAnsiTheme="minorEastAsia"/>
              </w:rPr>
            </w:pPr>
            <w:r w:rsidRPr="00E2335F">
              <w:rPr>
                <w:rFonts w:asciiTheme="minorEastAsia" w:hAnsiTheme="minorEastAsia" w:hint="eastAsia"/>
              </w:rPr>
              <w:t>備考</w:t>
            </w:r>
          </w:p>
        </w:tc>
      </w:tr>
      <w:tr w:rsidR="00D80CD3" w:rsidRPr="003B2CCC" w14:paraId="64E94175" w14:textId="77777777" w:rsidTr="00296384">
        <w:tc>
          <w:tcPr>
            <w:tcW w:w="1234" w:type="dxa"/>
          </w:tcPr>
          <w:p w14:paraId="6BBB081D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</w:rPr>
              <w:t>機械及び装置</w:t>
            </w:r>
          </w:p>
        </w:tc>
        <w:tc>
          <w:tcPr>
            <w:tcW w:w="1234" w:type="dxa"/>
          </w:tcPr>
          <w:p w14:paraId="01332578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</w:rPr>
              <w:t>小型発電機</w:t>
            </w:r>
          </w:p>
        </w:tc>
        <w:tc>
          <w:tcPr>
            <w:tcW w:w="1234" w:type="dxa"/>
          </w:tcPr>
          <w:p w14:paraId="2231137C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/>
                <w:color w:val="EE0000"/>
                <w:sz w:val="20"/>
                <w:szCs w:val="20"/>
              </w:rPr>
              <w:t>2023/05</w:t>
            </w:r>
          </w:p>
        </w:tc>
        <w:tc>
          <w:tcPr>
            <w:tcW w:w="1234" w:type="dxa"/>
          </w:tcPr>
          <w:p w14:paraId="4FC539F0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/>
                <w:color w:val="EE0000"/>
                <w:sz w:val="20"/>
                <w:szCs w:val="20"/>
              </w:rPr>
              <w:t>180,000</w:t>
            </w: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</w:rPr>
              <w:t>円</w:t>
            </w:r>
          </w:p>
        </w:tc>
        <w:tc>
          <w:tcPr>
            <w:tcW w:w="1234" w:type="dxa"/>
          </w:tcPr>
          <w:p w14:paraId="5C4C92E0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/>
                <w:color w:val="EE0000"/>
                <w:sz w:val="20"/>
                <w:szCs w:val="20"/>
              </w:rPr>
              <w:t>5</w:t>
            </w: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</w:rPr>
              <w:t>年</w:t>
            </w:r>
          </w:p>
        </w:tc>
        <w:tc>
          <w:tcPr>
            <w:tcW w:w="1234" w:type="dxa"/>
          </w:tcPr>
          <w:p w14:paraId="00AB8614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/>
                <w:color w:val="EE0000"/>
                <w:sz w:val="20"/>
                <w:szCs w:val="20"/>
              </w:rPr>
              <w:t>36,000</w:t>
            </w: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</w:rPr>
              <w:t>円</w:t>
            </w:r>
          </w:p>
        </w:tc>
        <w:tc>
          <w:tcPr>
            <w:tcW w:w="1234" w:type="dxa"/>
          </w:tcPr>
          <w:p w14:paraId="4F43538E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</w:rPr>
              <w:t>事業用設備</w:t>
            </w:r>
          </w:p>
        </w:tc>
      </w:tr>
      <w:tr w:rsidR="00D80CD3" w:rsidRPr="003B2CCC" w14:paraId="79EDFACA" w14:textId="77777777" w:rsidTr="00296384">
        <w:tc>
          <w:tcPr>
            <w:tcW w:w="1234" w:type="dxa"/>
          </w:tcPr>
          <w:p w14:paraId="638106C2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</w:rPr>
              <w:t>工具器具備品</w:t>
            </w:r>
          </w:p>
        </w:tc>
        <w:tc>
          <w:tcPr>
            <w:tcW w:w="1234" w:type="dxa"/>
          </w:tcPr>
          <w:p w14:paraId="67ED37D6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  <w:lang w:eastAsia="ja-JP"/>
              </w:rPr>
            </w:pP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  <w:lang w:eastAsia="ja-JP"/>
              </w:rPr>
              <w:t>電動インパクトドライバ</w:t>
            </w:r>
          </w:p>
        </w:tc>
        <w:tc>
          <w:tcPr>
            <w:tcW w:w="1234" w:type="dxa"/>
          </w:tcPr>
          <w:p w14:paraId="1283F425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/>
                <w:color w:val="EE0000"/>
                <w:sz w:val="20"/>
                <w:szCs w:val="20"/>
              </w:rPr>
              <w:t>2024/02</w:t>
            </w:r>
          </w:p>
        </w:tc>
        <w:tc>
          <w:tcPr>
            <w:tcW w:w="1234" w:type="dxa"/>
          </w:tcPr>
          <w:p w14:paraId="6B39FC64" w14:textId="7205EA08" w:rsidR="00D80CD3" w:rsidRPr="00B31E85" w:rsidRDefault="005E5499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  <w:lang w:eastAsia="ja-JP"/>
              </w:rPr>
              <w:t>30</w:t>
            </w:r>
            <w:r w:rsidR="005A4A75" w:rsidRPr="00B31E85">
              <w:rPr>
                <w:rFonts w:asciiTheme="minorEastAsia" w:hAnsiTheme="minorEastAsia"/>
                <w:color w:val="EE0000"/>
                <w:sz w:val="20"/>
                <w:szCs w:val="20"/>
              </w:rPr>
              <w:t>0,000</w:t>
            </w:r>
            <w:r w:rsidR="005A4A75" w:rsidRPr="00B31E85">
              <w:rPr>
                <w:rFonts w:asciiTheme="minorEastAsia" w:hAnsiTheme="minorEastAsia" w:hint="eastAsia"/>
                <w:color w:val="EE0000"/>
                <w:sz w:val="20"/>
                <w:szCs w:val="20"/>
              </w:rPr>
              <w:t>円</w:t>
            </w:r>
          </w:p>
        </w:tc>
        <w:tc>
          <w:tcPr>
            <w:tcW w:w="1234" w:type="dxa"/>
          </w:tcPr>
          <w:p w14:paraId="2A947713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/>
                <w:color w:val="EE0000"/>
                <w:sz w:val="20"/>
                <w:szCs w:val="20"/>
              </w:rPr>
              <w:t>3</w:t>
            </w: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</w:rPr>
              <w:t>年</w:t>
            </w:r>
          </w:p>
        </w:tc>
        <w:tc>
          <w:tcPr>
            <w:tcW w:w="1234" w:type="dxa"/>
          </w:tcPr>
          <w:p w14:paraId="1CA8D95D" w14:textId="67F0315C" w:rsidR="00D80CD3" w:rsidRPr="00B31E85" w:rsidRDefault="005E5499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  <w:lang w:eastAsia="ja-JP"/>
              </w:rPr>
              <w:t>10,000</w:t>
            </w:r>
            <w:r w:rsidR="005A4A75" w:rsidRPr="00B31E85">
              <w:rPr>
                <w:rFonts w:asciiTheme="minorEastAsia" w:hAnsiTheme="minorEastAsia" w:hint="eastAsia"/>
                <w:color w:val="EE0000"/>
                <w:sz w:val="20"/>
                <w:szCs w:val="20"/>
              </w:rPr>
              <w:t>円</w:t>
            </w:r>
          </w:p>
        </w:tc>
        <w:tc>
          <w:tcPr>
            <w:tcW w:w="1234" w:type="dxa"/>
          </w:tcPr>
          <w:p w14:paraId="14A786E0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  <w:lang w:eastAsia="ja-JP"/>
              </w:rPr>
            </w:pP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  <w:lang w:eastAsia="ja-JP"/>
              </w:rPr>
              <w:t>少額資産ではないため対象</w:t>
            </w:r>
          </w:p>
        </w:tc>
      </w:tr>
      <w:tr w:rsidR="00D80CD3" w:rsidRPr="003B2CCC" w14:paraId="4BD99618" w14:textId="77777777" w:rsidTr="00296384">
        <w:tc>
          <w:tcPr>
            <w:tcW w:w="1234" w:type="dxa"/>
          </w:tcPr>
          <w:p w14:paraId="39BB1929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proofErr w:type="spellStart"/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</w:rPr>
              <w:t>工具器具備品</w:t>
            </w:r>
            <w:proofErr w:type="spellEnd"/>
          </w:p>
        </w:tc>
        <w:tc>
          <w:tcPr>
            <w:tcW w:w="1234" w:type="dxa"/>
          </w:tcPr>
          <w:p w14:paraId="59C10472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</w:rPr>
              <w:t>脚立</w:t>
            </w:r>
          </w:p>
        </w:tc>
        <w:tc>
          <w:tcPr>
            <w:tcW w:w="1234" w:type="dxa"/>
          </w:tcPr>
          <w:p w14:paraId="5CD47F5A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/>
                <w:color w:val="EE0000"/>
                <w:sz w:val="20"/>
                <w:szCs w:val="20"/>
              </w:rPr>
              <w:t>2022/11</w:t>
            </w:r>
          </w:p>
        </w:tc>
        <w:tc>
          <w:tcPr>
            <w:tcW w:w="1234" w:type="dxa"/>
          </w:tcPr>
          <w:p w14:paraId="5F2675C9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/>
                <w:color w:val="EE0000"/>
                <w:sz w:val="20"/>
                <w:szCs w:val="20"/>
              </w:rPr>
              <w:t>25,000</w:t>
            </w: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</w:rPr>
              <w:t>円</w:t>
            </w:r>
          </w:p>
        </w:tc>
        <w:tc>
          <w:tcPr>
            <w:tcW w:w="1234" w:type="dxa"/>
          </w:tcPr>
          <w:p w14:paraId="618194E8" w14:textId="66CEE4E6" w:rsidR="00D80CD3" w:rsidRPr="00B31E85" w:rsidRDefault="00916649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  <w:lang w:eastAsia="ja-JP"/>
              </w:rPr>
              <w:t>対象外</w:t>
            </w:r>
          </w:p>
        </w:tc>
        <w:tc>
          <w:tcPr>
            <w:tcW w:w="1234" w:type="dxa"/>
          </w:tcPr>
          <w:p w14:paraId="433A6FE8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</w:rPr>
              <w:t>対象外</w:t>
            </w:r>
          </w:p>
        </w:tc>
        <w:tc>
          <w:tcPr>
            <w:tcW w:w="1234" w:type="dxa"/>
          </w:tcPr>
          <w:p w14:paraId="33E3F923" w14:textId="77777777" w:rsidR="00D80CD3" w:rsidRPr="00B31E85" w:rsidRDefault="005A4A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B31E85">
              <w:rPr>
                <w:rFonts w:asciiTheme="minorEastAsia" w:hAnsiTheme="minorEastAsia" w:hint="eastAsia"/>
                <w:color w:val="EE0000"/>
                <w:sz w:val="20"/>
                <w:szCs w:val="20"/>
              </w:rPr>
              <w:t>少額資産：償却資産申告対象外（注記）</w:t>
            </w:r>
          </w:p>
        </w:tc>
      </w:tr>
    </w:tbl>
    <w:p w14:paraId="75600383" w14:textId="2A302E63" w:rsidR="00D80CD3" w:rsidRPr="00FA2C36" w:rsidRDefault="005A4A75">
      <w:pPr>
        <w:pStyle w:val="21"/>
        <w:rPr>
          <w:rFonts w:asciiTheme="minorEastAsia" w:eastAsiaTheme="minorEastAsia" w:hAnsiTheme="minorEastAsia"/>
          <w:lang w:eastAsia="ja-JP"/>
        </w:rPr>
      </w:pPr>
      <w:r w:rsidRPr="00E2335F">
        <w:rPr>
          <w:rFonts w:asciiTheme="minorEastAsia" w:eastAsiaTheme="minorEastAsia" w:hAnsiTheme="minorEastAsia" w:hint="eastAsia"/>
          <w:lang w:eastAsia="ja-JP"/>
        </w:rPr>
        <w:t>■実務チェックポイント</w:t>
      </w:r>
    </w:p>
    <w:p w14:paraId="7F73AEE6" w14:textId="311B4D80" w:rsidR="00D80CD3" w:rsidRPr="00FA2C36" w:rsidRDefault="005A4A75">
      <w:pPr>
        <w:rPr>
          <w:rFonts w:asciiTheme="minorEastAsia" w:hAnsiTheme="minorEastAsia"/>
          <w:lang w:eastAsia="ja-JP"/>
        </w:rPr>
      </w:pPr>
      <w:r w:rsidRPr="00FA2C36">
        <w:rPr>
          <w:rFonts w:asciiTheme="minorEastAsia" w:hAnsiTheme="minorEastAsia" w:hint="eastAsia"/>
          <w:lang w:eastAsia="ja-JP"/>
        </w:rPr>
        <w:t>□</w:t>
      </w:r>
      <w:r w:rsidRPr="00FA2C36">
        <w:rPr>
          <w:rFonts w:asciiTheme="minorEastAsia" w:hAnsiTheme="minorEastAsia"/>
          <w:lang w:eastAsia="ja-JP"/>
        </w:rPr>
        <w:t>30</w:t>
      </w:r>
      <w:r w:rsidRPr="00FA2C36">
        <w:rPr>
          <w:rFonts w:asciiTheme="minorEastAsia" w:hAnsiTheme="minorEastAsia" w:hint="eastAsia"/>
          <w:lang w:eastAsia="ja-JP"/>
        </w:rPr>
        <w:t>万円未満＝常に対象外ではない（</w:t>
      </w:r>
      <w:proofErr w:type="gramStart"/>
      <w:r w:rsidR="00B31E85">
        <w:rPr>
          <w:rFonts w:asciiTheme="minorEastAsia" w:hAnsiTheme="minorEastAsia" w:hint="eastAsia"/>
          <w:lang w:eastAsia="ja-JP"/>
        </w:rPr>
        <w:t>ｐ</w:t>
      </w:r>
      <w:proofErr w:type="gramEnd"/>
      <w:r w:rsidRPr="00FA2C36">
        <w:rPr>
          <w:rFonts w:asciiTheme="minorEastAsia" w:hAnsiTheme="minorEastAsia" w:hint="eastAsia"/>
          <w:lang w:eastAsia="ja-JP"/>
        </w:rPr>
        <w:t>誤判断に注意）</w:t>
      </w:r>
    </w:p>
    <w:p w14:paraId="1409A691" w14:textId="119A1D0F" w:rsidR="00D80CD3" w:rsidRPr="00FA2C36" w:rsidRDefault="005A4A75">
      <w:pPr>
        <w:rPr>
          <w:rFonts w:asciiTheme="minorEastAsia" w:hAnsiTheme="minorEastAsia"/>
          <w:lang w:eastAsia="ja-JP"/>
        </w:rPr>
      </w:pPr>
      <w:r w:rsidRPr="00FA2C36">
        <w:rPr>
          <w:rFonts w:asciiTheme="minorEastAsia" w:hAnsiTheme="minorEastAsia" w:hint="eastAsia"/>
          <w:lang w:eastAsia="ja-JP"/>
        </w:rPr>
        <w:t>□リース資産でも所有区分により対象になる場合あり</w:t>
      </w:r>
    </w:p>
    <w:p w14:paraId="5147C9A3" w14:textId="605976E7" w:rsidR="00D80CD3" w:rsidRPr="00FA2C36" w:rsidRDefault="005A4A75">
      <w:pPr>
        <w:rPr>
          <w:rFonts w:asciiTheme="minorEastAsia" w:hAnsiTheme="minorEastAsia"/>
          <w:lang w:eastAsia="ja-JP"/>
        </w:rPr>
      </w:pPr>
      <w:r w:rsidRPr="00FA2C36">
        <w:rPr>
          <w:rFonts w:asciiTheme="minorEastAsia" w:hAnsiTheme="minorEastAsia" w:hint="eastAsia"/>
          <w:lang w:eastAsia="ja-JP"/>
        </w:rPr>
        <w:t>□建物附属設備は分類誤りが多い（要確認）</w:t>
      </w:r>
    </w:p>
    <w:p w14:paraId="4A0F5E90" w14:textId="63336D6F" w:rsidR="00D80CD3" w:rsidRPr="00FA2C36" w:rsidRDefault="005A4A75">
      <w:pPr>
        <w:rPr>
          <w:rFonts w:asciiTheme="minorEastAsia" w:hAnsiTheme="minorEastAsia"/>
          <w:lang w:eastAsia="ja-JP"/>
        </w:rPr>
      </w:pPr>
      <w:r w:rsidRPr="00FA2C36">
        <w:rPr>
          <w:rFonts w:asciiTheme="minorEastAsia" w:hAnsiTheme="minorEastAsia" w:hint="eastAsia"/>
          <w:lang w:eastAsia="ja-JP"/>
        </w:rPr>
        <w:t>□除却</w:t>
      </w:r>
      <w:proofErr w:type="gramStart"/>
      <w:r w:rsidRPr="00FA2C36">
        <w:rPr>
          <w:rFonts w:asciiTheme="minorEastAsia" w:hAnsiTheme="minorEastAsia" w:hint="eastAsia"/>
          <w:lang w:eastAsia="ja-JP"/>
        </w:rPr>
        <w:t>資産の消し忘れ</w:t>
      </w:r>
      <w:proofErr w:type="gramEnd"/>
      <w:r w:rsidRPr="00FA2C36">
        <w:rPr>
          <w:rFonts w:asciiTheme="minorEastAsia" w:hAnsiTheme="minorEastAsia" w:hint="eastAsia"/>
          <w:lang w:eastAsia="ja-JP"/>
        </w:rPr>
        <w:t>防止</w:t>
      </w:r>
    </w:p>
    <w:p w14:paraId="4AAB86D0" w14:textId="46FA1C48" w:rsidR="00D80CD3" w:rsidRPr="00FA2C36" w:rsidRDefault="005A4A75">
      <w:pPr>
        <w:rPr>
          <w:rFonts w:asciiTheme="minorEastAsia" w:hAnsiTheme="minorEastAsia"/>
          <w:lang w:eastAsia="ja-JP"/>
        </w:rPr>
      </w:pPr>
      <w:r w:rsidRPr="00FA2C36">
        <w:rPr>
          <w:rFonts w:asciiTheme="minorEastAsia" w:hAnsiTheme="minorEastAsia" w:hint="eastAsia"/>
          <w:lang w:eastAsia="ja-JP"/>
        </w:rPr>
        <w:t>□事業供用割合の明確化</w:t>
      </w:r>
    </w:p>
    <w:sectPr w:rsidR="00D80CD3" w:rsidRPr="00FA2C36" w:rsidSect="00C337B8">
      <w:pgSz w:w="12240" w:h="15840"/>
      <w:pgMar w:top="1080" w:right="1440" w:bottom="1080" w:left="1440" w:header="720" w:footer="720" w:gutter="0"/>
      <w:cols w:space="720"/>
      <w:docGrid w:linePitch="360"/>
      <w:sectPrChange w:id="0" w:author="作成者">
        <w:sectPr w:rsidR="00D80CD3" w:rsidRPr="00FA2C36" w:rsidSect="00C337B8">
          <w:pgMar w:top="1440" w:right="1800" w:bottom="1440" w:left="180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6831595">
    <w:abstractNumId w:val="8"/>
  </w:num>
  <w:num w:numId="2" w16cid:durableId="810437247">
    <w:abstractNumId w:val="6"/>
  </w:num>
  <w:num w:numId="3" w16cid:durableId="1107696559">
    <w:abstractNumId w:val="5"/>
  </w:num>
  <w:num w:numId="4" w16cid:durableId="6686585">
    <w:abstractNumId w:val="4"/>
  </w:num>
  <w:num w:numId="5" w16cid:durableId="1582060149">
    <w:abstractNumId w:val="7"/>
  </w:num>
  <w:num w:numId="6" w16cid:durableId="1124735786">
    <w:abstractNumId w:val="3"/>
  </w:num>
  <w:num w:numId="7" w16cid:durableId="60911991">
    <w:abstractNumId w:val="2"/>
  </w:num>
  <w:num w:numId="8" w16cid:durableId="684595791">
    <w:abstractNumId w:val="1"/>
  </w:num>
  <w:num w:numId="9" w16cid:durableId="179197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1E9"/>
    <w:rsid w:val="0015074B"/>
    <w:rsid w:val="00201407"/>
    <w:rsid w:val="00265D9F"/>
    <w:rsid w:val="00296384"/>
    <w:rsid w:val="0029639D"/>
    <w:rsid w:val="00326F90"/>
    <w:rsid w:val="003B2CCC"/>
    <w:rsid w:val="005A4A75"/>
    <w:rsid w:val="005C5196"/>
    <w:rsid w:val="005D42AF"/>
    <w:rsid w:val="005E4F52"/>
    <w:rsid w:val="005E5499"/>
    <w:rsid w:val="006B5B0A"/>
    <w:rsid w:val="007C51CA"/>
    <w:rsid w:val="00886CAB"/>
    <w:rsid w:val="00897A46"/>
    <w:rsid w:val="00916649"/>
    <w:rsid w:val="00953F7D"/>
    <w:rsid w:val="00AA1D8D"/>
    <w:rsid w:val="00B31E85"/>
    <w:rsid w:val="00B47730"/>
    <w:rsid w:val="00C337B8"/>
    <w:rsid w:val="00C62108"/>
    <w:rsid w:val="00CB0664"/>
    <w:rsid w:val="00D80CD3"/>
    <w:rsid w:val="00E2335F"/>
    <w:rsid w:val="00F750BA"/>
    <w:rsid w:val="00FA2C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8E33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annotation reference"/>
    <w:basedOn w:val="a2"/>
    <w:uiPriority w:val="99"/>
    <w:semiHidden/>
    <w:unhideWhenUsed/>
    <w:rsid w:val="005A4A75"/>
    <w:rPr>
      <w:sz w:val="18"/>
      <w:szCs w:val="18"/>
    </w:rPr>
  </w:style>
  <w:style w:type="paragraph" w:styleId="aff0">
    <w:name w:val="annotation text"/>
    <w:basedOn w:val="a1"/>
    <w:link w:val="aff1"/>
    <w:uiPriority w:val="99"/>
    <w:unhideWhenUsed/>
    <w:rsid w:val="005A4A75"/>
  </w:style>
  <w:style w:type="character" w:customStyle="1" w:styleId="aff1">
    <w:name w:val="コメント文字列 (文字)"/>
    <w:basedOn w:val="a2"/>
    <w:link w:val="aff0"/>
    <w:uiPriority w:val="99"/>
    <w:rsid w:val="005A4A75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5A4A75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5A4A75"/>
    <w:rPr>
      <w:b/>
      <w:bCs/>
    </w:rPr>
  </w:style>
  <w:style w:type="paragraph" w:styleId="aff4">
    <w:name w:val="Revision"/>
    <w:hidden/>
    <w:uiPriority w:val="99"/>
    <w:semiHidden/>
    <w:rsid w:val="003B2CCC"/>
    <w:pPr>
      <w:spacing w:after="0" w:line="240" w:lineRule="auto"/>
    </w:pPr>
  </w:style>
  <w:style w:type="character" w:styleId="aff5">
    <w:name w:val="Hyperlink"/>
    <w:basedOn w:val="a2"/>
    <w:uiPriority w:val="99"/>
    <w:unhideWhenUsed/>
    <w:rsid w:val="003B2CCC"/>
    <w:rPr>
      <w:color w:val="0000FF" w:themeColor="hyperlink"/>
      <w:u w:val="single"/>
    </w:rPr>
  </w:style>
  <w:style w:type="character" w:styleId="aff6">
    <w:name w:val="Unresolved Mention"/>
    <w:basedOn w:val="a2"/>
    <w:uiPriority w:val="99"/>
    <w:semiHidden/>
    <w:unhideWhenUsed/>
    <w:rsid w:val="003B2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2026-01-09T09:31:00Z</dcterms:created>
  <dcterms:modified xsi:type="dcterms:W3CDTF">2026-01-09T09:31:00Z</dcterms:modified>
  <cp:category/>
</cp:coreProperties>
</file>