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B68A" w14:textId="3884DB16" w:rsidR="004964D4" w:rsidRPr="002F640D" w:rsidRDefault="00000000" w:rsidP="002D5BE4">
      <w:pPr>
        <w:pStyle w:val="a9"/>
      </w:pPr>
      <w:r w:rsidRPr="002F640D">
        <w:rPr>
          <w:rFonts w:hint="eastAsia"/>
        </w:rPr>
        <w:t>別表</w:t>
      </w:r>
      <w:r w:rsidRPr="002F640D">
        <w:t>10</w:t>
      </w:r>
      <w:r w:rsidR="00411B0E">
        <w:rPr>
          <w:rFonts w:hint="eastAsia"/>
          <w:lang w:eastAsia="ja-JP"/>
        </w:rPr>
        <w:t>（</w:t>
      </w:r>
      <w:r w:rsidRPr="002F640D">
        <w:t>7</w:t>
      </w:r>
      <w:r w:rsidR="00411B0E">
        <w:rPr>
          <w:rFonts w:hint="eastAsia"/>
          <w:lang w:eastAsia="ja-JP"/>
        </w:rPr>
        <w:t>）</w:t>
      </w:r>
      <w:r w:rsidRPr="002F640D">
        <w:rPr>
          <w:rFonts w:hint="eastAsia"/>
        </w:rPr>
        <w:t>＆</w:t>
      </w:r>
      <w:proofErr w:type="spellStart"/>
      <w:r w:rsidRPr="002F640D">
        <w:rPr>
          <w:rFonts w:hint="eastAsia"/>
        </w:rPr>
        <w:t>適用額明細書</w:t>
      </w:r>
      <w:proofErr w:type="spellEnd"/>
      <w:r w:rsidRPr="002F640D">
        <w:br/>
      </w:r>
      <w:r w:rsidRPr="002F640D">
        <w:rPr>
          <w:rFonts w:hint="eastAsia"/>
        </w:rPr>
        <w:t>（</w:t>
      </w:r>
      <w:proofErr w:type="spellStart"/>
      <w:r w:rsidRPr="002F640D">
        <w:rPr>
          <w:rFonts w:hint="eastAsia"/>
        </w:rPr>
        <w:t>中小企業倒産防止共済掛金</w:t>
      </w:r>
      <w:proofErr w:type="spellEnd"/>
      <w:r w:rsidRPr="002F640D">
        <w:rPr>
          <w:rFonts w:hint="eastAsia"/>
        </w:rPr>
        <w:t>）</w:t>
      </w:r>
    </w:p>
    <w:p w14:paraId="1797D302" w14:textId="5BD5B967" w:rsidR="004964D4" w:rsidRPr="002D5BE4" w:rsidRDefault="00000000">
      <w:pPr>
        <w:pStyle w:val="21"/>
        <w:rPr>
          <w:rFonts w:asciiTheme="minorEastAsia" w:eastAsiaTheme="minorEastAsia" w:hAnsiTheme="minorEastAsia"/>
          <w:lang w:eastAsia="ja-JP"/>
        </w:rPr>
      </w:pPr>
      <w:r w:rsidRPr="002D5BE4">
        <w:rPr>
          <w:rFonts w:asciiTheme="minorEastAsia" w:eastAsiaTheme="minorEastAsia" w:hAnsiTheme="minorEastAsia" w:hint="eastAsia"/>
          <w:lang w:eastAsia="ja-JP"/>
        </w:rPr>
        <w:t>■記入フォーマット（テンプレート）</w:t>
      </w:r>
    </w:p>
    <w:p w14:paraId="3686A568" w14:textId="675E4821" w:rsidR="004964D4" w:rsidRPr="002D5BE4" w:rsidRDefault="00000000">
      <w:pPr>
        <w:rPr>
          <w:rFonts w:asciiTheme="minorEastAsia" w:hAnsiTheme="minorEastAsia"/>
        </w:rPr>
      </w:pPr>
      <w:r w:rsidRPr="002D5BE4">
        <w:rPr>
          <w:rFonts w:asciiTheme="minorEastAsia" w:hAnsiTheme="minorEastAsia" w:hint="eastAsia"/>
        </w:rPr>
        <w:t>▼別表</w:t>
      </w:r>
      <w:r w:rsidRPr="002D5BE4">
        <w:rPr>
          <w:rFonts w:asciiTheme="minorEastAsia" w:hAnsiTheme="minorEastAsia"/>
        </w:rPr>
        <w:t>10</w:t>
      </w:r>
      <w:r w:rsidR="00411B0E">
        <w:rPr>
          <w:rFonts w:asciiTheme="minorEastAsia" w:hAnsiTheme="minorEastAsia" w:hint="eastAsia"/>
          <w:lang w:eastAsia="ja-JP"/>
        </w:rPr>
        <w:t>（</w:t>
      </w:r>
      <w:r w:rsidRPr="002D5BE4">
        <w:rPr>
          <w:rFonts w:asciiTheme="minorEastAsia" w:hAnsiTheme="minorEastAsia"/>
        </w:rPr>
        <w:t>7</w:t>
      </w:r>
      <w:r w:rsidR="00411B0E">
        <w:rPr>
          <w:rFonts w:asciiTheme="minorEastAsia" w:hAnsiTheme="minorEastAsia" w:hint="eastAsia"/>
          <w:lang w:eastAsia="ja-JP"/>
        </w:rPr>
        <w:t>）</w:t>
      </w:r>
      <w:proofErr w:type="spellStart"/>
      <w:r w:rsidRPr="002D5BE4">
        <w:rPr>
          <w:rFonts w:asciiTheme="minorEastAsia" w:hAnsiTheme="minorEastAsia" w:hint="eastAsia"/>
        </w:rPr>
        <w:t>記入欄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964D4" w:rsidRPr="00411B0E" w14:paraId="0A239AC1" w14:textId="77777777" w:rsidTr="00344445">
        <w:tc>
          <w:tcPr>
            <w:tcW w:w="4320" w:type="dxa"/>
          </w:tcPr>
          <w:p w14:paraId="66844AAA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4320" w:type="dxa"/>
          </w:tcPr>
          <w:p w14:paraId="7C314B53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記入欄</w:t>
            </w:r>
          </w:p>
        </w:tc>
      </w:tr>
      <w:tr w:rsidR="004964D4" w:rsidRPr="00411B0E" w14:paraId="2AE5989E" w14:textId="77777777" w:rsidTr="00344445">
        <w:tc>
          <w:tcPr>
            <w:tcW w:w="4320" w:type="dxa"/>
          </w:tcPr>
          <w:p w14:paraId="12F48B4C" w14:textId="77777777" w:rsidR="004964D4" w:rsidRPr="002D5BE4" w:rsidRDefault="00000000">
            <w:pPr>
              <w:rPr>
                <w:rFonts w:asciiTheme="minorEastAsia" w:hAnsiTheme="minorEastAsia"/>
                <w:lang w:eastAsia="ja-JP"/>
              </w:rPr>
            </w:pPr>
            <w:r w:rsidRPr="002D5BE4">
              <w:rPr>
                <w:rFonts w:asciiTheme="minorEastAsia" w:hAnsiTheme="minorEastAsia" w:hint="eastAsia"/>
                <w:lang w:eastAsia="ja-JP"/>
              </w:rPr>
              <w:t>イ：当期中の支払掛金</w:t>
            </w:r>
          </w:p>
        </w:tc>
        <w:tc>
          <w:tcPr>
            <w:tcW w:w="4320" w:type="dxa"/>
          </w:tcPr>
          <w:p w14:paraId="4A90AA64" w14:textId="77777777" w:rsidR="004964D4" w:rsidRPr="002D5BE4" w:rsidRDefault="004964D4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964D4" w:rsidRPr="00411B0E" w14:paraId="0EC5ADA9" w14:textId="77777777" w:rsidTr="00344445">
        <w:tc>
          <w:tcPr>
            <w:tcW w:w="4320" w:type="dxa"/>
          </w:tcPr>
          <w:p w14:paraId="451CBA84" w14:textId="77777777" w:rsidR="004964D4" w:rsidRPr="002D5BE4" w:rsidRDefault="00000000">
            <w:pPr>
              <w:rPr>
                <w:rFonts w:asciiTheme="minorEastAsia" w:hAnsiTheme="minorEastAsia"/>
                <w:lang w:eastAsia="ja-JP"/>
              </w:rPr>
            </w:pPr>
            <w:r w:rsidRPr="002D5BE4">
              <w:rPr>
                <w:rFonts w:asciiTheme="minorEastAsia" w:hAnsiTheme="minorEastAsia" w:hint="eastAsia"/>
                <w:lang w:eastAsia="ja-JP"/>
              </w:rPr>
              <w:t>ロ：前期損金算入済掛金の期首残高</w:t>
            </w:r>
          </w:p>
        </w:tc>
        <w:tc>
          <w:tcPr>
            <w:tcW w:w="4320" w:type="dxa"/>
          </w:tcPr>
          <w:p w14:paraId="7A2C40FA" w14:textId="77777777" w:rsidR="004964D4" w:rsidRPr="002D5BE4" w:rsidRDefault="004964D4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964D4" w:rsidRPr="00411B0E" w14:paraId="79422926" w14:textId="77777777" w:rsidTr="00344445">
        <w:tc>
          <w:tcPr>
            <w:tcW w:w="4320" w:type="dxa"/>
          </w:tcPr>
          <w:p w14:paraId="50A3E32B" w14:textId="77777777" w:rsidR="004964D4" w:rsidRPr="002D5BE4" w:rsidRDefault="00000000">
            <w:pPr>
              <w:rPr>
                <w:rFonts w:asciiTheme="minorEastAsia" w:hAnsiTheme="minorEastAsia"/>
                <w:lang w:eastAsia="ja-JP"/>
              </w:rPr>
            </w:pPr>
            <w:r w:rsidRPr="002D5BE4">
              <w:rPr>
                <w:rFonts w:asciiTheme="minorEastAsia" w:hAnsiTheme="minorEastAsia" w:hint="eastAsia"/>
                <w:lang w:eastAsia="ja-JP"/>
              </w:rPr>
              <w:t>ハ：当期損金算入額（判定計算欄）</w:t>
            </w:r>
          </w:p>
        </w:tc>
        <w:tc>
          <w:tcPr>
            <w:tcW w:w="4320" w:type="dxa"/>
          </w:tcPr>
          <w:p w14:paraId="3A4EB9FE" w14:textId="77777777" w:rsidR="004964D4" w:rsidRPr="002D5BE4" w:rsidRDefault="004964D4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964D4" w:rsidRPr="00411B0E" w14:paraId="179F7A6A" w14:textId="77777777" w:rsidTr="00344445">
        <w:tc>
          <w:tcPr>
            <w:tcW w:w="4320" w:type="dxa"/>
          </w:tcPr>
          <w:p w14:paraId="7A319BE0" w14:textId="77777777" w:rsidR="004964D4" w:rsidRPr="002D5BE4" w:rsidRDefault="00000000">
            <w:pPr>
              <w:rPr>
                <w:rFonts w:asciiTheme="minorEastAsia" w:hAnsiTheme="minorEastAsia"/>
                <w:lang w:eastAsia="ja-JP"/>
              </w:rPr>
            </w:pPr>
            <w:r w:rsidRPr="002D5BE4">
              <w:rPr>
                <w:rFonts w:asciiTheme="minorEastAsia" w:hAnsiTheme="minorEastAsia" w:hint="eastAsia"/>
                <w:lang w:eastAsia="ja-JP"/>
              </w:rPr>
              <w:t>ニ：当期末残高：損金算入累計額</w:t>
            </w:r>
          </w:p>
        </w:tc>
        <w:tc>
          <w:tcPr>
            <w:tcW w:w="4320" w:type="dxa"/>
          </w:tcPr>
          <w:p w14:paraId="5C35D0FE" w14:textId="77777777" w:rsidR="004964D4" w:rsidRPr="002D5BE4" w:rsidRDefault="004964D4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964D4" w:rsidRPr="00411B0E" w14:paraId="72C986FA" w14:textId="77777777" w:rsidTr="00344445">
        <w:trPr>
          <w:trHeight w:val="60"/>
        </w:trPr>
        <w:tc>
          <w:tcPr>
            <w:tcW w:w="4320" w:type="dxa"/>
          </w:tcPr>
          <w:p w14:paraId="5C27FBB0" w14:textId="77777777" w:rsidR="004964D4" w:rsidRPr="002D5BE4" w:rsidRDefault="00000000">
            <w:pPr>
              <w:rPr>
                <w:rFonts w:asciiTheme="minorEastAsia" w:hAnsiTheme="minorEastAsia"/>
              </w:rPr>
            </w:pPr>
            <w:proofErr w:type="spellStart"/>
            <w:r w:rsidRPr="002D5BE4">
              <w:rPr>
                <w:rFonts w:asciiTheme="minorEastAsia" w:hAnsiTheme="minorEastAsia" w:hint="eastAsia"/>
              </w:rPr>
              <w:t>ホ：支払掛金累計額</w:t>
            </w:r>
            <w:proofErr w:type="spellEnd"/>
          </w:p>
        </w:tc>
        <w:tc>
          <w:tcPr>
            <w:tcW w:w="4320" w:type="dxa"/>
          </w:tcPr>
          <w:p w14:paraId="04EF7E36" w14:textId="77777777" w:rsidR="004964D4" w:rsidRPr="002D5BE4" w:rsidRDefault="004964D4">
            <w:pPr>
              <w:rPr>
                <w:rFonts w:asciiTheme="minorEastAsia" w:hAnsiTheme="minorEastAsia"/>
              </w:rPr>
            </w:pPr>
          </w:p>
        </w:tc>
      </w:tr>
      <w:tr w:rsidR="004964D4" w:rsidRPr="00411B0E" w14:paraId="07046592" w14:textId="77777777" w:rsidTr="00344445">
        <w:tc>
          <w:tcPr>
            <w:tcW w:w="4320" w:type="dxa"/>
          </w:tcPr>
          <w:p w14:paraId="384C08DA" w14:textId="49398A78" w:rsidR="004964D4" w:rsidRPr="002D5BE4" w:rsidRDefault="00000000">
            <w:pPr>
              <w:rPr>
                <w:rFonts w:asciiTheme="minorEastAsia" w:hAnsiTheme="minorEastAsia"/>
                <w:lang w:eastAsia="ja-JP"/>
              </w:rPr>
            </w:pPr>
            <w:r w:rsidRPr="002D5BE4">
              <w:rPr>
                <w:rFonts w:asciiTheme="minorEastAsia" w:hAnsiTheme="minorEastAsia" w:hint="eastAsia"/>
                <w:lang w:eastAsia="ja-JP"/>
              </w:rPr>
              <w:t>判定（ハ≦ホであるか）</w:t>
            </w:r>
          </w:p>
        </w:tc>
        <w:tc>
          <w:tcPr>
            <w:tcW w:w="4320" w:type="dxa"/>
          </w:tcPr>
          <w:p w14:paraId="57FC598D" w14:textId="64C3CA33" w:rsidR="004964D4" w:rsidRPr="002D5BE4" w:rsidRDefault="004964D4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4EB9425E" w14:textId="77777777" w:rsidR="004964D4" w:rsidRPr="002D5BE4" w:rsidRDefault="004964D4">
      <w:pPr>
        <w:rPr>
          <w:rFonts w:asciiTheme="minorEastAsia" w:hAnsiTheme="minorEastAsia"/>
          <w:lang w:eastAsia="ja-JP"/>
        </w:rPr>
      </w:pPr>
    </w:p>
    <w:p w14:paraId="3433F00F" w14:textId="7734F80C" w:rsidR="004964D4" w:rsidRPr="002D5BE4" w:rsidRDefault="00000000">
      <w:pPr>
        <w:rPr>
          <w:rFonts w:asciiTheme="minorEastAsia" w:hAnsiTheme="minorEastAsia"/>
        </w:rPr>
      </w:pPr>
      <w:r w:rsidRPr="002D5BE4">
        <w:rPr>
          <w:rFonts w:asciiTheme="minorEastAsia" w:hAnsiTheme="minorEastAsia" w:hint="eastAsia"/>
        </w:rPr>
        <w:t>▼</w:t>
      </w:r>
      <w:proofErr w:type="spellStart"/>
      <w:r w:rsidRPr="002D5BE4">
        <w:rPr>
          <w:rFonts w:asciiTheme="minorEastAsia" w:hAnsiTheme="minorEastAsia" w:hint="eastAsia"/>
        </w:rPr>
        <w:t>適用額明細書</w:t>
      </w:r>
      <w:proofErr w:type="spellEnd"/>
      <w:r w:rsidR="00624688">
        <w:rPr>
          <w:rFonts w:asciiTheme="minorEastAsia" w:hAnsiTheme="minorEastAsia" w:hint="eastAsia"/>
          <w:lang w:eastAsia="ja-JP"/>
        </w:rPr>
        <w:t xml:space="preserve">　</w:t>
      </w:r>
      <w:proofErr w:type="spellStart"/>
      <w:r w:rsidRPr="002D5BE4">
        <w:rPr>
          <w:rFonts w:asciiTheme="minorEastAsia" w:hAnsiTheme="minorEastAsia" w:hint="eastAsia"/>
        </w:rPr>
        <w:t>記入欄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964D4" w:rsidRPr="00411B0E" w14:paraId="2CAAD5F8" w14:textId="77777777" w:rsidTr="00344445">
        <w:tc>
          <w:tcPr>
            <w:tcW w:w="4320" w:type="dxa"/>
          </w:tcPr>
          <w:p w14:paraId="478D361B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4320" w:type="dxa"/>
          </w:tcPr>
          <w:p w14:paraId="0F618EAA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記入欄</w:t>
            </w:r>
          </w:p>
        </w:tc>
      </w:tr>
      <w:tr w:rsidR="004964D4" w:rsidRPr="00411B0E" w14:paraId="11043E78" w14:textId="77777777" w:rsidTr="00344445">
        <w:tc>
          <w:tcPr>
            <w:tcW w:w="4320" w:type="dxa"/>
          </w:tcPr>
          <w:p w14:paraId="30DF4623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制度名（中小企業倒産防止共済）</w:t>
            </w:r>
          </w:p>
        </w:tc>
        <w:tc>
          <w:tcPr>
            <w:tcW w:w="4320" w:type="dxa"/>
          </w:tcPr>
          <w:p w14:paraId="00928BA7" w14:textId="77777777" w:rsidR="004964D4" w:rsidRPr="002D5BE4" w:rsidRDefault="004964D4">
            <w:pPr>
              <w:rPr>
                <w:rFonts w:asciiTheme="minorEastAsia" w:hAnsiTheme="minorEastAsia"/>
              </w:rPr>
            </w:pPr>
          </w:p>
        </w:tc>
      </w:tr>
      <w:tr w:rsidR="004964D4" w:rsidRPr="00411B0E" w14:paraId="3949BBE8" w14:textId="77777777" w:rsidTr="00344445">
        <w:tc>
          <w:tcPr>
            <w:tcW w:w="4320" w:type="dxa"/>
          </w:tcPr>
          <w:p w14:paraId="6ADD28EE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期首残高</w:t>
            </w:r>
          </w:p>
        </w:tc>
        <w:tc>
          <w:tcPr>
            <w:tcW w:w="4320" w:type="dxa"/>
          </w:tcPr>
          <w:p w14:paraId="417825AA" w14:textId="77777777" w:rsidR="004964D4" w:rsidRPr="002D5BE4" w:rsidRDefault="004964D4">
            <w:pPr>
              <w:rPr>
                <w:rFonts w:asciiTheme="minorEastAsia" w:hAnsiTheme="minorEastAsia"/>
              </w:rPr>
            </w:pPr>
          </w:p>
        </w:tc>
      </w:tr>
      <w:tr w:rsidR="004964D4" w:rsidRPr="00411B0E" w14:paraId="4DBC4311" w14:textId="77777777" w:rsidTr="00344445">
        <w:tc>
          <w:tcPr>
            <w:tcW w:w="4320" w:type="dxa"/>
          </w:tcPr>
          <w:p w14:paraId="5CBA8241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当期支払掛金</w:t>
            </w:r>
          </w:p>
        </w:tc>
        <w:tc>
          <w:tcPr>
            <w:tcW w:w="4320" w:type="dxa"/>
          </w:tcPr>
          <w:p w14:paraId="7A23E2AF" w14:textId="77777777" w:rsidR="004964D4" w:rsidRPr="002D5BE4" w:rsidRDefault="004964D4">
            <w:pPr>
              <w:rPr>
                <w:rFonts w:asciiTheme="minorEastAsia" w:hAnsiTheme="minorEastAsia"/>
              </w:rPr>
            </w:pPr>
          </w:p>
        </w:tc>
      </w:tr>
      <w:tr w:rsidR="004964D4" w:rsidRPr="00411B0E" w14:paraId="7DD97944" w14:textId="77777777" w:rsidTr="00344445">
        <w:tc>
          <w:tcPr>
            <w:tcW w:w="4320" w:type="dxa"/>
          </w:tcPr>
          <w:p w14:paraId="4A65C7CE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当期損金算入額</w:t>
            </w:r>
          </w:p>
        </w:tc>
        <w:tc>
          <w:tcPr>
            <w:tcW w:w="4320" w:type="dxa"/>
          </w:tcPr>
          <w:p w14:paraId="3DAF0181" w14:textId="77777777" w:rsidR="004964D4" w:rsidRPr="002D5BE4" w:rsidRDefault="004964D4">
            <w:pPr>
              <w:rPr>
                <w:rFonts w:asciiTheme="minorEastAsia" w:hAnsiTheme="minorEastAsia"/>
              </w:rPr>
            </w:pPr>
          </w:p>
        </w:tc>
      </w:tr>
      <w:tr w:rsidR="004964D4" w:rsidRPr="00411B0E" w14:paraId="2A98843D" w14:textId="77777777" w:rsidTr="00344445">
        <w:tc>
          <w:tcPr>
            <w:tcW w:w="4320" w:type="dxa"/>
          </w:tcPr>
          <w:p w14:paraId="1B0E29E1" w14:textId="77777777" w:rsidR="004964D4" w:rsidRPr="002D5BE4" w:rsidRDefault="00000000">
            <w:pPr>
              <w:rPr>
                <w:rFonts w:asciiTheme="minorEastAsia" w:hAnsiTheme="minorEastAsia"/>
              </w:rPr>
            </w:pPr>
            <w:proofErr w:type="spellStart"/>
            <w:r w:rsidRPr="002D5BE4">
              <w:rPr>
                <w:rFonts w:asciiTheme="minorEastAsia" w:hAnsiTheme="minorEastAsia" w:hint="eastAsia"/>
              </w:rPr>
              <w:t>期末残高</w:t>
            </w:r>
            <w:proofErr w:type="spellEnd"/>
          </w:p>
        </w:tc>
        <w:tc>
          <w:tcPr>
            <w:tcW w:w="4320" w:type="dxa"/>
          </w:tcPr>
          <w:p w14:paraId="0969601A" w14:textId="77777777" w:rsidR="004964D4" w:rsidRPr="002D5BE4" w:rsidRDefault="004964D4">
            <w:pPr>
              <w:rPr>
                <w:rFonts w:asciiTheme="minorEastAsia" w:hAnsiTheme="minorEastAsia"/>
              </w:rPr>
            </w:pPr>
          </w:p>
        </w:tc>
      </w:tr>
      <w:tr w:rsidR="00344445" w:rsidRPr="00411B0E" w14:paraId="762746D3" w14:textId="77777777" w:rsidTr="00344445">
        <w:tc>
          <w:tcPr>
            <w:tcW w:w="4320" w:type="dxa"/>
          </w:tcPr>
          <w:p w14:paraId="3815D3E1" w14:textId="20C3874C" w:rsidR="00344445" w:rsidRPr="002D5BE4" w:rsidRDefault="00344445" w:rsidP="00344445">
            <w:pPr>
              <w:rPr>
                <w:rFonts w:asciiTheme="minorEastAsia" w:hAnsiTheme="minorEastAsia"/>
              </w:rPr>
            </w:pPr>
            <w:proofErr w:type="spellStart"/>
            <w:r w:rsidRPr="002D5BE4">
              <w:rPr>
                <w:rFonts w:asciiTheme="minorEastAsia" w:hAnsiTheme="minorEastAsia" w:hint="eastAsia"/>
              </w:rPr>
              <w:t>備考</w:t>
            </w:r>
            <w:proofErr w:type="spellEnd"/>
          </w:p>
        </w:tc>
        <w:tc>
          <w:tcPr>
            <w:tcW w:w="4320" w:type="dxa"/>
          </w:tcPr>
          <w:p w14:paraId="386E2FA9" w14:textId="745C35F7" w:rsidR="00344445" w:rsidRPr="002D5BE4" w:rsidRDefault="00344445" w:rsidP="00344445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265D21A3" w14:textId="77777777" w:rsidR="00344445" w:rsidRPr="002D5BE4" w:rsidRDefault="00344445">
      <w:pPr>
        <w:rPr>
          <w:rFonts w:asciiTheme="minorEastAsia" w:hAnsiTheme="minorEastAsia"/>
          <w:lang w:eastAsia="ja-JP"/>
        </w:rPr>
      </w:pPr>
    </w:p>
    <w:p w14:paraId="5F0A47F9" w14:textId="77777777" w:rsidR="00344445" w:rsidRPr="002D5BE4" w:rsidRDefault="00344445">
      <w:pPr>
        <w:rPr>
          <w:rFonts w:asciiTheme="minorEastAsia" w:hAnsiTheme="minorEastAsia"/>
          <w:lang w:eastAsia="ja-JP"/>
        </w:rPr>
      </w:pPr>
    </w:p>
    <w:p w14:paraId="1E3808B4" w14:textId="77777777" w:rsidR="00344445" w:rsidRPr="002D5BE4" w:rsidRDefault="00344445">
      <w:pPr>
        <w:rPr>
          <w:rFonts w:asciiTheme="minorEastAsia" w:hAnsiTheme="minorEastAsia"/>
          <w:lang w:eastAsia="ja-JP"/>
        </w:rPr>
      </w:pPr>
    </w:p>
    <w:p w14:paraId="24274D8B" w14:textId="77777777" w:rsidR="00344445" w:rsidRPr="002D5BE4" w:rsidRDefault="00344445">
      <w:pPr>
        <w:rPr>
          <w:rFonts w:asciiTheme="minorEastAsia" w:hAnsiTheme="minorEastAsia"/>
          <w:lang w:eastAsia="ja-JP"/>
        </w:rPr>
      </w:pPr>
    </w:p>
    <w:p w14:paraId="160AAE84" w14:textId="461CD1AE" w:rsidR="004964D4" w:rsidRPr="002D5BE4" w:rsidRDefault="00000000">
      <w:pPr>
        <w:pStyle w:val="21"/>
        <w:rPr>
          <w:rFonts w:asciiTheme="minorEastAsia" w:eastAsiaTheme="minorEastAsia" w:hAnsiTheme="minorEastAsia"/>
          <w:lang w:eastAsia="ja-JP"/>
        </w:rPr>
      </w:pPr>
      <w:r w:rsidRPr="002D5BE4">
        <w:rPr>
          <w:rFonts w:asciiTheme="minorEastAsia" w:eastAsiaTheme="minorEastAsia" w:hAnsiTheme="minorEastAsia" w:hint="eastAsia"/>
          <w:lang w:eastAsia="ja-JP"/>
        </w:rPr>
        <w:t>■記載例（架空法人モデルケース）</w:t>
      </w:r>
    </w:p>
    <w:p w14:paraId="32D5AE5C" w14:textId="54D9277A" w:rsidR="004964D4" w:rsidRPr="002D5BE4" w:rsidRDefault="00000000">
      <w:pPr>
        <w:rPr>
          <w:rFonts w:asciiTheme="minorEastAsia" w:hAnsiTheme="minorEastAsia"/>
        </w:rPr>
      </w:pPr>
      <w:r w:rsidRPr="002D5BE4">
        <w:rPr>
          <w:rFonts w:asciiTheme="minorEastAsia" w:hAnsiTheme="minorEastAsia" w:hint="eastAsia"/>
        </w:rPr>
        <w:t>▼別表</w:t>
      </w:r>
      <w:r w:rsidRPr="002D5BE4">
        <w:rPr>
          <w:rFonts w:asciiTheme="minorEastAsia" w:hAnsiTheme="minorEastAsia"/>
        </w:rPr>
        <w:t>10</w:t>
      </w:r>
      <w:r w:rsidR="00615CDC">
        <w:rPr>
          <w:rFonts w:asciiTheme="minorEastAsia" w:hAnsiTheme="minorEastAsia" w:hint="eastAsia"/>
          <w:lang w:eastAsia="ja-JP"/>
        </w:rPr>
        <w:t>（</w:t>
      </w:r>
      <w:r w:rsidRPr="002D5BE4">
        <w:rPr>
          <w:rFonts w:asciiTheme="minorEastAsia" w:hAnsiTheme="minorEastAsia"/>
        </w:rPr>
        <w:t>7</w:t>
      </w:r>
      <w:r w:rsidR="00615CDC">
        <w:rPr>
          <w:rFonts w:asciiTheme="minorEastAsia" w:hAnsiTheme="minorEastAsia" w:hint="eastAsia"/>
          <w:lang w:eastAsia="ja-JP"/>
        </w:rPr>
        <w:t xml:space="preserve">）　</w:t>
      </w:r>
      <w:proofErr w:type="spellStart"/>
      <w:r w:rsidRPr="002D5BE4">
        <w:rPr>
          <w:rFonts w:asciiTheme="minorEastAsia" w:hAnsiTheme="minorEastAsia" w:hint="eastAsia"/>
        </w:rPr>
        <w:t>記載例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964D4" w:rsidRPr="00411B0E" w14:paraId="2568CA70" w14:textId="77777777" w:rsidTr="00344445">
        <w:tc>
          <w:tcPr>
            <w:tcW w:w="4320" w:type="dxa"/>
          </w:tcPr>
          <w:p w14:paraId="4A8EBFEF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4320" w:type="dxa"/>
          </w:tcPr>
          <w:p w14:paraId="61661CB9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記載例</w:t>
            </w:r>
          </w:p>
        </w:tc>
      </w:tr>
      <w:tr w:rsidR="004964D4" w:rsidRPr="00411B0E" w14:paraId="62ADF5A7" w14:textId="77777777" w:rsidTr="00344445">
        <w:tc>
          <w:tcPr>
            <w:tcW w:w="4320" w:type="dxa"/>
          </w:tcPr>
          <w:p w14:paraId="402AED60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イ：当期支払掛金</w:t>
            </w:r>
          </w:p>
        </w:tc>
        <w:tc>
          <w:tcPr>
            <w:tcW w:w="4320" w:type="dxa"/>
          </w:tcPr>
          <w:p w14:paraId="49E148AD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480,000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円（</w:t>
            </w:r>
            <w:r w:rsidRPr="002D5BE4">
              <w:rPr>
                <w:rFonts w:asciiTheme="minorEastAsia" w:hAnsiTheme="minorEastAsia"/>
                <w:color w:val="EE0000"/>
              </w:rPr>
              <w:t>40,000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  <w:r w:rsidRPr="002D5BE4">
              <w:rPr>
                <w:rFonts w:asciiTheme="minorEastAsia" w:hAnsiTheme="minorEastAsia"/>
                <w:color w:val="EE0000"/>
              </w:rPr>
              <w:t xml:space="preserve"> × 12</w:t>
            </w:r>
            <w:r w:rsidRPr="002D5BE4">
              <w:rPr>
                <w:rFonts w:asciiTheme="minorEastAsia" w:hAnsiTheme="minorEastAsia" w:hint="eastAsia"/>
                <w:color w:val="EE0000"/>
              </w:rPr>
              <w:t>ヶ月）</w:t>
            </w:r>
          </w:p>
        </w:tc>
      </w:tr>
      <w:tr w:rsidR="004964D4" w:rsidRPr="00411B0E" w14:paraId="53D587E5" w14:textId="77777777" w:rsidTr="00344445">
        <w:tc>
          <w:tcPr>
            <w:tcW w:w="4320" w:type="dxa"/>
          </w:tcPr>
          <w:p w14:paraId="46B5FB95" w14:textId="77777777" w:rsidR="004964D4" w:rsidRPr="002D5BE4" w:rsidRDefault="00000000">
            <w:pPr>
              <w:rPr>
                <w:rFonts w:asciiTheme="minorEastAsia" w:hAnsiTheme="minorEastAsia"/>
                <w:lang w:eastAsia="ja-JP"/>
              </w:rPr>
            </w:pPr>
            <w:r w:rsidRPr="002D5BE4">
              <w:rPr>
                <w:rFonts w:asciiTheme="minorEastAsia" w:hAnsiTheme="minorEastAsia" w:hint="eastAsia"/>
                <w:lang w:eastAsia="ja-JP"/>
              </w:rPr>
              <w:t>ロ：前期損金算入額の期首残高</w:t>
            </w:r>
          </w:p>
        </w:tc>
        <w:tc>
          <w:tcPr>
            <w:tcW w:w="4320" w:type="dxa"/>
          </w:tcPr>
          <w:p w14:paraId="4E815CE4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1,200,000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</w:p>
        </w:tc>
      </w:tr>
      <w:tr w:rsidR="004964D4" w:rsidRPr="00411B0E" w14:paraId="18B825CD" w14:textId="77777777" w:rsidTr="00344445">
        <w:tc>
          <w:tcPr>
            <w:tcW w:w="4320" w:type="dxa"/>
          </w:tcPr>
          <w:p w14:paraId="41CB39B4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ハ：当期損金算入額</w:t>
            </w:r>
          </w:p>
        </w:tc>
        <w:tc>
          <w:tcPr>
            <w:tcW w:w="4320" w:type="dxa"/>
          </w:tcPr>
          <w:p w14:paraId="2C717C3E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480,000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円（全額損金算入）</w:t>
            </w:r>
          </w:p>
        </w:tc>
      </w:tr>
      <w:tr w:rsidR="004964D4" w:rsidRPr="00411B0E" w14:paraId="1F2DA8D4" w14:textId="77777777" w:rsidTr="00344445">
        <w:tc>
          <w:tcPr>
            <w:tcW w:w="4320" w:type="dxa"/>
          </w:tcPr>
          <w:p w14:paraId="6B8EE3B1" w14:textId="77777777" w:rsidR="004964D4" w:rsidRPr="002D5BE4" w:rsidRDefault="00000000">
            <w:pPr>
              <w:rPr>
                <w:rFonts w:asciiTheme="minorEastAsia" w:hAnsiTheme="minorEastAsia"/>
                <w:lang w:eastAsia="ja-JP"/>
              </w:rPr>
            </w:pPr>
            <w:r w:rsidRPr="002D5BE4">
              <w:rPr>
                <w:rFonts w:asciiTheme="minorEastAsia" w:hAnsiTheme="minorEastAsia" w:hint="eastAsia"/>
                <w:lang w:eastAsia="ja-JP"/>
              </w:rPr>
              <w:t>ニ：期末損金算入累計額</w:t>
            </w:r>
          </w:p>
        </w:tc>
        <w:tc>
          <w:tcPr>
            <w:tcW w:w="4320" w:type="dxa"/>
          </w:tcPr>
          <w:p w14:paraId="63C1DC4F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1,680,000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</w:p>
        </w:tc>
      </w:tr>
      <w:tr w:rsidR="004964D4" w:rsidRPr="00411B0E" w14:paraId="2EFE7B8D" w14:textId="77777777" w:rsidTr="00344445">
        <w:tc>
          <w:tcPr>
            <w:tcW w:w="4320" w:type="dxa"/>
          </w:tcPr>
          <w:p w14:paraId="35B29699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ホ：支払掛金累計額</w:t>
            </w:r>
          </w:p>
        </w:tc>
        <w:tc>
          <w:tcPr>
            <w:tcW w:w="4320" w:type="dxa"/>
          </w:tcPr>
          <w:p w14:paraId="1F482D4C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1,680,000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</w:p>
        </w:tc>
      </w:tr>
      <w:tr w:rsidR="004964D4" w:rsidRPr="00411B0E" w14:paraId="6B748B33" w14:textId="77777777" w:rsidTr="00344445">
        <w:tc>
          <w:tcPr>
            <w:tcW w:w="4320" w:type="dxa"/>
          </w:tcPr>
          <w:p w14:paraId="73D699E0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判定</w:t>
            </w:r>
          </w:p>
        </w:tc>
        <w:tc>
          <w:tcPr>
            <w:tcW w:w="4320" w:type="dxa"/>
          </w:tcPr>
          <w:p w14:paraId="0ADA156C" w14:textId="1EDCB27B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proofErr w:type="spellStart"/>
            <w:r w:rsidRPr="002D5BE4">
              <w:rPr>
                <w:rFonts w:asciiTheme="minorEastAsia" w:hAnsiTheme="minorEastAsia" w:hint="eastAsia"/>
                <w:color w:val="EE0000"/>
              </w:rPr>
              <w:t>適正（損金算入額≦累計支払掛金</w:t>
            </w:r>
            <w:proofErr w:type="spellEnd"/>
            <w:r w:rsidRPr="002D5BE4">
              <w:rPr>
                <w:rFonts w:asciiTheme="minorEastAsia" w:hAnsiTheme="minorEastAsia" w:hint="eastAsia"/>
                <w:color w:val="EE0000"/>
              </w:rPr>
              <w:t>）</w:t>
            </w:r>
          </w:p>
        </w:tc>
      </w:tr>
    </w:tbl>
    <w:p w14:paraId="710D21DB" w14:textId="77777777" w:rsidR="004964D4" w:rsidRPr="002D5BE4" w:rsidRDefault="004964D4">
      <w:pPr>
        <w:rPr>
          <w:rFonts w:asciiTheme="minorEastAsia" w:hAnsiTheme="minorEastAsia"/>
        </w:rPr>
      </w:pPr>
    </w:p>
    <w:p w14:paraId="1FD8B1FE" w14:textId="0E22C6EE" w:rsidR="004964D4" w:rsidRPr="002D5BE4" w:rsidRDefault="00000000">
      <w:pPr>
        <w:rPr>
          <w:rFonts w:asciiTheme="minorEastAsia" w:hAnsiTheme="minorEastAsia"/>
        </w:rPr>
      </w:pPr>
      <w:r w:rsidRPr="002D5BE4">
        <w:rPr>
          <w:rFonts w:asciiTheme="minorEastAsia" w:hAnsiTheme="minorEastAsia" w:hint="eastAsia"/>
        </w:rPr>
        <w:t>▼</w:t>
      </w:r>
      <w:proofErr w:type="spellStart"/>
      <w:r w:rsidRPr="002D5BE4">
        <w:rPr>
          <w:rFonts w:asciiTheme="minorEastAsia" w:hAnsiTheme="minorEastAsia" w:hint="eastAsia"/>
        </w:rPr>
        <w:t>適用額明細書</w:t>
      </w:r>
      <w:proofErr w:type="spellEnd"/>
      <w:r w:rsidR="00615CDC">
        <w:rPr>
          <w:rFonts w:asciiTheme="minorEastAsia" w:hAnsiTheme="minorEastAsia" w:hint="eastAsia"/>
          <w:lang w:eastAsia="ja-JP"/>
        </w:rPr>
        <w:t xml:space="preserve">　</w:t>
      </w:r>
      <w:proofErr w:type="spellStart"/>
      <w:r w:rsidRPr="002D5BE4">
        <w:rPr>
          <w:rFonts w:asciiTheme="minorEastAsia" w:hAnsiTheme="minorEastAsia" w:hint="eastAsia"/>
        </w:rPr>
        <w:t>記載例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964D4" w:rsidRPr="00411B0E" w14:paraId="6178B96F" w14:textId="77777777" w:rsidTr="00344445">
        <w:tc>
          <w:tcPr>
            <w:tcW w:w="4320" w:type="dxa"/>
          </w:tcPr>
          <w:p w14:paraId="5731123F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4320" w:type="dxa"/>
          </w:tcPr>
          <w:p w14:paraId="1095E4D7" w14:textId="77777777" w:rsidR="004964D4" w:rsidRPr="002D5BE4" w:rsidRDefault="00000000" w:rsidP="0010205B">
            <w:pPr>
              <w:jc w:val="center"/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記載例</w:t>
            </w:r>
          </w:p>
        </w:tc>
      </w:tr>
      <w:tr w:rsidR="004964D4" w:rsidRPr="00411B0E" w14:paraId="6892B0F5" w14:textId="77777777" w:rsidTr="00344445">
        <w:tc>
          <w:tcPr>
            <w:tcW w:w="4320" w:type="dxa"/>
          </w:tcPr>
          <w:p w14:paraId="6F6ED367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制度名</w:t>
            </w:r>
          </w:p>
        </w:tc>
        <w:tc>
          <w:tcPr>
            <w:tcW w:w="4320" w:type="dxa"/>
          </w:tcPr>
          <w:p w14:paraId="09B10ED5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proofErr w:type="spellStart"/>
            <w:r w:rsidRPr="002D5BE4">
              <w:rPr>
                <w:rFonts w:asciiTheme="minorEastAsia" w:hAnsiTheme="minorEastAsia" w:hint="eastAsia"/>
                <w:color w:val="EE0000"/>
              </w:rPr>
              <w:t>中小企業倒産防止共済</w:t>
            </w:r>
            <w:proofErr w:type="spellEnd"/>
          </w:p>
        </w:tc>
      </w:tr>
      <w:tr w:rsidR="004964D4" w:rsidRPr="00411B0E" w14:paraId="27569156" w14:textId="77777777" w:rsidTr="00344445">
        <w:tc>
          <w:tcPr>
            <w:tcW w:w="4320" w:type="dxa"/>
          </w:tcPr>
          <w:p w14:paraId="5E9B8DF4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期首残高</w:t>
            </w:r>
          </w:p>
        </w:tc>
        <w:tc>
          <w:tcPr>
            <w:tcW w:w="4320" w:type="dxa"/>
          </w:tcPr>
          <w:p w14:paraId="10A1B983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1,200,000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</w:p>
        </w:tc>
      </w:tr>
      <w:tr w:rsidR="004964D4" w:rsidRPr="00411B0E" w14:paraId="0EA8999B" w14:textId="77777777" w:rsidTr="00344445">
        <w:tc>
          <w:tcPr>
            <w:tcW w:w="4320" w:type="dxa"/>
          </w:tcPr>
          <w:p w14:paraId="3F12534E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当期支払掛金</w:t>
            </w:r>
          </w:p>
        </w:tc>
        <w:tc>
          <w:tcPr>
            <w:tcW w:w="4320" w:type="dxa"/>
          </w:tcPr>
          <w:p w14:paraId="3D12A09E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480,000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</w:p>
        </w:tc>
      </w:tr>
      <w:tr w:rsidR="004964D4" w:rsidRPr="00411B0E" w14:paraId="3D2622F7" w14:textId="77777777" w:rsidTr="00344445">
        <w:tc>
          <w:tcPr>
            <w:tcW w:w="4320" w:type="dxa"/>
          </w:tcPr>
          <w:p w14:paraId="7519785E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当期損金算入額</w:t>
            </w:r>
          </w:p>
        </w:tc>
        <w:tc>
          <w:tcPr>
            <w:tcW w:w="4320" w:type="dxa"/>
          </w:tcPr>
          <w:p w14:paraId="6D2B9CAA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480,000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</w:p>
        </w:tc>
      </w:tr>
      <w:tr w:rsidR="004964D4" w:rsidRPr="00411B0E" w14:paraId="11B00B56" w14:textId="77777777" w:rsidTr="00344445">
        <w:tc>
          <w:tcPr>
            <w:tcW w:w="4320" w:type="dxa"/>
          </w:tcPr>
          <w:p w14:paraId="7B182549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期末残高</w:t>
            </w:r>
          </w:p>
        </w:tc>
        <w:tc>
          <w:tcPr>
            <w:tcW w:w="4320" w:type="dxa"/>
          </w:tcPr>
          <w:p w14:paraId="685B4D44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/>
                <w:color w:val="EE0000"/>
              </w:rPr>
              <w:t>1,680,000</w:t>
            </w:r>
            <w:r w:rsidRPr="002D5BE4">
              <w:rPr>
                <w:rFonts w:asciiTheme="minorEastAsia" w:hAnsiTheme="minorEastAsia" w:hint="eastAsia"/>
                <w:color w:val="EE0000"/>
              </w:rPr>
              <w:t>円</w:t>
            </w:r>
          </w:p>
        </w:tc>
      </w:tr>
      <w:tr w:rsidR="004964D4" w:rsidRPr="00411B0E" w14:paraId="77F37A66" w14:textId="77777777" w:rsidTr="00344445">
        <w:tc>
          <w:tcPr>
            <w:tcW w:w="4320" w:type="dxa"/>
          </w:tcPr>
          <w:p w14:paraId="29AFAFB8" w14:textId="77777777" w:rsidR="004964D4" w:rsidRPr="002D5BE4" w:rsidRDefault="00000000">
            <w:pPr>
              <w:rPr>
                <w:rFonts w:asciiTheme="minorEastAsia" w:hAnsiTheme="minorEastAsia"/>
              </w:rPr>
            </w:pPr>
            <w:r w:rsidRPr="002D5BE4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4320" w:type="dxa"/>
          </w:tcPr>
          <w:p w14:paraId="53F4F8A3" w14:textId="77777777" w:rsidR="004964D4" w:rsidRPr="002D5BE4" w:rsidRDefault="00000000">
            <w:pPr>
              <w:rPr>
                <w:rFonts w:asciiTheme="minorEastAsia" w:hAnsiTheme="minorEastAsia"/>
                <w:color w:val="EE0000"/>
              </w:rPr>
            </w:pPr>
            <w:r w:rsidRPr="002D5BE4">
              <w:rPr>
                <w:rFonts w:asciiTheme="minorEastAsia" w:hAnsiTheme="minorEastAsia" w:hint="eastAsia"/>
                <w:color w:val="EE0000"/>
              </w:rPr>
              <w:t>契約</w:t>
            </w:r>
            <w:r w:rsidRPr="002D5BE4">
              <w:rPr>
                <w:rFonts w:asciiTheme="minorEastAsia" w:hAnsiTheme="minorEastAsia"/>
                <w:color w:val="EE0000"/>
              </w:rPr>
              <w:t>No.1234567</w:t>
            </w:r>
          </w:p>
        </w:tc>
      </w:tr>
    </w:tbl>
    <w:p w14:paraId="52AB9E8E" w14:textId="77777777" w:rsidR="00807DCB" w:rsidRPr="002D5BE4" w:rsidRDefault="00807DCB">
      <w:pPr>
        <w:rPr>
          <w:rFonts w:asciiTheme="minorEastAsia" w:hAnsiTheme="minorEastAsia"/>
        </w:rPr>
      </w:pPr>
    </w:p>
    <w:sectPr w:rsidR="00807DCB" w:rsidRPr="002D5BE4" w:rsidSect="00720AD8">
      <w:pgSz w:w="12240" w:h="15840"/>
      <w:pgMar w:top="1985" w:right="1701" w:bottom="1701" w:left="1701" w:header="720" w:footer="720" w:gutter="0"/>
      <w:cols w:space="720"/>
      <w:docGrid w:linePitch="360"/>
      <w:sectPrChange w:id="0" w:author="作成者">
        <w:sectPr w:rsidR="00807DCB" w:rsidRPr="002D5BE4" w:rsidSect="00720AD8">
          <w:pgMar w:top="1440" w:right="1800" w:bottom="1440" w:left="180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DBDC" w14:textId="77777777" w:rsidR="00B41D92" w:rsidRDefault="00B41D92" w:rsidP="00344445">
      <w:pPr>
        <w:spacing w:after="0" w:line="240" w:lineRule="auto"/>
      </w:pPr>
      <w:r>
        <w:separator/>
      </w:r>
    </w:p>
  </w:endnote>
  <w:endnote w:type="continuationSeparator" w:id="0">
    <w:p w14:paraId="11930587" w14:textId="77777777" w:rsidR="00B41D92" w:rsidRDefault="00B41D92" w:rsidP="0034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8B0A" w14:textId="77777777" w:rsidR="00B41D92" w:rsidRDefault="00B41D92" w:rsidP="00344445">
      <w:pPr>
        <w:spacing w:after="0" w:line="240" w:lineRule="auto"/>
      </w:pPr>
      <w:r>
        <w:separator/>
      </w:r>
    </w:p>
  </w:footnote>
  <w:footnote w:type="continuationSeparator" w:id="0">
    <w:p w14:paraId="097555CB" w14:textId="77777777" w:rsidR="00B41D92" w:rsidRDefault="00B41D92" w:rsidP="0034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8358BF"/>
    <w:multiLevelType w:val="hybridMultilevel"/>
    <w:tmpl w:val="B90A5CF2"/>
    <w:lvl w:ilvl="0" w:tplc="3458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A925A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5000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EB674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EE3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6148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6142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6E6E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D04AA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80C6E09"/>
    <w:multiLevelType w:val="hybridMultilevel"/>
    <w:tmpl w:val="3F76FFF2"/>
    <w:lvl w:ilvl="0" w:tplc="8BE2D5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2704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AD25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DCAAD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FBEB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A1C7F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A6044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B2EC9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809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A4F34C8"/>
    <w:multiLevelType w:val="hybridMultilevel"/>
    <w:tmpl w:val="16BC8972"/>
    <w:lvl w:ilvl="0" w:tplc="5406E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1DA7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A9AA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8E04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387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6E1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CB04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2C09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22C4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F9460F5"/>
    <w:multiLevelType w:val="hybridMultilevel"/>
    <w:tmpl w:val="B6B6E246"/>
    <w:lvl w:ilvl="0" w:tplc="571C5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AD8E9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25E2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B2F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75296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BFCB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E078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5D880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280E5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5E540852"/>
    <w:multiLevelType w:val="hybridMultilevel"/>
    <w:tmpl w:val="D1CE7160"/>
    <w:lvl w:ilvl="0" w:tplc="13BA26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8C6D5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345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D4C15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B604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0C6A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9D67A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CAC88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2ECA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165166255">
    <w:abstractNumId w:val="8"/>
  </w:num>
  <w:num w:numId="2" w16cid:durableId="1334525497">
    <w:abstractNumId w:val="6"/>
  </w:num>
  <w:num w:numId="3" w16cid:durableId="1440292936">
    <w:abstractNumId w:val="5"/>
  </w:num>
  <w:num w:numId="4" w16cid:durableId="67920236">
    <w:abstractNumId w:val="4"/>
  </w:num>
  <w:num w:numId="5" w16cid:durableId="349453626">
    <w:abstractNumId w:val="7"/>
  </w:num>
  <w:num w:numId="6" w16cid:durableId="1449660896">
    <w:abstractNumId w:val="3"/>
  </w:num>
  <w:num w:numId="7" w16cid:durableId="73016505">
    <w:abstractNumId w:val="2"/>
  </w:num>
  <w:num w:numId="8" w16cid:durableId="2110392254">
    <w:abstractNumId w:val="1"/>
  </w:num>
  <w:num w:numId="9" w16cid:durableId="1904682443">
    <w:abstractNumId w:val="0"/>
  </w:num>
  <w:num w:numId="10" w16cid:durableId="385684328">
    <w:abstractNumId w:val="9"/>
  </w:num>
  <w:num w:numId="11" w16cid:durableId="178086172">
    <w:abstractNumId w:val="11"/>
  </w:num>
  <w:num w:numId="12" w16cid:durableId="569651975">
    <w:abstractNumId w:val="12"/>
  </w:num>
  <w:num w:numId="13" w16cid:durableId="509181579">
    <w:abstractNumId w:val="13"/>
  </w:num>
  <w:num w:numId="14" w16cid:durableId="191001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780"/>
    <w:rsid w:val="0010205B"/>
    <w:rsid w:val="0015074B"/>
    <w:rsid w:val="001E3269"/>
    <w:rsid w:val="002110CA"/>
    <w:rsid w:val="0029639D"/>
    <w:rsid w:val="002D5BE4"/>
    <w:rsid w:val="002F640D"/>
    <w:rsid w:val="003069F7"/>
    <w:rsid w:val="00326F90"/>
    <w:rsid w:val="00344445"/>
    <w:rsid w:val="00396B1C"/>
    <w:rsid w:val="003B6072"/>
    <w:rsid w:val="003F319D"/>
    <w:rsid w:val="00411B0E"/>
    <w:rsid w:val="004964D4"/>
    <w:rsid w:val="005C5196"/>
    <w:rsid w:val="00615CDC"/>
    <w:rsid w:val="00624688"/>
    <w:rsid w:val="00656C83"/>
    <w:rsid w:val="00675DC3"/>
    <w:rsid w:val="00682545"/>
    <w:rsid w:val="00720AD8"/>
    <w:rsid w:val="00807DCB"/>
    <w:rsid w:val="008A623C"/>
    <w:rsid w:val="008E76D4"/>
    <w:rsid w:val="00970B9E"/>
    <w:rsid w:val="00AA1D8D"/>
    <w:rsid w:val="00AF1420"/>
    <w:rsid w:val="00AF2B53"/>
    <w:rsid w:val="00B41D92"/>
    <w:rsid w:val="00B47730"/>
    <w:rsid w:val="00C17472"/>
    <w:rsid w:val="00CB0664"/>
    <w:rsid w:val="00D01A1C"/>
    <w:rsid w:val="00D06ED7"/>
    <w:rsid w:val="00D21498"/>
    <w:rsid w:val="00D764F9"/>
    <w:rsid w:val="00D914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6F2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411B0E"/>
    <w:pPr>
      <w:spacing w:after="0" w:line="240" w:lineRule="auto"/>
    </w:pPr>
  </w:style>
  <w:style w:type="character" w:styleId="aff0">
    <w:name w:val="annotation reference"/>
    <w:basedOn w:val="a2"/>
    <w:uiPriority w:val="99"/>
    <w:semiHidden/>
    <w:unhideWhenUsed/>
    <w:rsid w:val="00615CDC"/>
    <w:rPr>
      <w:sz w:val="18"/>
      <w:szCs w:val="18"/>
    </w:rPr>
  </w:style>
  <w:style w:type="paragraph" w:styleId="aff1">
    <w:name w:val="annotation text"/>
    <w:basedOn w:val="a1"/>
    <w:link w:val="aff2"/>
    <w:uiPriority w:val="99"/>
    <w:unhideWhenUsed/>
    <w:rsid w:val="00615CDC"/>
  </w:style>
  <w:style w:type="character" w:customStyle="1" w:styleId="aff2">
    <w:name w:val="コメント文字列 (文字)"/>
    <w:basedOn w:val="a2"/>
    <w:link w:val="aff1"/>
    <w:uiPriority w:val="99"/>
    <w:rsid w:val="00615CDC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15CDC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615CDC"/>
    <w:rPr>
      <w:b/>
      <w:bCs/>
    </w:rPr>
  </w:style>
  <w:style w:type="character" w:styleId="aff5">
    <w:name w:val="Hyperlink"/>
    <w:basedOn w:val="a2"/>
    <w:uiPriority w:val="99"/>
    <w:unhideWhenUsed/>
    <w:rsid w:val="00615CDC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615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2026-01-09T09:30:00Z</dcterms:created>
  <dcterms:modified xsi:type="dcterms:W3CDTF">2026-01-09T09:30:00Z</dcterms:modified>
  <cp:category/>
</cp:coreProperties>
</file>