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AF9E2" w14:textId="2FA4C262" w:rsidR="00A52A54" w:rsidRDefault="00000000">
      <w:pPr>
        <w:pStyle w:val="1"/>
        <w:rPr>
          <w:lang w:eastAsia="ja-JP"/>
        </w:rPr>
      </w:pPr>
      <w:r>
        <w:rPr>
          <w:lang w:eastAsia="ja-JP"/>
        </w:rPr>
        <w:t>別表</w:t>
      </w:r>
      <w:r>
        <w:rPr>
          <w:lang w:eastAsia="ja-JP"/>
        </w:rPr>
        <w:t>13</w:t>
      </w:r>
      <w:r>
        <w:rPr>
          <w:lang w:eastAsia="ja-JP"/>
        </w:rPr>
        <w:t>（一）国庫補助金等圧縮記帳</w:t>
      </w:r>
      <w:r w:rsidR="003A544B">
        <w:rPr>
          <w:rFonts w:hint="eastAsia"/>
          <w:lang w:eastAsia="ja-JP"/>
        </w:rPr>
        <w:t xml:space="preserve">　</w:t>
      </w:r>
      <w:r>
        <w:rPr>
          <w:lang w:eastAsia="ja-JP"/>
        </w:rPr>
        <w:t>記入フォーマット</w:t>
      </w:r>
      <w:r>
        <w:rPr>
          <w:lang w:eastAsia="ja-JP"/>
        </w:rPr>
        <w:t>&amp;</w:t>
      </w:r>
      <w:r>
        <w:rPr>
          <w:lang w:eastAsia="ja-JP"/>
        </w:rPr>
        <w:t>記載例</w:t>
      </w:r>
    </w:p>
    <w:p w14:paraId="1E312659" w14:textId="5EC204CA" w:rsidR="00A52A54" w:rsidRDefault="00000000">
      <w:pPr>
        <w:pStyle w:val="21"/>
        <w:rPr>
          <w:lang w:eastAsia="ja-JP"/>
        </w:rPr>
      </w:pPr>
      <w:r>
        <w:rPr>
          <w:lang w:eastAsia="ja-JP"/>
        </w:rPr>
        <w:t>■</w:t>
      </w:r>
      <w:r>
        <w:rPr>
          <w:lang w:eastAsia="ja-JP"/>
        </w:rPr>
        <w:t>記入フォーマット（テンプレート）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A52A54" w14:paraId="0CA6D278" w14:textId="77777777" w:rsidTr="00AB0642">
        <w:tc>
          <w:tcPr>
            <w:tcW w:w="4320" w:type="dxa"/>
          </w:tcPr>
          <w:p w14:paraId="5E98F69A" w14:textId="77777777" w:rsidR="00A52A54" w:rsidRDefault="00000000" w:rsidP="00AC4BB1">
            <w:pPr>
              <w:jc w:val="center"/>
            </w:pPr>
            <w:proofErr w:type="spellStart"/>
            <w:r>
              <w:t>項目</w:t>
            </w:r>
            <w:proofErr w:type="spellEnd"/>
          </w:p>
        </w:tc>
        <w:tc>
          <w:tcPr>
            <w:tcW w:w="4320" w:type="dxa"/>
          </w:tcPr>
          <w:p w14:paraId="2D395CB8" w14:textId="77777777" w:rsidR="00A52A54" w:rsidRDefault="00000000" w:rsidP="00AC4BB1">
            <w:pPr>
              <w:jc w:val="center"/>
            </w:pPr>
            <w:r>
              <w:t>記入欄</w:t>
            </w:r>
          </w:p>
        </w:tc>
      </w:tr>
      <w:tr w:rsidR="00A52A54" w14:paraId="29372E57" w14:textId="77777777" w:rsidTr="00AB0642">
        <w:tc>
          <w:tcPr>
            <w:tcW w:w="4320" w:type="dxa"/>
          </w:tcPr>
          <w:p w14:paraId="76E4EDFA" w14:textId="77777777" w:rsidR="00A52A54" w:rsidRDefault="00000000">
            <w:r>
              <w:t>補助金等の名称</w:t>
            </w:r>
          </w:p>
        </w:tc>
        <w:tc>
          <w:tcPr>
            <w:tcW w:w="4320" w:type="dxa"/>
          </w:tcPr>
          <w:p w14:paraId="478A8C5A" w14:textId="77777777" w:rsidR="00A52A54" w:rsidRDefault="00A52A54"/>
        </w:tc>
      </w:tr>
      <w:tr w:rsidR="00A52A54" w14:paraId="1DF5B4EC" w14:textId="77777777" w:rsidTr="00AB0642">
        <w:tc>
          <w:tcPr>
            <w:tcW w:w="4320" w:type="dxa"/>
          </w:tcPr>
          <w:p w14:paraId="44F98AAF" w14:textId="77777777" w:rsidR="00A52A54" w:rsidRDefault="00000000">
            <w:r>
              <w:t>圧縮対象資産の名称</w:t>
            </w:r>
          </w:p>
        </w:tc>
        <w:tc>
          <w:tcPr>
            <w:tcW w:w="4320" w:type="dxa"/>
          </w:tcPr>
          <w:p w14:paraId="344A3590" w14:textId="77777777" w:rsidR="00A52A54" w:rsidRDefault="00A52A54"/>
        </w:tc>
      </w:tr>
      <w:tr w:rsidR="00A52A54" w14:paraId="0BE93F21" w14:textId="77777777" w:rsidTr="00AB0642">
        <w:tc>
          <w:tcPr>
            <w:tcW w:w="4320" w:type="dxa"/>
          </w:tcPr>
          <w:p w14:paraId="762A92E1" w14:textId="77777777" w:rsidR="00A52A54" w:rsidRDefault="00000000">
            <w:r>
              <w:t>圧縮限度額（補助金充当額）</w:t>
            </w:r>
          </w:p>
        </w:tc>
        <w:tc>
          <w:tcPr>
            <w:tcW w:w="4320" w:type="dxa"/>
          </w:tcPr>
          <w:p w14:paraId="5A51B713" w14:textId="77777777" w:rsidR="00A52A54" w:rsidRDefault="00A52A54"/>
        </w:tc>
      </w:tr>
      <w:tr w:rsidR="00A52A54" w14:paraId="563A3F5A" w14:textId="77777777" w:rsidTr="00AB0642">
        <w:tc>
          <w:tcPr>
            <w:tcW w:w="4320" w:type="dxa"/>
          </w:tcPr>
          <w:p w14:paraId="0E2785B2" w14:textId="77777777" w:rsidR="00A52A54" w:rsidRDefault="00000000">
            <w:r>
              <w:t>今期圧縮額</w:t>
            </w:r>
          </w:p>
        </w:tc>
        <w:tc>
          <w:tcPr>
            <w:tcW w:w="4320" w:type="dxa"/>
          </w:tcPr>
          <w:p w14:paraId="1D40B3B1" w14:textId="77777777" w:rsidR="00A52A54" w:rsidRDefault="00A52A54"/>
        </w:tc>
      </w:tr>
      <w:tr w:rsidR="00A52A54" w14:paraId="014703A3" w14:textId="77777777" w:rsidTr="00AB0642">
        <w:tc>
          <w:tcPr>
            <w:tcW w:w="4320" w:type="dxa"/>
          </w:tcPr>
          <w:p w14:paraId="139D466D" w14:textId="77777777" w:rsidR="00A52A54" w:rsidRDefault="00000000">
            <w:r>
              <w:t>前期繰越圧縮額</w:t>
            </w:r>
          </w:p>
        </w:tc>
        <w:tc>
          <w:tcPr>
            <w:tcW w:w="4320" w:type="dxa"/>
          </w:tcPr>
          <w:p w14:paraId="13A37833" w14:textId="77777777" w:rsidR="00A52A54" w:rsidRDefault="00A52A54"/>
        </w:tc>
      </w:tr>
      <w:tr w:rsidR="00A52A54" w14:paraId="04FDD440" w14:textId="77777777" w:rsidTr="00AB0642">
        <w:tc>
          <w:tcPr>
            <w:tcW w:w="4320" w:type="dxa"/>
          </w:tcPr>
          <w:p w14:paraId="1C634627" w14:textId="77777777" w:rsidR="00A52A54" w:rsidRDefault="00000000">
            <w:r>
              <w:t>圧縮累計額（今期＋前期）</w:t>
            </w:r>
          </w:p>
        </w:tc>
        <w:tc>
          <w:tcPr>
            <w:tcW w:w="4320" w:type="dxa"/>
          </w:tcPr>
          <w:p w14:paraId="27871A04" w14:textId="77777777" w:rsidR="00A52A54" w:rsidRDefault="00A52A54"/>
        </w:tc>
      </w:tr>
      <w:tr w:rsidR="00A52A54" w14:paraId="1CC507F0" w14:textId="77777777" w:rsidTr="00AB0642">
        <w:tc>
          <w:tcPr>
            <w:tcW w:w="4320" w:type="dxa"/>
          </w:tcPr>
          <w:p w14:paraId="18C44D58" w14:textId="77777777" w:rsidR="00A52A54" w:rsidRDefault="00000000">
            <w:r>
              <w:t>固定資産取得価額</w:t>
            </w:r>
          </w:p>
        </w:tc>
        <w:tc>
          <w:tcPr>
            <w:tcW w:w="4320" w:type="dxa"/>
          </w:tcPr>
          <w:p w14:paraId="3DD7D9A3" w14:textId="77777777" w:rsidR="00A52A54" w:rsidRDefault="00A52A54"/>
        </w:tc>
      </w:tr>
      <w:tr w:rsidR="00A52A54" w14:paraId="2D14CE61" w14:textId="77777777" w:rsidTr="00AB0642">
        <w:tc>
          <w:tcPr>
            <w:tcW w:w="4320" w:type="dxa"/>
          </w:tcPr>
          <w:p w14:paraId="4DCE4985" w14:textId="77777777" w:rsidR="00A52A54" w:rsidRDefault="00000000">
            <w:r>
              <w:t>圧縮後帳簿価額（取得価額－累計圧縮額）</w:t>
            </w:r>
          </w:p>
        </w:tc>
        <w:tc>
          <w:tcPr>
            <w:tcW w:w="4320" w:type="dxa"/>
          </w:tcPr>
          <w:p w14:paraId="7DE74A28" w14:textId="77777777" w:rsidR="00A52A54" w:rsidRDefault="00A52A54"/>
        </w:tc>
      </w:tr>
      <w:tr w:rsidR="00A52A54" w14:paraId="46A09160" w14:textId="77777777" w:rsidTr="00AB0642">
        <w:tc>
          <w:tcPr>
            <w:tcW w:w="4320" w:type="dxa"/>
          </w:tcPr>
          <w:p w14:paraId="123E1DCE" w14:textId="77777777" w:rsidR="00A52A54" w:rsidRDefault="00000000">
            <w:pPr>
              <w:rPr>
                <w:lang w:eastAsia="ja-JP"/>
              </w:rPr>
            </w:pPr>
            <w:r>
              <w:rPr>
                <w:lang w:eastAsia="ja-JP"/>
              </w:rPr>
              <w:t>添付書類（通知書・支払証憑等）</w:t>
            </w:r>
          </w:p>
        </w:tc>
        <w:tc>
          <w:tcPr>
            <w:tcW w:w="4320" w:type="dxa"/>
          </w:tcPr>
          <w:p w14:paraId="740A3502" w14:textId="77777777" w:rsidR="00A52A54" w:rsidRDefault="00A52A54">
            <w:pPr>
              <w:rPr>
                <w:lang w:eastAsia="ja-JP"/>
              </w:rPr>
            </w:pPr>
          </w:p>
        </w:tc>
      </w:tr>
    </w:tbl>
    <w:p w14:paraId="18F5EF43" w14:textId="77777777" w:rsidR="00A52A54" w:rsidRDefault="00000000">
      <w:pPr>
        <w:rPr>
          <w:lang w:eastAsia="ja-JP"/>
        </w:rPr>
      </w:pPr>
      <w:r>
        <w:rPr>
          <w:lang w:eastAsia="ja-JP"/>
        </w:rPr>
        <w:br w:type="page"/>
      </w:r>
    </w:p>
    <w:p w14:paraId="2DE89995" w14:textId="543E9565" w:rsidR="00A52A54" w:rsidRDefault="00000000">
      <w:pPr>
        <w:pStyle w:val="21"/>
        <w:rPr>
          <w:lang w:eastAsia="ja-JP"/>
        </w:rPr>
      </w:pPr>
      <w:r>
        <w:rPr>
          <w:lang w:eastAsia="ja-JP"/>
        </w:rPr>
        <w:lastRenderedPageBreak/>
        <w:t>■</w:t>
      </w:r>
      <w:r>
        <w:rPr>
          <w:lang w:eastAsia="ja-JP"/>
        </w:rPr>
        <w:t>記載例（架空法人モデル：ものづくり補助金）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A52A54" w14:paraId="16FEFF69" w14:textId="77777777" w:rsidTr="00AB0642">
        <w:tc>
          <w:tcPr>
            <w:tcW w:w="4320" w:type="dxa"/>
          </w:tcPr>
          <w:p w14:paraId="4F58C477" w14:textId="77777777" w:rsidR="00A52A54" w:rsidRDefault="00000000" w:rsidP="00806368">
            <w:pPr>
              <w:jc w:val="center"/>
            </w:pPr>
            <w:proofErr w:type="spellStart"/>
            <w:r>
              <w:t>項目</w:t>
            </w:r>
            <w:proofErr w:type="spellEnd"/>
          </w:p>
        </w:tc>
        <w:tc>
          <w:tcPr>
            <w:tcW w:w="4320" w:type="dxa"/>
          </w:tcPr>
          <w:p w14:paraId="1B75F32E" w14:textId="77777777" w:rsidR="00A52A54" w:rsidRDefault="00000000" w:rsidP="00806368">
            <w:pPr>
              <w:jc w:val="center"/>
            </w:pPr>
            <w:r>
              <w:t>記載例</w:t>
            </w:r>
          </w:p>
        </w:tc>
      </w:tr>
      <w:tr w:rsidR="00A52A54" w14:paraId="2643CEBB" w14:textId="77777777" w:rsidTr="00AB0642">
        <w:tc>
          <w:tcPr>
            <w:tcW w:w="4320" w:type="dxa"/>
          </w:tcPr>
          <w:p w14:paraId="4F990E80" w14:textId="77777777" w:rsidR="00A52A54" w:rsidRDefault="00000000">
            <w:r>
              <w:t>補助金等の名称</w:t>
            </w:r>
          </w:p>
        </w:tc>
        <w:tc>
          <w:tcPr>
            <w:tcW w:w="4320" w:type="dxa"/>
          </w:tcPr>
          <w:p w14:paraId="3DCE168C" w14:textId="77777777" w:rsidR="00A52A54" w:rsidRPr="00AB0642" w:rsidRDefault="00000000">
            <w:pPr>
              <w:rPr>
                <w:color w:val="EE0000"/>
              </w:rPr>
            </w:pPr>
            <w:r w:rsidRPr="00AB0642">
              <w:rPr>
                <w:color w:val="EE0000"/>
              </w:rPr>
              <w:t>ものづくり補助金</w:t>
            </w:r>
          </w:p>
        </w:tc>
      </w:tr>
      <w:tr w:rsidR="00A52A54" w14:paraId="70D89659" w14:textId="77777777" w:rsidTr="00AB0642">
        <w:tc>
          <w:tcPr>
            <w:tcW w:w="4320" w:type="dxa"/>
          </w:tcPr>
          <w:p w14:paraId="125E958E" w14:textId="77777777" w:rsidR="00A52A54" w:rsidRDefault="00000000">
            <w:r>
              <w:t>圧縮対象資産の名称</w:t>
            </w:r>
          </w:p>
        </w:tc>
        <w:tc>
          <w:tcPr>
            <w:tcW w:w="4320" w:type="dxa"/>
          </w:tcPr>
          <w:p w14:paraId="519C3636" w14:textId="77777777" w:rsidR="00A52A54" w:rsidRPr="00AB0642" w:rsidRDefault="00000000">
            <w:pPr>
              <w:rPr>
                <w:color w:val="EE0000"/>
              </w:rPr>
            </w:pPr>
            <w:r w:rsidRPr="00AB0642">
              <w:rPr>
                <w:color w:val="EE0000"/>
              </w:rPr>
              <w:t>NC</w:t>
            </w:r>
            <w:r w:rsidRPr="00AB0642">
              <w:rPr>
                <w:color w:val="EE0000"/>
              </w:rPr>
              <w:t>工作機械</w:t>
            </w:r>
          </w:p>
        </w:tc>
      </w:tr>
      <w:tr w:rsidR="00A52A54" w14:paraId="235D0349" w14:textId="77777777" w:rsidTr="00AB0642">
        <w:tc>
          <w:tcPr>
            <w:tcW w:w="4320" w:type="dxa"/>
          </w:tcPr>
          <w:p w14:paraId="400CC147" w14:textId="77777777" w:rsidR="00A52A54" w:rsidRDefault="00000000">
            <w:r>
              <w:t>圧縮限度額</w:t>
            </w:r>
          </w:p>
        </w:tc>
        <w:tc>
          <w:tcPr>
            <w:tcW w:w="4320" w:type="dxa"/>
          </w:tcPr>
          <w:p w14:paraId="445F9ED4" w14:textId="77777777" w:rsidR="00A52A54" w:rsidRPr="00AB0642" w:rsidRDefault="00000000">
            <w:pPr>
              <w:rPr>
                <w:color w:val="EE0000"/>
              </w:rPr>
            </w:pPr>
            <w:r w:rsidRPr="00AB0642">
              <w:rPr>
                <w:color w:val="EE0000"/>
              </w:rPr>
              <w:t>3,000,000</w:t>
            </w:r>
            <w:r w:rsidRPr="00AB0642">
              <w:rPr>
                <w:color w:val="EE0000"/>
              </w:rPr>
              <w:t>円（補助金額全額）</w:t>
            </w:r>
          </w:p>
        </w:tc>
      </w:tr>
      <w:tr w:rsidR="00A52A54" w14:paraId="3207D79F" w14:textId="77777777" w:rsidTr="00AB0642">
        <w:tc>
          <w:tcPr>
            <w:tcW w:w="4320" w:type="dxa"/>
          </w:tcPr>
          <w:p w14:paraId="4253B9F2" w14:textId="77777777" w:rsidR="00A52A54" w:rsidRDefault="00000000">
            <w:r>
              <w:t>今期圧縮額</w:t>
            </w:r>
          </w:p>
        </w:tc>
        <w:tc>
          <w:tcPr>
            <w:tcW w:w="4320" w:type="dxa"/>
          </w:tcPr>
          <w:p w14:paraId="21115C1F" w14:textId="77777777" w:rsidR="00A52A54" w:rsidRPr="00AB0642" w:rsidRDefault="00000000">
            <w:pPr>
              <w:rPr>
                <w:color w:val="EE0000"/>
              </w:rPr>
            </w:pPr>
            <w:r w:rsidRPr="00AB0642">
              <w:rPr>
                <w:color w:val="EE0000"/>
              </w:rPr>
              <w:t>3,000,000</w:t>
            </w:r>
            <w:r w:rsidRPr="00AB0642">
              <w:rPr>
                <w:color w:val="EE0000"/>
              </w:rPr>
              <w:t>円</w:t>
            </w:r>
          </w:p>
        </w:tc>
      </w:tr>
      <w:tr w:rsidR="00A52A54" w14:paraId="24EDAE77" w14:textId="77777777" w:rsidTr="00AB0642">
        <w:tc>
          <w:tcPr>
            <w:tcW w:w="4320" w:type="dxa"/>
          </w:tcPr>
          <w:p w14:paraId="71E7B7BD" w14:textId="77777777" w:rsidR="00A52A54" w:rsidRDefault="00000000">
            <w:r>
              <w:t>前期繰越圧縮額</w:t>
            </w:r>
          </w:p>
        </w:tc>
        <w:tc>
          <w:tcPr>
            <w:tcW w:w="4320" w:type="dxa"/>
          </w:tcPr>
          <w:p w14:paraId="6180CAB7" w14:textId="77777777" w:rsidR="00A52A54" w:rsidRPr="00AB0642" w:rsidRDefault="00000000">
            <w:pPr>
              <w:rPr>
                <w:color w:val="EE0000"/>
              </w:rPr>
            </w:pPr>
            <w:r w:rsidRPr="00AB0642">
              <w:rPr>
                <w:color w:val="EE0000"/>
              </w:rPr>
              <w:t>0</w:t>
            </w:r>
            <w:r w:rsidRPr="00AB0642">
              <w:rPr>
                <w:color w:val="EE0000"/>
              </w:rPr>
              <w:t>円</w:t>
            </w:r>
          </w:p>
        </w:tc>
      </w:tr>
      <w:tr w:rsidR="00A52A54" w14:paraId="5C5945D4" w14:textId="77777777" w:rsidTr="00AB0642">
        <w:tc>
          <w:tcPr>
            <w:tcW w:w="4320" w:type="dxa"/>
          </w:tcPr>
          <w:p w14:paraId="4D4AD8DB" w14:textId="77777777" w:rsidR="00A52A54" w:rsidRDefault="00000000">
            <w:r>
              <w:t>圧縮累計額</w:t>
            </w:r>
          </w:p>
        </w:tc>
        <w:tc>
          <w:tcPr>
            <w:tcW w:w="4320" w:type="dxa"/>
          </w:tcPr>
          <w:p w14:paraId="4B6E2A4A" w14:textId="77777777" w:rsidR="00A52A54" w:rsidRPr="00AB0642" w:rsidRDefault="00000000">
            <w:pPr>
              <w:rPr>
                <w:color w:val="EE0000"/>
              </w:rPr>
            </w:pPr>
            <w:r w:rsidRPr="00AB0642">
              <w:rPr>
                <w:color w:val="EE0000"/>
              </w:rPr>
              <w:t>3,000,000</w:t>
            </w:r>
            <w:r w:rsidRPr="00AB0642">
              <w:rPr>
                <w:color w:val="EE0000"/>
              </w:rPr>
              <w:t>円</w:t>
            </w:r>
          </w:p>
        </w:tc>
      </w:tr>
      <w:tr w:rsidR="00A52A54" w14:paraId="170AA4EC" w14:textId="77777777" w:rsidTr="00AB0642">
        <w:tc>
          <w:tcPr>
            <w:tcW w:w="4320" w:type="dxa"/>
          </w:tcPr>
          <w:p w14:paraId="67D8B3E6" w14:textId="77777777" w:rsidR="00A52A54" w:rsidRDefault="00000000">
            <w:r>
              <w:t>固定資産取得価額</w:t>
            </w:r>
          </w:p>
        </w:tc>
        <w:tc>
          <w:tcPr>
            <w:tcW w:w="4320" w:type="dxa"/>
          </w:tcPr>
          <w:p w14:paraId="7F7A6F3E" w14:textId="77777777" w:rsidR="00A52A54" w:rsidRPr="00AB0642" w:rsidRDefault="00000000">
            <w:pPr>
              <w:rPr>
                <w:color w:val="EE0000"/>
              </w:rPr>
            </w:pPr>
            <w:r w:rsidRPr="00AB0642">
              <w:rPr>
                <w:color w:val="EE0000"/>
              </w:rPr>
              <w:t>10,000,000</w:t>
            </w:r>
            <w:r w:rsidRPr="00AB0642">
              <w:rPr>
                <w:color w:val="EE0000"/>
              </w:rPr>
              <w:t>円</w:t>
            </w:r>
          </w:p>
        </w:tc>
      </w:tr>
      <w:tr w:rsidR="00A52A54" w14:paraId="77CE1D96" w14:textId="77777777" w:rsidTr="00AB0642">
        <w:tc>
          <w:tcPr>
            <w:tcW w:w="4320" w:type="dxa"/>
          </w:tcPr>
          <w:p w14:paraId="0E65ADE8" w14:textId="77777777" w:rsidR="00A52A54" w:rsidRDefault="00000000">
            <w:r>
              <w:t>圧縮後帳簿価額</w:t>
            </w:r>
          </w:p>
        </w:tc>
        <w:tc>
          <w:tcPr>
            <w:tcW w:w="4320" w:type="dxa"/>
          </w:tcPr>
          <w:p w14:paraId="6DCD4B49" w14:textId="77777777" w:rsidR="00A52A54" w:rsidRPr="00AB0642" w:rsidRDefault="00000000">
            <w:pPr>
              <w:rPr>
                <w:color w:val="EE0000"/>
              </w:rPr>
            </w:pPr>
            <w:r w:rsidRPr="00AB0642">
              <w:rPr>
                <w:color w:val="EE0000"/>
              </w:rPr>
              <w:t>7,000,000</w:t>
            </w:r>
            <w:r w:rsidRPr="00AB0642">
              <w:rPr>
                <w:color w:val="EE0000"/>
              </w:rPr>
              <w:t>円</w:t>
            </w:r>
          </w:p>
        </w:tc>
      </w:tr>
      <w:tr w:rsidR="00A52A54" w14:paraId="141D2AE9" w14:textId="77777777" w:rsidTr="00AB0642">
        <w:tc>
          <w:tcPr>
            <w:tcW w:w="4320" w:type="dxa"/>
          </w:tcPr>
          <w:p w14:paraId="3951FD40" w14:textId="77777777" w:rsidR="00A52A54" w:rsidRDefault="00000000">
            <w:r>
              <w:t>添付書類</w:t>
            </w:r>
          </w:p>
        </w:tc>
        <w:tc>
          <w:tcPr>
            <w:tcW w:w="4320" w:type="dxa"/>
          </w:tcPr>
          <w:p w14:paraId="196D6089" w14:textId="77777777" w:rsidR="00A52A54" w:rsidRPr="00AB0642" w:rsidRDefault="00000000">
            <w:pPr>
              <w:rPr>
                <w:color w:val="EE0000"/>
              </w:rPr>
            </w:pPr>
            <w:r w:rsidRPr="00AB0642">
              <w:rPr>
                <w:color w:val="EE0000"/>
              </w:rPr>
              <w:t>交付決定通知書／支払証憑／固定資産台帳</w:t>
            </w:r>
          </w:p>
        </w:tc>
      </w:tr>
    </w:tbl>
    <w:p w14:paraId="3E03D688" w14:textId="77777777" w:rsidR="0013350C" w:rsidRDefault="0013350C"/>
    <w:sectPr w:rsidR="0013350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21578701">
    <w:abstractNumId w:val="8"/>
  </w:num>
  <w:num w:numId="2" w16cid:durableId="1459761918">
    <w:abstractNumId w:val="6"/>
  </w:num>
  <w:num w:numId="3" w16cid:durableId="1759056881">
    <w:abstractNumId w:val="5"/>
  </w:num>
  <w:num w:numId="4" w16cid:durableId="122426253">
    <w:abstractNumId w:val="4"/>
  </w:num>
  <w:num w:numId="5" w16cid:durableId="522130759">
    <w:abstractNumId w:val="7"/>
  </w:num>
  <w:num w:numId="6" w16cid:durableId="273489200">
    <w:abstractNumId w:val="3"/>
  </w:num>
  <w:num w:numId="7" w16cid:durableId="650333895">
    <w:abstractNumId w:val="2"/>
  </w:num>
  <w:num w:numId="8" w16cid:durableId="1180000620">
    <w:abstractNumId w:val="1"/>
  </w:num>
  <w:num w:numId="9" w16cid:durableId="1658536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bordersDoNotSurroundHeader/>
  <w:bordersDoNotSurroundFooter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350C"/>
    <w:rsid w:val="0015074B"/>
    <w:rsid w:val="00185A3F"/>
    <w:rsid w:val="0029639D"/>
    <w:rsid w:val="00326F90"/>
    <w:rsid w:val="003A544B"/>
    <w:rsid w:val="0043651E"/>
    <w:rsid w:val="005420D3"/>
    <w:rsid w:val="005C5196"/>
    <w:rsid w:val="00614116"/>
    <w:rsid w:val="006E2EC1"/>
    <w:rsid w:val="00806368"/>
    <w:rsid w:val="0092233F"/>
    <w:rsid w:val="00A52A54"/>
    <w:rsid w:val="00A90417"/>
    <w:rsid w:val="00AA1D8D"/>
    <w:rsid w:val="00AB0642"/>
    <w:rsid w:val="00AC4BB1"/>
    <w:rsid w:val="00B47730"/>
    <w:rsid w:val="00CB0664"/>
    <w:rsid w:val="00DE6A16"/>
    <w:rsid w:val="00F5345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9F11C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">
    <w:name w:val="Revision"/>
    <w:hidden/>
    <w:uiPriority w:val="99"/>
    <w:semiHidden/>
    <w:rsid w:val="003A544B"/>
    <w:pPr>
      <w:spacing w:after="0" w:line="240" w:lineRule="auto"/>
    </w:pPr>
  </w:style>
  <w:style w:type="character" w:styleId="aff0">
    <w:name w:val="annotation reference"/>
    <w:basedOn w:val="a2"/>
    <w:uiPriority w:val="99"/>
    <w:semiHidden/>
    <w:unhideWhenUsed/>
    <w:rsid w:val="0043651E"/>
    <w:rPr>
      <w:sz w:val="18"/>
      <w:szCs w:val="18"/>
    </w:rPr>
  </w:style>
  <w:style w:type="paragraph" w:styleId="aff1">
    <w:name w:val="annotation text"/>
    <w:basedOn w:val="a1"/>
    <w:link w:val="aff2"/>
    <w:uiPriority w:val="99"/>
    <w:unhideWhenUsed/>
    <w:rsid w:val="0043651E"/>
  </w:style>
  <w:style w:type="character" w:customStyle="1" w:styleId="aff2">
    <w:name w:val="コメント文字列 (文字)"/>
    <w:basedOn w:val="a2"/>
    <w:link w:val="aff1"/>
    <w:uiPriority w:val="99"/>
    <w:rsid w:val="0043651E"/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43651E"/>
    <w:rPr>
      <w:b/>
      <w:bCs/>
    </w:rPr>
  </w:style>
  <w:style w:type="character" w:customStyle="1" w:styleId="aff4">
    <w:name w:val="コメント内容 (文字)"/>
    <w:basedOn w:val="aff2"/>
    <w:link w:val="aff3"/>
    <w:uiPriority w:val="99"/>
    <w:semiHidden/>
    <w:rsid w:val="0043651E"/>
    <w:rPr>
      <w:b/>
      <w:bCs/>
    </w:rPr>
  </w:style>
  <w:style w:type="character" w:styleId="aff5">
    <w:name w:val="Hyperlink"/>
    <w:basedOn w:val="a2"/>
    <w:uiPriority w:val="99"/>
    <w:unhideWhenUsed/>
    <w:rsid w:val="0043651E"/>
    <w:rPr>
      <w:color w:val="0000FF" w:themeColor="hyperlink"/>
      <w:u w:val="single"/>
    </w:rPr>
  </w:style>
  <w:style w:type="character" w:styleId="aff6">
    <w:name w:val="Unresolved Mention"/>
    <w:basedOn w:val="a2"/>
    <w:uiPriority w:val="99"/>
    <w:semiHidden/>
    <w:unhideWhenUsed/>
    <w:rsid w:val="004365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generated by python-docx</dc:description>
  <cp:lastModifiedBy/>
  <cp:revision>1</cp:revision>
  <dcterms:created xsi:type="dcterms:W3CDTF">2026-01-09T09:31:00Z</dcterms:created>
  <dcterms:modified xsi:type="dcterms:W3CDTF">2026-01-09T09:31:00Z</dcterms:modified>
  <cp:category/>
</cp:coreProperties>
</file>